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811e" w14:textId="5988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29 мая 2003 года N 178 "Об утверждении Правил о порядке публикации в средствах массовой информации ежеквартальных агрегированных отчетов накопительных пенсионных фондов и организаций, осуществляющих инвестиционное управление пенсионными активами"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июля 2005 года N 262. Зарегистрировано в Министерстве юстиции Республики Казахстан 15 августа 2005 года за N 3786. Утратило силу постановлением Правления Агентства Республики Казахстан по регулированию и надзору финансового рынка и финансовых организаций от 25 июня 2007 года N 188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Правления Национального Банка РК от 30 июля 2005 г. N 262 утратило силу постановлением Правления Агентства РК по регулированию и надзору фин. рынка и фин. организаций от 25 июня 2007 г. </w:t>
      </w:r>
      <w:r>
        <w:rPr>
          <w:rFonts w:ascii="Times New Roman"/>
          <w:b w:val="false"/>
          <w:i w:val="false"/>
          <w:color w:val="ff0000"/>
          <w:sz w:val="28"/>
        </w:rPr>
        <w:t>N 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гос. регистрации).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совершенствования системы раскрытия информации перед заинтересованными лицами о деятельности накопительных пенсионных фондов и организаций, осуществляющих инвестиционное управление пенсионными активами,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29 мая 2003 года N 178 "Об утверждении Правил о порядке публикации в средствах массовой информации ежеквартальных агрегированных отчетов накопительных пенсионных фондов и организаций, осуществляющих инвестиционное управление пенсионными активами" (зарегистрированное в Реестре государственной регистрации нормативных правовых актов Республики Казахстан под N 2387, опубликованное 30 июня - 13 июля 2003 года в изданиях Национального Банка Республики Казахстан "Казакстан Улттык Банкiнiн Хабаршысы" и "Вестник Национального Банка Казахстана" N 14)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публикации в средствах массовой информации ежеквартальных агрегированных отчетов накопительных пенсионных фондов и организаций, осуществляющих инвестиционное управление пенсионными активами: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По письменному ходатайству Ассоциации срок публикации может быть продлен уполномоченным органом.";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Части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столбца 5 слово "оплаченного"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столбцы 7 и 8 заменить столбцами 7, 8 и 8-1 следующего содержания: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3173"/>
        <w:gridCol w:w="3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вкладчиков (человек)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добровольных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таблицу Части 2 дополнить столбцами 8-1 - 8-5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693"/>
        <w:gridCol w:w="2633"/>
        <w:gridCol w:w="2133"/>
        <w:gridCol w:w="2133"/>
      </w:tblGrid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фондов Республики Казахстан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 иностранных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фондов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драго-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металлы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финансовые инструменты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валюте </w:t>
            </w:r>
          </w:p>
        </w:tc>
      </w:tr>
      <w:tr>
        <w:trPr>
          <w:trHeight w:val="3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управляющих активами", организаций, осуществляющих инвестиционное управление пенсионными активами, накопительных пенсионных фондов.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