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ea51" w14:textId="76de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плавучих буровых установок"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июля 2005 года N 329. Зарегистрирован в Министерстве юстиции Республики Казахстан от 5 августа 2005 года N 3774. Утратил силу приказом Министра здравоохранения Республики Казахстан от 29 июля 2010 года N 561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29.07.2010 </w:t>
      </w:r>
      <w:r>
        <w:rPr>
          <w:rFonts w:ascii="Times New Roman"/>
          <w:b w:val="false"/>
          <w:i w:val="false"/>
          <w:color w:val="ff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плавучих буровых установок".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июля 2005 г.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2005 года N 329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плавучих буровых установок"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санитарно-эпидемиологические правила и нормы (далее - санитарные правила) устанавливают санитарно- эпидемиологические требования к содержанию и эксплуатации помещений, технологического оборудования, освещению, отоплению, вентиляции, водоснабжению и условиям труда на плавучих буровых установках (далее - ПБУ).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плавучая буровая установка - судно (плавучее сооружение), предназначенное для выполнения буровых работ по разведке и (или) добыче подземных ресурсов морского 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буровые суда неограниченного района плавания - суда, плавающие на неограниченном расстоянии от порта приписки;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комингс - окаймление отверстия в палубе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коффердам - узкий, непроницаемый для газов отсек на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продолжительность вахты - время пребывания на борту плавучей буровой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фидер - распределительная кабельная или воздушная линия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форпик - крайний носовой отсек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футшток - рейка с делениями для наблюдения за уровнем воды открытого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шпигат - отверстие в палубе судна для удаления воды за борт.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служебным помещениям </w:t>
      </w:r>
    </w:p>
    <w:bookmarkEnd w:id="9"/>
    <w:bookmarkStart w:name="z1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Проектирование, строительство и эксплуатация ПБУ должны осуществляться при наличии санитарно-эпидемиологического заключения. ПБУ должна иметь судовое санитарное свидетельство на право плавания (для буровых судов) и санитарный паспорт на установку. 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Конструкция и расположение оборудования должны отвечать действующим эргономическим требованиям. В помещениях ходового мостика, в главном посту управления должен обеспечиваться круговой обзор. На окнах должна предусматриваться установка стеклоочистителей и приспособлений против запотевания стекол.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чем на трех окнах ходового мостика (рулевой рубки) должны устанавливаться светофильтры (желательно зеленые), рабочее место рулевого - оборудоваться регулируемой по высоте стойкой с удобной опорой для спины.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Генераторная установка радиолокационной станции должна располагаться в специальном экранированном помещении. Помещения радиорубки не должны быть смежными с жилыми (исключая каюту радиста). Фидерные линии не должны проходить через жилые и служебные помещения.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Пульт управления с контрольной аппаратурой должен быть установлен в помещении радиорубки, передатчик высокой частоты (далее - ВЧ), фидерные линии и коммутирующие устройства - вынесены в специально экранированное помещение. При отсутствии дистанционного управления передатчики размещаются так, чтобы передние панели, находились в помещении радиорубки, а корпус передатчика с ВЧ фидером - за экраном.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Центральные посты управления ПБУ и глубоководного водолазного комплекса должны располагаться в закрытых тепло- и звукоизолированных помещениях, оборудованных системой вентиляции.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Высота пульта со стороны оператора должна быть не менее 1000 миллиметров (далее - мм). Средства индикации на пульте управления должны располагаться в зоне видимости оператора под углом не более 100 градусов, отдельно расположенные - на высоте не более 1800 мм. Поверхность пульта управления должна быть матовой, указатели работы различных систем - иметь световой индикатор. 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Оборудование машинно-котельное, дизельное, генераторное, электростанций должны размещаться с учетом удобного обслуживания и безопасного доступа к нему, для ремонтно-профилактических работ - предусматриваться грузоподъемные устройства, тяжелые запасные части - устанавливаться на штатных местах в зоне, обслуживаемой грузоподъемным устройством. 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Источники лучистого тепла, шума, вибрации, оборудованные вытяжной вентиляцией должны размещаться в отдельных помещениях (выгородках).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постоянных рабочих местах должна быть свободная высота не менее 2100 мм, на временных рабочих местах не менее 1850 мм. </w:t>
      </w:r>
    </w:p>
    <w:bookmarkEnd w:id="17"/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технологического комплекса 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трудовые процессы должны быть механизированы. Транспортно-такелажные, ремонтные работы и перемещение тяжестей должны проводиться с помощью стационарных и передвижных подъемных, спуск и подъем труб, разборка и сборка, подвешивание извлеченных штанг и труб внутри вышки - с использованием автоматических трубных ключей, пневматических клиновых захватов, подъемно-транспортных механизмов. 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Производственные помещения, в которых возможно поступление в воздух рабочей зоны вредных паров и газов должны оборудоваться автоматическим газоанализатором с сигнализацией. 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Помещения цистерн бурового раствора, буровых насосов системы очистки и циркуляционной системы бурового раствора не должны примыкать к жилым помещениям и постам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Трубопроводы бурового, тампонажного растворов и пневмотранспорта порошкообразных материалов не должны проходить через жилые и машинные помещения.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Рабочая зона буровой бригады на спайдерной площадке должна быть ограждена. Вблизи от рабочей зоны должно предусматриваться отапливаемое бытовое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помещении складирования сыпучих материалов для загрузки емкостей химическими реагентами должны предусматриваться технические устройства, исключающие прямой контакт работающих с химическими веществами, для бункеровки сыпучих пылящих материалов - применяться пневматическое устройство. Для хранения шлама и других отработанных материалов, содержащих токсические вещества, должны предусматриваться герметические емкости. 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Шлак и другие отработанные материалы, содержащие токсические вещества, должны храниться в герметических емкостях и своевременно транспортироваться на берег. 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обеспечения водолазных спусков на малые и средние глубины должно предусматриваться закрытое помещение для спуска водолазов, оборудованное щитом для подачи газовой смеси, средствами связи с водолазами, механизированной системой спуска водолазов и подачи водолазного инструмента. В помещении должно выделяться место для санитарной обработки водолазного снаряжения и инструментов, оборудованное трубопроводом холодной и горячей питьевой воды с душевым рожком и сточной системой. Деревянная палуба должна иметь решетчатый настил. Водолазные работы должны проводиться при наличии барокамеры. </w:t>
      </w:r>
    </w:p>
    <w:bookmarkEnd w:id="24"/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системам освещения, отопления, вентиляции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кондиционирования воздуха </w:t>
      </w:r>
    </w:p>
    <w:bookmarkEnd w:id="25"/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помещения должны иметь естественное и искусственное освещение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Иллюминаторы и окна, выходящие на открытые палубы должны иметь жалюзи или шторы. 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Показатели микроклимата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В помещениях машинно-котельного отделения, постов управления механизмами, компрессоров, цементировочных насосов с температурой воздуха выше плюс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должна предусматриваться подача охлажденного воздуха с температурой не менее плюс 22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в зимний период - до не менее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Перепад температуры воздуха в помещении и температурой подаваемого воздуха должен быть не более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скорость движения воздуха в рабочей зоне - 0,3-0,5 метр в секунду (далее - м/сек). 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Температура воздуха при воздушном отоплении не должна превышать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Величина воздухообмена и минимальные нормы подачи воздуха при кондиционировании воздуха в зимний период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Нагревательные приборы должны иметь устройство для регулирования температуры нагрева и устанавливаются в нижней зоне у наиболее холодных ограждений помещения. Конструкция нагревательных приборов должна обеспечивать удобный доступ для их очистки. Трубопроводы и радиаторы должны располагаться в местах, исключающих возможность ожогов или с необходимым ограждением.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Прокладка магистральных трубопроводов свежего пара через каюты, помещения медицинского назначения и общественные помещения не допускается.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Воздухозаборные устройства системы вентиляции должны располагаться в местах, исключающих попадание в них загрязненного воздуха, газов, воды и снега, при расположении в местах пылевого загрязнения предусматривается установка фильтров. Для очистки воздуховодов должны предусматриваться отверстия со съемными крышками.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Воздухораспределители приточной вентиляции должны обеспечивать подачу воздуха на рабочие места, оборудоваться управляемыми устройствами, изменяющими направление и скорость движения воздуха. Отверстия вытяжной вентиляции во всех помещениях должны устанавливаться над источниками тепло-, влаго -, газо- и пылевыделений.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Расположение приточных и вытяжных отверстий системы вентиляции в энергетических отделениях и других помещениях с выделениями тепла и газа должно полностью исключать попадание загрязненного воздуха в жилые помещения.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Взрывоопасные помещения технологического комплекса должны оборудоваться искусственной вытяжной и естественной приточной вентиляцией. Производственные помещения, в которых возможно выделение токсических и взрывоопасных веществ, должны оборудоваться системой аварийной искусственной вентиляции, заблокированной с автоматическими газоанализаторами и оснащенной дистанционным запуском. Пульты управления должны быть выведены к наружным дверям производственных помещений. 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помещения должны оборудоваться системой круглогодичного кондиционирования воздуха с рециркуляцией воздуха из тех помещений, в которых нет источников выделения токсичных веществ, вредных газов и запахов. Для рециркуляции воздуха должно использоваться не более 30% необходимого количества воздуха. В общественные помещения подача кондиционированного воздуха должна производиться через перфорированные панели. </w:t>
      </w:r>
    </w:p>
    <w:bookmarkEnd w:id="35"/>
    <w:bookmarkStart w:name="z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водоснабжению и сточным системам </w:t>
      </w:r>
    </w:p>
    <w:bookmarkEnd w:id="36"/>
    <w:bookmarkStart w:name="z1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Каждая ПБУ должна быть оборудована системой хозяйственно-питьевого водоснабжения. Качество воды должно соответствовать требованиям действующих стандарта и санитарно-эпидемиологических правил и норм. 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Водоснабжение должно осуществляться путем доставки воды из берегового централизованного хозяйственно-питьевого водопровода на специализированных судах-водолеях или из опресненной морской воды. 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Все операции по передаче воды из береговой сети на судно-водолей и с судна-водолея на ПБУ должны осуществляться маркированными шлангами и фланцами, защищенными от попадания загрязнений. Шланги и насосы хозяйственно-питьевого водоснабжения должны использоваться по прямому назначению. 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оборудовании ПБУ автономными системами питьевого и хозяйственно-бытового водоснабжения, питьевая вода должна подаваться ко всем водоразборным точкам помещений пищевого блока, кипятильникам питьевой воды, сатураторам, медицинских помещений. Вода хозяйственно-бытового назначения должна подаваться в ванные, душевые, туалеты, бани и прачечные. Для унитазов и писсуаров допускается использование забортной воды. </w:t>
      </w:r>
    </w:p>
    <w:bookmarkEnd w:id="40"/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Запасы воды хозяйственно-питьевого назначения должны рассчитываться с учетом минимальных норм расхода: при раздельной системе водоснабжения - 50 литров (далее - л) на 1 человека в сутки питьевой воды и 100 л - хозяйственно-бытовой, при единой системе - 150 л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хранении питьевой воды в течение более 5 суток при температуре свыше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допускается ее кондиционирование или консервация при наличии санитарно-эпидемиологического заключения на средства, используемые для этих целей.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Цистерны для хранения воды не должны иметь общих переборок с емкостями для хранения сточных вод, топлива, масла и других жидкостей. Цистерны должны быть встроенными или иметь прочный корпус. Наружная поверхность цистерны должна огораживаться системой коффердамов. Цистерны должны изготавливаться из материалов, разрешенных для контакта с питьевой водой в Республике Казахстан.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Цистерны должны оборудоваться герметически закрывающейся горловиной с высотой комингса не менее 200 мм, воздушной трубкой, выведенной на палубу и оканчивающейся специальной головкой. Конец воздушной трубки, выведенной на палубу, должен находиться на высоте не менее 400 мм над уровнем палубы. Применение футштоков не допускается. Дно должно иметь наклон и спускную пробку для полного опорожнения цистерны. </w:t>
      </w:r>
    </w:p>
    <w:bookmarkEnd w:id="43"/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Цистерны не реже двух раз в год должны очищаться и промываться питьевой водой. При обнаружении дефектов антикоррозионное покрытие должно восстанавливаться. 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хранении воды свыше 10 суток, а также для обработки опресненной воды на ПБУ должны предусматриваться средства или устройства для обеззараживания при приеме ее с судна-водолея и перед подачей в распределительную сеть.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соединение систем хозяйственно-питьевого водоснабжения с балластной, пожарной и забортной. Трубопроводы хозяйственно-питьевого водоснабжения должны быть выполнены из материалов с антикоррозионным покрытием. Трубопроводы не должны проходить через цистерны, предназначенные для хранения других жидкостей, трубопроводы других систем - через цистерны с водой хозяйственно-питьевого назначения. </w:t>
      </w:r>
    </w:p>
    <w:bookmarkEnd w:id="46"/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 опреснительные установки забортная вода должна поступать с глубины не менее 2,5 метров (далее - м). Расположение приемного патрубка должно исключать возможность попадания в него сброшенных за борт сточных вод и специальных растворов.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запаса минерализующих солей должно быть оборудовано специальное сухое, вентилируемое помещение с постоянной температурой воздуха не выше плюс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Водоразборные точки должны иметь маркировку: "питьевая вода", "хозяйственно-бытовая вода", "забортная вода". В жилых помещениях и вблизи технологического комплекса должны оборудоваться сатураторные установки или фонтанчики.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Дезинфекция системы хозяйственно-питьевого водоснабжения должна проводиться перед началом эксплуатации и после ремонтных работ системы. Дезинфекция должна проводиться в заводских условиях или во время стоянки в порту. 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 каждой ПБУ должны предусматриваться системы по раздельному сбору производственных и хозяйственно-бытовых сточных вод (далее - системы). Устройство систем должно исключать возможность проникновения и распространения запаха в помещения.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Системы должны быть оборудованы установками для очистки и обеззараживания сточных вод или устройствами для сбора, хранения и последующей их передачи на специализированные суда или береговые приемные устройства. 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После очистки и обеззараживания коли-индекс сточных вод должен быть - не более 2500, количество взвешенных веществ - не более 100 миллиграмм на литр (далее - мг/л), биологическая потребность в кислороде не более 50 мг/л, содержание остаточного активного хлора - от 1,5 до 5 мг/л.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хранения сточных вод должны предусматриваться одна или несколько цистерн, объем которых определяется с учетом максимального времени между возможным их опорожнением.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Цистерны должны изготавливаться из стали, обеспечивающей легкую очистку внутренних поверхностей, иметь горловины для проведения очистных работ и дезинфекции, воздушные трубы, автоматические устройства сигнализации верхнего уровня (при заполнении на 80% объема). К цистернам должен подводиться трубопровод пропаривания. Цистерны должны отделяться коффердамами от цистерн с питьевой водой, жилых, административных помещений, пищеблока и продовольственных кладовых. </w:t>
      </w:r>
    </w:p>
    <w:bookmarkEnd w:id="55"/>
    <w:bookmarkStart w:name="z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Канализационные трубы не должны проходить через помещения медицинского назначения и пищеблока, столовые, кают-компании, продовольственные кладовые и цистерны с питьевой или хозяйственно-бытовой водой. При технической необходимости допускается прокладка труб в газонепроницаемых кожухах, без разъемных соединений через указанные помещения, за исключением продовольственных кладовых и цистерн с питьевой водой.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Сброс сточных вод в открытое море с ПБУ без обработки, измельчения и обеззараживания не допускается. ПБУ должны иметь устройства для сбора и удаления вод, с содержанием нефти. 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ПБУ должны предусматриваться устройства для сбора, измельчения, прессования и обеззараживания мусора. Конструкция их должна позволять проведение промывки и дезинфекции. Контейнер для сбора отходов должен иметь запирающуюся крышку.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Для сбора эксплуатационных отходов от силовой установки должен предусматриваться специальный ящик с последующим их сжиганием или передачей на судно. </w:t>
      </w:r>
    </w:p>
    <w:bookmarkEnd w:id="59"/>
    <w:bookmarkStart w:name="z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защите от вредного воздействия физических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факторов и химических веществ 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Предельно допустимые уровни звука и вибрации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Приводимые нормы шума не распространяются на рабочие места или помещения ПБУ, связанные с обеспечением или выполнением подводных (водолазных) работ.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превышении уровней шума и вибрации должны предусматриваться меры по уменьшению их вредного влияния в соответствии с требованиями действующих НПА.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Оборудование, трубопроводы и ограждения, являющиеся источниками длинноволнового инфракрасного излучения, должны иметь изоляцию, фланцевые соединения и арматура трубопроводов - съемную теплоизоляцию, поверхность - окрашиваться в светлые тона. 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Интенсивность теплового излучения, температура нагретых поверхностей оборудования и ограждений на рабочих местах должна соответствовать требованиям действующих нормативных правовых актов (далее - НПА).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Уровни электромагнитных полей (далее - ЭМП), создаваемых радиочастотными средствами связи диапазонов средней частоты (далее - Сч), высокой частоты (далее - СВЧ), ультравысокая частота и радиолокаторами должно соответствовать требованиям действующих НПА. </w:t>
      </w:r>
    </w:p>
    <w:bookmarkEnd w:id="65"/>
    <w:bookmarkStart w:name="z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Радиопередатчики и генераторные устройства СВЧ, должны иметь эффективную экранировку излучающих блоков и размещаться в специально предназначенных помещениях, фидерные тракты СЧ передатчиков проходящих через обслуживаемые помещения, должны быть экранированы радиочастотной шахтой.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размещения открытого фидера в необслуживаемом помещении должны экранироваться переборки смежного помещения. На двери помещения, где размещаются передатчики и проходят неэкранированные фидерные тракты, должно предусматриваться световое предупреждающее табло, автоматически включающееся при работе передатчиков.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Интенсивность излучения от антенн, размещенных на открытых палубах и надстройках в местах нахождения людей, в помещениях ПБУ должна соответствовать требованиям действующих НПА.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Антенны радиопередающих устройств должны иметь леерные ограждения. Радиус леерных ограждений определяется интенсивностью ЭМП.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На ПБУ, которые применяют радиоактивные вещества и имеют источники ионизирующих излучений, должны соблюдаться требования действующих СанПиН и норм радиационной безопасности. </w:t>
      </w:r>
    </w:p>
    <w:bookmarkEnd w:id="69"/>
    <w:bookmarkStart w:name="z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жилых и общественных помещений </w:t>
      </w:r>
    </w:p>
    <w:bookmarkEnd w:id="70"/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Для размещения экипажа на ПБУ должны предусматриваться одно или двухместные каюты с индивидуальными спальными местами по числу членов единовременного экипажа (вахты), для части личного состава (не более 30 процентов (далее - %) - трех - четырехместные каюты. Площадь кают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Водолазы и члены экипажа, обслуживающие глубоководный водолазный комплекс (далее - ГВК), должны размещаться в каютах, примыкающих к помещениям ГВК с обеспечением перехода из каюты без выхода на открытую палубу.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Каюты должны иметь следующее оборудование и инвентарь: по числу проживающих в них людей: койки, прикроватные коврики, шкаф с двумя отделениями, стулья, держатели для стаканов, в каютах без индивидуальных санитарных узлов (модулей) - умывальник с подачей холодной и горячей питьевой воды. </w:t>
      </w:r>
    </w:p>
    <w:bookmarkEnd w:id="73"/>
    <w:bookmarkStart w:name="z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Койки должны изготавливаться из твердого гладкого материала, их конструкция - обеспечить легкую очистку и дезинфекцию, у изголовья и ног - предусматриваться ограждения. Койки второго яруса должны иметь пыленепроницаемую обшивку. Внутренние размеры коек должны быть не менее 1980 х 800 мм.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Койки не должны располагаться под иллюминаторами и выходными отверстиями вентиляционных труб. Ширина прохода между продольной стороной койки и переборкой (или предметами мебели) должна быть не менее 0,7 м, между параллельно стоящими койками в двух-, трех- и четырехместных каютах - не менее 0,9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Материал, используемый для обивки мебели (диваны, кресла, стулья) должен быть воздухопроницаемым.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 ПБУ должны предусматриваться и оборудоваться помещения для коллективного отдыха и приема пищи - кают-компания, салон для командного состава, столовая, клуб, помещения для занятий спортом, библиотека, спортивная площадка на открытой палубе, помещение для курения. </w:t>
      </w:r>
    </w:p>
    <w:bookmarkEnd w:id="76"/>
    <w:bookmarkStart w:name="z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Кают-компания и столовая должны располагаться без выхода на открытую палубу. Кают-компания и столовая должны быть площадью не менее 1 квадратного метра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человека.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ПБУ должны предусматриваться прачечные для стирки судового белья и специальной одежды экипажа. Для стирки специальной одежды команды, нательного и постельного белья водолазов должны быть установлены отдельные стиральные машины.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Размещение прачечной и ее оборудование должны обеспечивать поточность процесса обработки и стирки белья. Белье водолазов должно обеззараживаться. Помещения для сушки и глажения белья экипажа и водолазов должны быть раздельными.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Не допускается располагать вход в прачечную рядом с входами в жилые, медицинские помещения и пищеблок. Прачечная должна быть отгорожена металлическими переборками. Переборки, подволока и палубы должны иметь водостойкое покрытие. Для сброса воды устраивается сток. </w:t>
      </w:r>
    </w:p>
    <w:bookmarkEnd w:id="80"/>
    <w:bookmarkStart w:name="z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ПБУ должны предусматриваться раздельные шкафы для чистого и грязного белья отдельно для экипажа и водолазов. Кладовые для грязного белья устраиваются вблизи прачечной, для чистого постельного белья - рядом с жилыми помещениями, для чистого столового белья - вблизи помещений для приема пищи (в буфетных).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хранения рабочей одежды на ПБУ должны предусматриваться отдельные помещения с индивидуальными шкафами по числу членов экипажа. Индивидуальные шкафы для хранения рабочей одежды водолазов располагаются в отдельных помещениях или в выгородке, находящейся в общем помещении. В дверцах шкафов должны предусматриваться вентиляционные отверстия. Сушильные помещения для штормовой и специальной одежды оборудуются устройствами для ее развешивания и расстановки обуви. Одно из сушильных помещений должно использоваться в качестве дезинфекционной камеры-сушилки с дезинфицирующей установкой.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Для членов экипажа, работающих на открытых палубах, помещения со шкафами для штормовой и климатической одежды, специальной обуви должны располагаться вблизи сушильных помещений, душевой и умывальни.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На всех ПБУ должны оборудоваться (индивидуальные или общего пользования) умывальни, уборные, душевые помещения с подводкой горячей и холодной воды хозяйственно-питьевого назначения через смесители. Помещения должны устраиваться во влагонепроницаемых выгородках с влагостойкой облицовкой или окраской переборок, подволока и палубы. </w:t>
      </w:r>
    </w:p>
    <w:bookmarkEnd w:id="84"/>
    <w:bookmarkStart w:name="z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Санитарно-гигиенические помещения, расположенные на разных палубах, должны размещаться одно над другим. Не допускается размещать уборные над помещениями медицинского назначения, продовольственных кладовых и пищеблока, над каютами экипажа, располагать вход в уборные напротив или смежно с пищеблоком, столовыми и кают-компаниями.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Душевые должны оборудоваться душем с подводкой холодной и горячей воды через смесители, раздевальни - скамьей, крючками для одежды и полотенца, полкой для белья, зеркалом и полочкой для мыла и мочалки. На палубе душевой должны предусматриваться резиновые или пластиковые коврики.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Умывальные помещения общего пользования оборудуются умывальниками с подводкой горячей и холодной воды через смесители, полочками для туалетных принадлежностей и крючками для полотенец и одежды.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Уборные общего пользования должны иметь отдельные кабины по числу унитазов. В каждой кабине должны быть держатель для туалетной бумаги, ерш для чистки унитаза и емкость для его хранения, крючок для одежды, штормовой поручень. Унитазы и писсуары должны иметь педальные устройства. В тамбурах должны быть умывальники, полочка для мыла, электрополотенце или крючки для полотенец. Для персонала пищеблока должны предусматриваться отдельные уборные с надписью на двери: "Для персонала пищеблока". Умывальни, ванные и душевые общего пользования не допускается располагать в одном помещении с уборными.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Помещения для гигиены женщин должны иметь "биде", умывальник для мытья рук, крючок для полотенца, бачок с крышкой и педальным устройством. При отсутствии отдельных помещений для гигиены женщин указанное оборудование устанавливается в отдельной кабине женского туалета. </w:t>
      </w:r>
    </w:p>
    <w:bookmarkEnd w:id="89"/>
    <w:bookmarkStart w:name="z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Минимальная площадь душевой секции должна составлять 0,8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душевой кабины - 1,2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индивидуального санузла с душем, умывальником, унитазом - 2,3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индивидуального санузла с ванной, умывальником и унитазом - 4,0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(расстояние между ванной и противоположной переборкой должно быть не менее 70 сантиметров (далее - см). Площадь кабины уборной должна быть не менее 0,95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Двери кабин уборных должны открываться наружу. Эти размеры не относятся к санузлам (модулям).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Индивидуальными санитарными узлами оборудуются все блок-каюты и одноместные каюты командного состава (далее - комсостава), а так же каюты водолазов. Для членов экипажа, размещенных в каютах без индивидуальных санитарных узлов, санитарно-гигиенические помещения общего пользования устраиваются в соответствии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жилых и общественных помещениях на иллюминаторах (окнах) должны быть шторы; в теплое время года для защиты от мух, комаров и москитов - сетки. На ПБУ должны предусматриваться мероприятия по защите от грызунов. </w:t>
      </w:r>
    </w:p>
    <w:bookmarkEnd w:id="92"/>
    <w:bookmarkStart w:name="z3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помещений пищевого блока </w:t>
      </w:r>
    </w:p>
    <w:bookmarkEnd w:id="93"/>
    <w:bookmarkStart w:name="z1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Состав и площади помещений пищевого блока должны определяться численностью экипажа, продолжительностью вахты, районом дислокации ПБУ, периодичностью пополнения запасов продовольствия.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Камбуз и помещения для приема пищи должны располагаться в одном блоке. При размещении указанных помещений на разных палубах они оборудуются лифтами для подачи готовой пищи.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Внутренние поверхности помещений пищеблока должны покрываться влагостойкими материалами светлых тонов, легко поддаваться влажной уборке и дезинфекции. Для покрытий или теплоизоляции должны использоваться материалы,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Палубы помещений пищеблока должны покрываются нескользкими и водонепроницаемыми материалами и иметь уклоны к шпигатам.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Планировка помещений пищеблока и размещение в нем оборудования должны обеспечивать поточность технологических процессов. Не допускаются встречные потоки сырья и готовой продукции, чистой и грязной посуды. Конструкция оборудования должна позволять легкую разборку, мойку и просушивание рабочих частей. Оборудование, посуда и инвентарь должны быть изготовлены из материалов, разрешенных к применению в Республике Казахстан. </w:t>
      </w:r>
    </w:p>
    <w:bookmarkEnd w:id="97"/>
    <w:bookmarkStart w:name="z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 оборудованию пищеблока должна быть подведена холодная и горячая питьевая вода (с температурой не ниже плюс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через смесители. Краны посудомоечных и производственных ванн должны оснащаться гибкими шлангами с душирующими насадками. Сливные трубы моечных ванн должны иметь воздушные разрывы не менее 20 мм.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Для сбора пищевых отходов в помещениях пищеблока должны предусматриваться маркированные бачки с крышками и педальным устройством. Уборочный инвентарь маркируется и хранится в специальных кладовых или шкафах. Использование уборочного инвентаря для других целей не допускается.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Баки для сбора пищевых отходов должны освобождаться при заполнении их на 2/3 объема, по окончании работы очищаться и промываться горячей водой.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При смежном расположении камбуза с посудомоечной камбузной посудой и заготовочными помещениями допускается применение полупереборок, разделяющих эти помещения.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Для разделки сырых и готовых продуктов в заготовочной и на камбузе должны устанавливаться раздельные цельнометаллические столы с покрытием из материалов, разрешенных на территории Республики Казахстан. Углы столов должны быть закругленными, швы пропаяны. Покрытие должно плотно прилегать к основе стола.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Для разделки сырых и готовых продуктов должны предусматриваться маркированные разделочные доски. Разделочные доски должны быть изготовлены из дерева твердых пород без щелей, с гладкой поверхностью и храниться на ребро в специальных кассетах.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Для водолазов должна выделяться отдельная камбузная посуда с соответствующей маркировкой. При расположении ГВК в отдельной надстройке с переходом через открытую палубу должны предусматриваться термоса и посуда с крышками для доставки водолазам готовых блюд.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Камбузная, столовая и чайная посуда, моечные ванны должны быть изготовлены из материалов, разрешенных к применению не территории Республики Казахстан. Столовой посуды должно быть в наличии не менее двух комплектов, исходя из количества посадочных мест. Использование эмалированной посуды в качестве камбузной и столовой не допускается.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Для хранения продуктов на текущий день должна предусматриваться расходная кладовая, оборудованная холодильником, шкафом или стеллажами.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расположении кают-компаний вдали от камбуза и столовых должны предусматриваться буфетные, оборудованные мармитами, холодильником, столами для грязной и чистой посуды, шкафами и полками для сушки и хранения посуды и буфетного инвентаря, моечной ванной с тремя отделениями или посудомоечной машиной и моечной ванной с двумя отделениями для мытья стеклянной посуды. Кипятильники устанавливаются вне помещений пищеблока.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буфетной должен быть умывальник с подводкой холодной и горячей воды через смеситель, крючки для полотенец, полочкой для мыла и щеток.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мытья столовой посуды должно предусматриваться отдельное помещение или выгородка при камбузе. В посудомоечной должны быть раздельные окна для приема грязной посуды и для выдачи чистой посуды.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Для хранения запасов пищевых продуктов должны предусматриваться охлаждаемые кладовые для сырой продукции, гастрономической продукции, овощей и фруктов и неохлаждаемые кладовые для сухих сыпучих продуктов. Температурный режим и условия хранения продовольственного сырья и пищевых продуктов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НПА.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Охлаждаемые кладовые должны располагаться в одном блоке с общим теплоизолированным тамбуром, который может использоваться для рубки и размораживания мяса и мясопродуктов. Тамбур оборудуется столом и разрубочной колодой, умывальником с подводкой холодной и горячей питьевой воды, гибким шлангом и термометром.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Суточная норма расхода продуктов на одного человека и площади продовольственных кладовых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Продовольственные кладовые должны оборудоваться по своему назначению ларями, стеллажами, шкафами, штангами с крюками из нержавеющей стали.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Батареи охлаждения должны иметь ограждения. Расстояние между верхней полкой и обшивкой подволока при наличии потолочных батарей охлаждающего трубопровода должно быть не менее 600 мм и не менее 200 мм при их отсутствии.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штангами для подвеса охлажденного мяса должно быть не менее 500 мм, копченостей и рыбы - 400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Шкафы для сухих продуктов должны внутри оббиваться листовой нержавеющей или оцинкованной сталью. </w:t>
      </w:r>
    </w:p>
    <w:bookmarkEnd w:id="113"/>
    <w:bookmarkStart w:name="z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Содержание помещений пищевого блока, производство пищевых продуктов, хранение продовольственного сырья должны соответствовать приказу Министра здравоохранения Республики Казахстан от 25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"Санитарно-эпидемиологические требования к объектам общественного питания", зарегистрированного в Реестре государственной регистрации нормативных правовых актов за N 2526.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Доставка пищевых продуктов должна производиться судном-снабженцем или вертолетом, скоропортящиеся продукты и полуфабрикаты - в охлажденном или замороженном виде и сопровождаться документами, удостоверяющими их качество и безопасность.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Не допускается принимать на ПБУ 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клейменое мясо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утиные и гусиные яйца, куриные яйца из неблагополучных по инфекционным заболеваниям хозяйств, субпродукты второй категории, кровяные и ливерные колбасы. Птица должна приниматься в потрошеном виде.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Погрузка пищевых продуктов на ПБУ не должна проводиться одновременно с погрузкой пылящих, неприятно пахнущих и санитарно-опасных грузов. Лица, занятые погрузкой пищевых продуктов, а также сопровождающие их, должны обеспечиваться чистой специальной одеждой и обувью, рукавицами. </w:t>
      </w:r>
    </w:p>
    <w:bookmarkEnd w:id="117"/>
    <w:bookmarkStart w:name="z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Условия и сроки хранения особо скоропортящихся продуктов на ПБУ должны соответствовать приказу Главного государственного санитарного врача Республики Казахстан от 1 августа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"Санитарно-гигиенические требования к условиям хранения и срокам реализации скоропортящихся пищевых продуктов", зарегистрированного в Реестре государственной регистрации нормативных правовых актов за N 1989. </w:t>
      </w:r>
    </w:p>
    <w:bookmarkEnd w:id="118"/>
    <w:bookmarkStart w:name="z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Работники пищеблока должны проходить предварительные при поступлении на работу и периодические медицинские осмотры, в соответствии с приказом Министра здравоохранения Республики Казахстан от 20 октября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проведения обязательных медицинских осмотров декретированных групп населения", зарегистрированного в Реестре государственной регистрации нормативных правовых актов за N 2556, проходить </w:t>
      </w:r>
      <w:r>
        <w:rPr>
          <w:rFonts w:ascii="Times New Roman"/>
          <w:b w:val="false"/>
          <w:i w:val="false"/>
          <w:color w:val="000000"/>
          <w:sz w:val="28"/>
        </w:rPr>
        <w:t>гигиеническую подготовку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17 сентября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по организации и проведению гигиенического обучения декретированных групп населения", зарегистрированного в Реестре государственной регистрации нормативных правовых актов за N 2531; иметь личные медицинские книжки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 соответствии с приказом Министра здравоохранения Республики Казахстан от 4 ноября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816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выдачи, учета и ведения личной медицинской книжки", зарегистрированного в Реестре государственной регистрации нормативных правовых актов за N 2575.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Не допускается привлекать посторонних лиц, не работающих в пищеблоке и не прошедших медицинское обследование (из числа экипажа) в помощь камбузному персоналу для чистки овощей, рыбы, мойки посуды и подачи пищи на столы.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Работники пищевого блока должны обеспечиваться специальной одеждой. Смена специальной одежды должна производиться по мере ее загрязнения, но не реже одного раза в два дня.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Работники пищеблока должны соблюдать правила личной гигиены. Перед началом работы принимать душ, во время работы быть опрятно одетыми, в чистой специальной одежде; следить за чистотой рук; своевременно менять специальную одежду и правильно ее носить; волосы убирать под косынку или колпак, не носить серьги, броши, бусы, не хранить в карманах халатов и курток папиросы, булавки и другие посторонние предметы. </w:t>
      </w:r>
    </w:p>
    <w:bookmarkEnd w:id="122"/>
    <w:bookmarkStart w:name="z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помещениям медицинского назначения 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Для оказания медицинской помощи на ПБУ должны предусматриваться помещения медицинского назначения. Помещения должны размещаться в местах, наименее подверженных качке, шуму и вибрации, максимально удаленных от энергетического отделения и изолированных от пищеблока и оборудоваться необходимым мягким и твердым инвентарем. </w:t>
      </w:r>
    </w:p>
    <w:bookmarkEnd w:id="124"/>
    <w:bookmarkStart w:name="z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Площадь стационара должна быть из расчета на одну койку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две - 10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изолятор -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Стационар и изолятор оборудуются койками, имеющими устройство против качки и подходом к койкам с трех сторон. Ширина прохода с одной продольной стороны койки должна быть не менее 900 мм, а с другой продольной и одной из торцевых сторон - не менее 600 мм.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Изолятор должен иметь два входа: с открытой палубы и из внутренних помещений. Вход с открытой палубы должен быть через тамбур и иметь свободный подход, допускающий беспрепятственную доставку и вынос больных на носилках. Медицинские помещения должны иметь отдельный санитарный узел.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Трубопроводы и электрические кабели должны находиться за зашивкой или в кожухе без применения путевых соединений. В амбулатории, изоляторе, каюте медицинского персонала и каюте водолазного врача должны устанавливаться телефоны, в стационаре и изоляторе у коек - предусматриваться сигнализация в амбулаторию, из каюты медицинского персонала - в рубку управления. У пульта управления буровыми работами должна предусматриваться аптечка для оказания первой медицинской помощи.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Работники ПБУ должны проходить предварительный при поступлении на работу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приказом Министра здравоохранения Республики Казахстан от 12 марта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 и зарегистрированный в Реестре государственной регистрации нормативных правовых актов за N 2780. </w:t>
      </w:r>
    </w:p>
    <w:bookmarkEnd w:id="128"/>
    <w:bookmarkStart w:name="z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содержанию помещений 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Помещения ПБУ должны содержаться в чистоте. Кроме ежедневной утренней уборки помещений, должна проводиться влажная уборка не реже одного раза в неделю, не реже одного раза в месяц - генеральная уборка. 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ПБУ должны быть обеспечены в достаточном количестве средствами механизации для проведения уборочных работ, уборочным инвентарем, моющими и дезинфицирующими средствами. Уборочный инвентарь должен иметь соответствующую маркировку. 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Все члены экипажа должны быть обеспечены постельными принадлежностями: матрацами с чехлами, подушками, одеялами, полотенцами и постельным бельем. Постельное белье и полотенца должны меняться не реже одного раза в 7 дней, в наличии должно быть не менее трех смен белья. 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Подушки, одеяла и матрацы не реже одного раза в три месяца должны подвергаться проветриванию, просушке, очистке. Тканевые одеяла должны подвергаться стирке по мере загрязнения, но не реже одного раза в месяц. 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Каждый водолаз должен иметь не менее трех комплектов постельного и нижнего нательного (с именной маркировкой) белья, которые за сутки до начала погружения сдаются для стирки и обеззараживания. Смена постельного и нательного белья водолазов должна производиться один раз в три дня. 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На ПБУ должны проводиться в плановом порядке и по эпидемическим показаниям дезинфекционные, дезинсекционные и дератизационные мероприятия, с применением средств, разрешенных на территории Республики Казахстан. </w:t>
      </w:r>
    </w:p>
    <w:bookmarkEnd w:id="135"/>
    <w:bookmarkStart w:name="z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плавучих буровых установок"         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Нормы естественного освещения в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3113"/>
      </w:tblGrid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КЕО,%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помещения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помещения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(на кладовых)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пищевого блока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Ходовой мостик (рулевая рубка)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поступравления,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поступравления спуском и подъемом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динамического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(на буровых судах)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Радиорубка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Кабины гидрооборудования опорных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глинистого раствора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невозможно обеспечить нормированные значения КЕО, допускается дополнительное освещение отдельных участков помещений светильниками с люминесцентными лампами. В таких случаях нормированные значения КЕО могут быть снижены не более чем на 50%. </w:t>
      </w:r>
    </w:p>
    <w:bookmarkStart w:name="z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Уровни освещенности, значения показателя ослепленности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(Р) и коэффициента пульсации (Кп) для плавучих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буровых установок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93"/>
        <w:gridCol w:w="1093"/>
        <w:gridCol w:w="1133"/>
        <w:gridCol w:w="813"/>
        <w:gridCol w:w="733"/>
        <w:gridCol w:w="1053"/>
        <w:gridCol w:w="953"/>
        <w:gridCol w:w="933"/>
        <w:gridCol w:w="853"/>
        <w:gridCol w:w="125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пост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при-бо-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отсек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тиро-воч-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вора, виб-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плавучих буровых установок"            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Нормы микроклимата в помещениях ПБУ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313"/>
        <w:gridCol w:w="1313"/>
        <w:gridCol w:w="1413"/>
        <w:gridCol w:w="1593"/>
        <w:gridCol w:w="2413"/>
      </w:tblGrid>
      <w:tr>
        <w:trPr>
          <w:trHeight w:val="15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плюс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выше) </w:t>
            </w:r>
          </w:p>
        </w:tc>
      </w:tr>
      <w:tr>
        <w:trPr>
          <w:trHeight w:val="3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</w:tr>
      <w:tr>
        <w:trPr>
          <w:trHeight w:val="1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(каюты)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1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столовая, кают-компания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буфет, кури-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тельная,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 отдыха,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спорткаюта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1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коридор, тамбур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5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гладильни;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обуви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136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душевые, 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бани;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санузлы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ванной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каюты, 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тор, аптека,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48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пищеблока: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камбузные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мяса, рыбы,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овощей,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0,15-0,7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9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тивные,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венные,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144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вует тепловы-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деляющая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 тепловы-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деляющая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паратура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0,15-0,3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кие: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кузницы, сва-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рочные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гие; сапожные,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плотницкие;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электротехни-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отсек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зоне)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зоне)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0,15-0,7 </w:t>
            </w:r>
          </w:p>
        </w:tc>
      </w:tr>
      <w:tr>
        <w:trPr>
          <w:trHeight w:val="45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са: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тепловыде-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ЦПУ;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тепловыде-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компрессорные   станции;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(в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зоне)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зоне) 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0,15-0,7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зоне) </w:t>
            </w:r>
          </w:p>
        </w:tc>
      </w:tr>
      <w:tr>
        <w:trPr>
          <w:trHeight w:val="102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вибросита,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илоотделений,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другие;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сыпучих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17(в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зоне)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зоне)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относительная влажность воздуха обеспечивается при наличии воздушного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неработающих механизмах. </w:t>
      </w:r>
    </w:p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Показатели результирующей температуры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773"/>
        <w:gridCol w:w="1593"/>
        <w:gridCol w:w="2933"/>
      </w:tblGrid>
      <w:tr>
        <w:trPr>
          <w:trHeight w:val="3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периоды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теплый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</w:t>
            </w:r>
          </w:p>
        </w:tc>
      </w:tr>
      <w:tr>
        <w:trPr>
          <w:trHeight w:val="3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Каюты;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помещения;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назначения; спортивная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</w:tr>
      <w:tr>
        <w:trPr>
          <w:trHeight w:val="3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Служебные помещения: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ходовой мостик (рулевая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рубка), главный 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вычислительный центр,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радиорубка.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нистративно-хозяйственные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лаборатории.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пищеблока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тепловыделений (загото-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мяса, рыбы, овощей)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3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ЦПУ энергетических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ГРЩ, ЦПУ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(буровых, цементировочных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насосов и другие)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</w:tbl>
    <w:bookmarkStart w:name="z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Воздухообмен и нормы подачи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 кондиционировании воздуха в зимний период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493"/>
        <w:gridCol w:w="1833"/>
        <w:gridCol w:w="1953"/>
        <w:gridCol w:w="333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помещений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Расчетное количество приточного воздуха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(каюты)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столовая, кают-компания, салон отдыха, библиотека;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курительная;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обменов/ч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обменов/ч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автономная вентиляция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прачечные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обменов/ч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система 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гладильни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обменов/ч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мастерские по ремонту 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обуви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унитаз+25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писсуар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Вытяжная автономная система вентиляции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ванны, душе-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вые, бани,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санблоки;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раздевальни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каюта, 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тор, стационар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1-2 обмена/ч более притока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система 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камбузные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обменов/ч больше притока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овощей, рыбы,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мяса, хлебо-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обменов/ч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посудомоечная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хранения: мяса, мясопро-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и рыбы;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обмена/сут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балансу с 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и яиц;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обмена/сут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и картофе-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обменов/сут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обменов/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обменов/сут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балансу с 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точного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обмена/сут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штурманская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рулевая рубки;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информационно-вычислительно-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центра, 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радиору-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бок, 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184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главных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котлов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18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ла,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ла,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42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24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хла-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доновых холо-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дильных машин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20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отсек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балансу с 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8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са: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манифольда;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костей бурово-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раствора,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бурения;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обменов/ч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(аварий-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виб-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росита, песко-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илоотделителей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превентеров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притоком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мастерские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комплекса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Аналогична 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тиляции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шкиперские,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малярные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нов/ч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кают-компаний, столовых и других при размещении их рядом с камбузом производительность приточной вентиляции должна приниматься на 2 обмена/ч больше вытяжной. </w:t>
      </w:r>
    </w:p>
    <w:bookmarkStart w:name="z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плавучих буровых установок"            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Допустимые уровни звука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993"/>
        <w:gridCol w:w="933"/>
        <w:gridCol w:w="933"/>
        <w:gridCol w:w="933"/>
        <w:gridCol w:w="933"/>
        <w:gridCol w:w="933"/>
        <w:gridCol w:w="933"/>
        <w:gridCol w:w="933"/>
        <w:gridCol w:w="933"/>
        <w:gridCol w:w="1313"/>
      </w:tblGrid>
      <w:tr>
        <w:trPr>
          <w:trHeight w:val="9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звукового давления (дБ)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среднегеометрическим значением,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дБА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машинных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посту бурильщика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радиорубка,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Пищеблок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7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занятий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спортом;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кают-компа-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столо-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коман-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уголки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4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медназначе-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</w:tbl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Допустимые уровни вибрации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Таблица 2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153"/>
        <w:gridCol w:w="1153"/>
        <w:gridCol w:w="1153"/>
        <w:gridCol w:w="1153"/>
        <w:gridCol w:w="1153"/>
        <w:gridCol w:w="1153"/>
        <w:gridCol w:w="2113"/>
      </w:tblGrid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виброускорения (дБ)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среднегеометрическим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значением, Гц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машинных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центральном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места в служебных,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помещениях,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литических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помещения и помещения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bookmarkStart w:name="z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плавучих буровых установок"            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Нормы площади кают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397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Одноместная для комсостава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Одноместная для младшего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комсостава и команды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Двухместная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Трехместная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Четырехместная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</w:tr>
    </w:tbl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Оборудование санитарно-гигиенических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помещений в каютах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2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93"/>
        <w:gridCol w:w="477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унитаз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экипажа, пользую-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уборными, умывальника-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душем или ванной,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 не принимают-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ся. Уборные, умывальни-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души или 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расположенные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медицинского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начения, при пищебло-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в санитарно-быто-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помещениях при энергетических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в расчет не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нимаются.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 место для мытья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(ванна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одной. </w:t>
            </w:r>
          </w:p>
        </w:tc>
      </w:tr>
    </w:tbl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плавучих буровых установок"            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Суточная норма расхода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одного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373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Суточная 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кг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Продукты, хранящиеся в охлаждаемых кладовых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мясопродукты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рыбопродукты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и жиры                 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картофель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Продукты, хранящиеся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неохлаждаемых кладовых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0,480 </w:t>
            </w:r>
          </w:p>
        </w:tc>
      </w:tr>
      <w:tr>
        <w:trPr>
          <w:trHeight w:val="30" w:hRule="atLeast"/>
        </w:trPr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Хлебобулочные изделия (экви-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валентное количество взамен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муки) сухие  продукты (сахар,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макароны, соль, чай,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изделия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продукты)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Продукты, хранящиеся в кладовой соленой провизии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соленые огурцы, 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квашеная и другие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0,100-0,120 </w:t>
            </w:r>
          </w:p>
        </w:tc>
      </w:tr>
    </w:tbl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Площади продовольственных кладовых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2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3733"/>
      </w:tblGrid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загрузки, кг/м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высоте камеры 2 м) </w:t>
            </w:r>
          </w:p>
        </w:tc>
      </w:tr>
      <w:tr>
        <w:trPr>
          <w:trHeight w:val="1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Рыба, сельдь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Молочные 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Замороженные 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и соленые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продукты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в штабелях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при 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