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0cba" w14:textId="0d60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июля 2005 года N 419. Зарегистрирован в Министерстве юстиции Республики Казахстан 3 августа 2005 года за N 3765. Утратил силу приказом Министра внутренних дел Республики Казахстан от 1 февраля 2007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внутренних дел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 февраля 2007 года N 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40 Закона 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приказов Министра внутренних дел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некоторых приказов Министра внутренних дел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Министра внутренних дел Республики Казахстан от 5 июля 2005 года N 419 "О внесении изменений и дополнений в приказ 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деятельности", зарегистрирован в Министерстве юстиции Республики Казахстан 3 августа 2005 года за N 3765.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органах внутренних дел Республики Казахстан",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10 ноября 1999 года N 568 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 (зарегистрирован в Реестре государственной регистрации нормативных правовых актов за N 1085,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27 сентября 2000 года N 519, зарегистрированным в Реестре государственной регистрации нормативных правовых актов за N 1269)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приложения 1 и 4 заменить согласно приложениям 1 и 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пунктами 2-1 - 2-6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"2-1. Организовать несение службы патрульных нарядов дорожной полиции на автодорогах республиканского значения по принципам системы единой дислокации.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2-2. Приказами начальников Департаментов внутренних дел областей и городов Астана и Алматы (далее - ДВД) закрепить персонально на постоянной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личный состав и автотранспорт строевых подразделений дорожной полиции за конкретным патрульным участком согласно Дислокации нарядов дорожной полиции на автомобильных дорогах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ответственного за каждым из определенных патрульных участков из числа руководящего состава строевых подразделений и аппарата Управления дорожной полиции ДВД для проведения инструктажей и контроля за несением службы на линии.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2-3. Организовать работу нарядов дорожной полиции в составе не менее одного инспектора и одного младшего оперуполномоченного дорожной полиции, обеспечив их исправным автотранспортом, вооружением, средствами индивидуальной защиты, другими средствами и документацией в соответствии с требованиями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2-4. Вменить в функциональные обязанности ответственных и каждого сотрудника, входящего в состав наряда, конкретные задачи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осуществлению надзора за соблюдением и обеспечением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обеспечению бесперебойной и безопасной перевозки пассажиров 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недопущению незаконной остановки, проверки и задержки транспортных средств, осуществляющих указанные перевозки, пресечению фактов воспрепятствования доступа перевозимых грузов в торговую сеть;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предупреждению, пресечению и раскрытию преступлений, связанных с посягательством на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охране общественного порядка и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осуществлению контроля за деятельностью должностных лиц контролирующих органов, осуществляющих надзор за дорожным движением на патрульном участке.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2-5. Обеспечить сбор информации и принятие соответствующих мер по изобличению и пресечению деятельности лиц, совершающих противоправные посягательства в отношении водителей транспортных средств, пассажиров и груза на дорогах республиканского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2-6. В установленном порядке проводить оперативно-розыскные мероприятия в отношении лиц, участвующих в преступной деятельности, в том числе должностных лиц контролирующих органов, занимающихся поборами и вымогательством на автомобильных дорогах республиканского значения.";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 после слова "патрулирования" дополнить словами "патрульных участков";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слова "главных управлений (управлений)" заменить словом "Департаментов";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подпунктами 8) - 10)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"8) принять меры по организации бесперебойной и безопасной перевозки овощной, мясной и другой сельхозпродукции в места их реализации, недопущению незаконной остановки, проверки и задержки транспортных средств, осуществляющих перевозку названной продукции, а также воспрепятствования ее доступа в торговую сеть;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по каждому факту незаконной остановки, проверки и задержки транспортных средств, осуществляющих перевозку грузов, проводить служебные расследования, по итогам которых виновных, а также начальников УДП ДВД и командиров строевых подразделений привлекать к строгой ответственности, вплоть до увольнения из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если факты поборов, вымогательства и взяточничества должностными лицами, осуществляющими контроль за перевозками грузов, весовыми параметрами транспортных средств, выявляются иными правоохранительными органами, и при этом у ответственных сотрудников и старших нарядов, закрепленных за патрульными участками, отсутствовала соответствующая оперативная информация либо она не была в установленном законодательством порядке реализована, назначаются служебные расследования с применением к виновным соответствующих мер.";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8 слова "рассмотреть по итогам первого полугодия 2000 года" заменить словами "рассматривать по итогам их деятельности ежеквартально.";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"12. Контроль за исполнением настоящего приказа возложить на вице-министра внутренних дел Республики Казахстан генерал-майора полиции Шпекбаева А.Ж. и начальника Департамента дорожной полиции Министерства внутренних дел Республики Казахстан полковника полиции Тусумова О.Т.";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организации работы патрульных нарядов дорожной полиции на автомобильных дорогах республиканского значения, утвержденных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 слова "действующими нормативными правовыми документами" заменить словами "требованиями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627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"Об административных правонарушениях".";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5) слова "установленном порядке" заменить словами "порядке, установленном Правилами направления для освидетельствования на состояние опьянения, освидетельствования на состояние опьянения и оформления его результатов,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июня 2003 года N 528.".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дорожной полиции (Тусумову О.Т.) обеспечить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1 к Приказу Министра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2005 года N 419 "О внесении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Приказ 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1999 года N 568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совершенствовании деятельности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в обеспечении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общественной безопасности, пресечении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раскрытии преступлений, а также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активизации розыскной деятельности"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N 1 к Приказу Министра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от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ноября 1999 года N 568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совершенствовании деятельности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в обеспечении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общественной безопасности, пресечении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раскрытии преступлений, а также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активизации розыскной деятельности"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ДИСЛОКАЦИЯ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нарядов дорожной полиции на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дорогах республиканского значения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821"/>
        <w:gridCol w:w="1826"/>
        <w:gridCol w:w="2400"/>
        <w:gridCol w:w="1943"/>
      </w:tblGrid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марш-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рута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"Астана-Коргалжын" 25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 города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за границей города в Костанайском направлении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"Астана-Петропавловск"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за границей города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Кокшетауском направлении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 пилотного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"Астана-Павлодар" 25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 города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Павлодарском направлении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"Астана-Екатеринбург"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за границей города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Карагандинском направлении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 пилотного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1284 по 1352 км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г. Астана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"Астана-Павлодар" с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198 км 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областью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"Астана-Петропавловск"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по 126 км от границы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Буландинского района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"Астана-Петропавловск"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126 по 191 км от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 Щучинским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"Екатеринбург-Алматы"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1242 по 1114 км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 г. Астаны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 с а/д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"Жалтыр-Макинка"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1114 по 973 км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 с а/д "Жалтыр-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Макинка" 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Жаксинским районом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973 по 850 км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Атбасарского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границы с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областью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"Астана-Петропавловск"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191 по 289 км от границы Буландинского района до границы г. Кокшетау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"Боровская курортная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"Астана-Петропавловск"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г. Кокшетау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по 119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120 по 196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197 по 280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"Алматы-Бишкек"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г. Алматы (с 14 км)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59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"Алматы-Бишкек" с 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до границы с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"Алматы-Оскемен"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г. Алматы до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"Алматы-Оскемен" от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по 124 км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 ДП "Рубеж"-"Луга"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"Алматы-Оскемен" с 124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189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"Алматы-Оскемен" с 189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259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"Алматы-Оскемен" с 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390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"Алматы-Оскемен" с 391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508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"Алматы-Оскемен" с 509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616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"Алматы-Кокпек-Коктал"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г. Алматы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через р. "Или" (284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км)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"Сарыозек-Хоргос"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"Ушарал-Достык"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"Аксай-Шонжа-Кольжат"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границы с КНР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526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764 км от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764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843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843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922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922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1002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 по 1240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"Актобе-Оренбург"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км (до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Оренбургской области)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"Актобе-Орск" до 68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 пилотного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"Актобе-Орск" с 68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км (до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Оренбургской областью)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"Актобе-Астрахань"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 до 160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Астраханской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"Актобе-Астрахань"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Астраханской областью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"Актобе-Астрахань"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 до с. Доссор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"Атырау-Уральск" от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до 95 км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"Атырау-Уральск" с 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189 км 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"Доссор-Кульсары-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Бейнеу" 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областью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"Алматы-Оскемен" с 615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715 км от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до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"Аягоз"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ВКО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"Алматы-Оскемен" с 715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815 км от п. "Аягоз"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"Георгиевка"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ВКО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"Алматы-Оскемен" с 1014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1079 км от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"Георгиевка" до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Каменогорска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ВКО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"Омск-Майкапчагай"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по 734 км, от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"Семипалатинск"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Павлодарской областью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ВКО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"Усть-Каменогорск-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Семипалатинск" с 0 до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ВКО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"Усть-Каменогорск-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Риддер" 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Алтайским краем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ВКО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"Усть-Каменогорск-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Шемонаиха" 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Алтайским краем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ВКО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"Усть-Каменогорск-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Зыряновск" с 0 до 100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ВКО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"Алматы-Ташкент" с 143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218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"Алматы-Ташкент" с 218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263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по 385 км от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до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"Шыганак"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по 491 км от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"Шыганак" 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областью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"Алматы-Ташкент" с 505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593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526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394 км от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 до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"Джамбеты"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ЗКО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394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325 км от п. "Джамбеты"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г. Уральска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ЗКО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325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256 км от п. "Джамбеты"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г. Уральска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ЗКО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256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195 км от г. Уральска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 Оренбургской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ЗКО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"Атырау-Уральск" с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ЗКО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"Уральск-Озинки РФ" с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104 км (до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Саратовской области)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ЗКО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"Подстепное-Илек"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км, от п. "Подстепное"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границы Оренбургской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ЗКО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по 591 км от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областью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по 691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по 790 км, до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"Акчатау"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по 899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по 1008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г. Караганды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Акмолинской областью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"Кызылорда-Павлодар"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Караганды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"Кызылорда-Павлодар"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Караганды до 870 км,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Шетского района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"Кызылорда-Павлодар"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 до г. Жайрем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"Кызылорда-Павлодар"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 до 100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сторону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2057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1914 км от границы ЮКО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г. Кызылорды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1914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1816 км от границы ЮКО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г. Кызылорды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ЮКО до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Байгекум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1816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1721 км от г. Кызылорды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поворота п. Жалагаш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1576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1302 км от г. Кызылорды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разъезда 101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"Самара-Шымкент" с 1692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1576 км от 101 разъезда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границы с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"Кызылорда-Павлодар"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 до 150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г. Костаная до 76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по 151 км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км 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областью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г. Костаная до 87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Челябинской областью РФ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по 173 км до границы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Челябинской областью РФ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"Костанай-Петропавловск"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г. Костаная до 115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"Костанай-Петропавловск"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115 км до границы СКО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"Костанай-Жетыкара-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Комсомольское" от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 до 119 км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"Костанай-Жетыкара-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Комсомольское" от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 от 119 км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 Оренбургской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"Актау-Жетыбай-Жанаозен"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г. Актау до 64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г. Жанаозен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"Актау-Жетыбай-Жанаозен"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64 до г. Жанаозен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"Актау-Атырау"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"Сай-Утес"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"Актау-Атырау" от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"Жетыбай" ч/з "Шетпе" до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"Сай-Утес"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"Бейнеу-Акжигит"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"Жанаозен-Фетисово"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 Туркменией (от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до 229 км)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"Жанаозен-Фетисово"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 Туркменией (от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до 316 км)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"Омск-Майкапчагай"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"Кызылорда-Павлодар"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 до 63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г. Экибастуз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"Кызылорда-Павлодар"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по 126 км до поворота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"Кызылорда-Павлодар"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поворота на г. Экибастуз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ГОВД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"Астана-Павлодар" от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Шидерты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"Павлодар-Успенка"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Новосибирской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"Павлодар-Щербакты"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Алтайского края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"Павлодар-Железинка"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 до п. "Качиры"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 пилотного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"Павлодар-ты" от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"Качиры" до границы Омской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РФ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"Челябинск-Новосибирск"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465 по 525 км, от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Курганской области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СКО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"Челябинск-Новосибирск"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537 по 655 км, от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Курганской области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СКО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"Петропавловск-Ишим"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по 73 км, от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Тюменской области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СКО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"Мамлютка-Костанай"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Мамлютки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СКО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"Алматы-Екатеринбург"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по 856 км, от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СКО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"Петропавловск-Астана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по 82 км, от г. Петропав-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 в направлении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 пилотного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СКО
</w:t>
            </w:r>
          </w:p>
        </w:tc>
      </w:tr>
      <w:tr>
        <w:trPr>
          <w:trHeight w:val="117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"Петропавловск-Астана"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по 151 км,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СКО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"Кокшетау-Омск" с 50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км, от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Омской области РФ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СКО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"Алматы-Ташкент"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п. "Машат"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ЮКО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"Алматы-Ташкент" с 593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671 км, от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до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"Машат"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ЮКО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"Алматы-Ташкент" от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до п. "Казыгурт"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ЮКО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"Алматы-Ташкент" от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"Казыгурт" до 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 "Жибек-Жолы" (граница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Узбекистан)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ЮКО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"Сарыагаш-Абай-Г.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Муратбаева" от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"Казыгурт" до 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 "Жибек-Жолы"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Узбекистан)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ЮКО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"Шымкент-Самара" с 1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км, от г. Шымкент до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пилотного варианта)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ЮКО
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"Шымкент-Самара" от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"Тортколь" до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ОБДП УДП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ЮКО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к Приказу Министра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2005 года N 419 "О внесении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Приказ 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1999 года N 568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совершенствовании деятельности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в обеспечении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общественной безопасности, пресечении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раскрытии преступлений, а также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активизации розыскной деятельности"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 к Приказу Министра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от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ноября 1999 года N 568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совершенствовании деятельности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в обеспечении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общественной безопасности, пресечении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раскрытии преступлений, а также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активизации розыскной деятельности"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ДИСЛОКАЦИЯ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стационарных контрольных постов дорожной полиции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заградительной системы "Рубеж" МВД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3633"/>
        <w:gridCol w:w="5613"/>
        <w:gridCol w:w="2233"/>
      </w:tblGrid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СКП ДП загради-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"Рубеж"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МВД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дислокации СКП ДП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заградительной системы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"Рубеж" МВД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"Иртыш"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а/д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"Тенгиз"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а/д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"Торгай"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 км а/д "Алматы-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Екатеренбург"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"Бектау"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а/д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Пертропавловск"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"Коянды"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а/д "Астана-Павлодар"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"Кызылжар"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 км а/д "Алматы-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Екатеренбург"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"Луга"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км а/д "Алматы-Оскемен"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"Ушарал"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км а/д "Алматы-Оскемен"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"Ростов"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км а/д "Алматы-Бишкек"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"Курты"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км а/д "Алматы-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Екатеренбург"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"Улькен"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км а/д "Алматы-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Екатеренбург"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КБН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"Актобе"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км а/д "Самара-Шымкент"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"Каргалы"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км а/д "Актобе-Орск"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КБН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"Арасан"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км а/д "Алматы-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КБН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"Бурабай"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км а/д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"Караколь"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км а/д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"Есиль"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км а/д "Жаксы-Есиль-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"Котяевка"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км а/д "Атырау-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Астрахань"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"Шемонаиха"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км а/д "Усть-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Каменогорск-Шемонаиха"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"Аягоз"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км а/д "Алматы-Оскемен"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КБН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"Иртыш"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км а/д "Алматы-Оскемен"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"Серебрянск"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а/д "Усть-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Каменогорск-Сажаевка-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"Секисовка"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а/д "Усть-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Каменогорск-Риддер"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а/д "Семипалатинск-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Новоалтайск"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"Отар"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 а/д "Алматы-Бишкек"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"Кушум"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а/д "Уральск-Атырау"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"Красновский"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км а/д "Уральск-Самара"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"р. Орал"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км а/д "Самара-Шымкент"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"Меловые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горки"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Мостовой переход ч/з 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соединяющий а/д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"Уральск-Атырау"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в 6 км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"Уральск-Атырау"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"Сарышаган"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км а/д "Екатеринбург-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"Осакаровка"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 км а/д "Екатеринбург-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"Молодежный"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 км а/д "Кызылорда-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"Арал"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 км а/д "Шымкент-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 км а/д "Шымкент-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КБН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"Жанакорган"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км а/д "Шымкент-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"Карабалык"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км а/д "Алматы-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"Убаган"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км а/д "Костанай-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N 17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"Актау-Жанаозен"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N 20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"Актау-Форт Шевченко"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"Бейнеу"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км а/д "Актау-Жетыбай-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Утес-Бейнеу"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"р. Иртыш"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а/д "Павлодар-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"Шидерты"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км а/д "Павлодар-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"Мамлютка"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км а/д "Челябинск-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"Булаево"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км а/д "Челябинск-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"Южный"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км а/д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"Келлеровка"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км а/д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"Шакпак"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км а/д "Алматы-Ташкент-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Термез"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"Кызыл ту"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км а/д "Алматы-Ташкент"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КБН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"Сауран"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км а/д "Шымкент-Самара"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