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3b99" w14:textId="3413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июня 2005 года N 286. Зарегистрирован в Министерстве юстиции Республики Казахстан 1 августа 2005 года N 3763.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 зарегистрированными в Реестре государственной регистрации нормативных правовых актов 7 января 2003 года за NN 2108, 2109, 2110 соответственно, и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за N 2945;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90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"90. ОКА МФ KZ (версия ККМ 01; версия ПО 11.03)".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