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534b2" w14:textId="9c534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и сроков представления отчета об остатках на балансовых и внебалансовых счетах банков второго уровня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июня 2005 года № 224. Зарегистрировано в Министерстве юстиции Республики Казахстан 25 июля 2005 года за № 3750. Утратило силу постановлением Правления Национального Банка Республики Казахстан от 28 июня 2013 года № 147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Постановление утратило силу постановлением Правления Национального Банка РК от 28.06.2013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изменением, внесенным постановлением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6)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государственном регулировании и надзоре финансового рынка и финансовых организаций", пунктом 1-1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банках и банковской деятельности в Республике Казахстан"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Банки второго уровня (далее - банки) представляют в Комитет по контролю и надзору финансового рынка и финансовых организаций Национального Банка Республики Казахстан (далее – уполномоченный орган) отчет об остатках на балансовых и внебалансовых счетах банков,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формирования отчета активы и обязательства в иностранной валюте указываются в пересчете по рыночному курсу обмена валют, определенному в порядке, предусмотренном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финансов Республики Казахстан от 28 января 2009 года № 36 и постановления Правления Национального Банка Республики Казахстан от 26 января 2009 года № 4 "Об установлении порядка определения и применения рыночного курса обмена валют" (зарегистрированного в Реестре государственной регистрации нормативных правовых актов под № 5570).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об остатках на балансовых и внебалансовых счетах банков представляется на электронном носителе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ежедневный отчет представляется не позднее двух рабочих дней, следующих за отчетным днем (за исключением первых отчетных дней месяца, которые сдаются одновременно с ежемесячным отчетом);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ежемесячный отчет - не позднее трех рабочих дней, следующих за последним днем отчетного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Банки, имеющие десять и более филиалов, представляют отчет об остатках на балансовых и внебалансовых счетах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ежедневный отчет не позднее трех рабочих дней, следующих за отчетным днем (за исключением первых отчетных дней месяца, которые сдаются одновременно с ежемесячным отчетом);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ежемесячный отчет - не позднее пяти рабочих дней, следующих за последним днем отчетного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Правления Национального Банка РК от 28.10.2011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 и распространяется на отношения, возникшие с 30.09.2011).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Отчеты на бумажных носителях по состоянию на отчетную дату подписываются первым руководителем банка (на период его отсутствия - лицом, его замещающим), главным бухгалтером банка, заверяются печатью и хранятся в банках.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требованию уполномоченного органа банки не позднее двух рабочих дней со дня получения запроса представляют отчеты по состоянию на определенную дату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Отчеты на электронном носителе представляются с использованием транспортной системы гарантированной доставки информации с криптографическими средствами защиты, обеспечивающей конфиденциальность и некорректируемость представляемых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Идентичность данных, представляемых на электронном носителе, данным на бумажном носителе, обеспечивается первым руководителем банка (на период его отсутствия - лицом, его замещающим) и главным бухгалтером.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Постановление дополнено пунктом 1-1 в соответствии с постановлением Правления АФН РК от 03.09.2010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1-2. В случае необходимости внесения изменений и (или) дополнений в отчетность, банк в течение трех рабочих дней со дня представления отчетности представляет в уполномоченный орган по регулированию и надзору финансового рынка и финансовых организаций письменное ходатайство с объяснением причин необходимости внесения изменений и (или) дополнений.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обнаружении неполной и (или) недостоверной информации в отчетности, представленной банком, уполномоченный орган уведомляет об этом банк. Банк не позднее двух рабочих дней со дня уведомления уполномоченным органом представляет доработанную с учетом замечаний уполномоченного органа отчетность.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Постановление дополнено пунктом 1-2 в соответствии с постановлением Правления АФН РК от 03.09.2010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Юридическому департаменту (Байсынов М.Б.):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банков второго уровня и Объединения юридических лиц "Ассоциация финансистов Казахстана".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Отделу международных отношений и связей с общественностью (Пернебаев Т.Ш.) принять меры к публикации настоящего постановления в средствах массовой информации Республики Казахстан.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Бахмутову Е.Л.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Агентства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 финансовых организаций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2005 года № 224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с изменением, внесенным постановлением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остатках на балансовых и внебалансовых счетах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(полное наименование банка второго уровня)</w:t>
      </w:r>
      <w:r>
        <w:br/>
      </w:r>
      <w:r>
        <w:rPr>
          <w:rFonts w:ascii="Times New Roman"/>
          <w:b/>
          <w:i w:val="false"/>
          <w:color w:val="000000"/>
        </w:rPr>
        <w:t>
по состоянию на _______________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Отчет об остатках на балансовых счетах активов, обязательств и собственного капитала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Таблица 1 в редакции постановления Правления Национального Банка РК от 28.10.2011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 и распространяется на отношения, возникшие с 30.09.2011).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 тысячах тенге)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8759"/>
        <w:gridCol w:w="722"/>
      </w:tblGrid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счетов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классов, групп счетов,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балансовых счетов и субсчетов к ним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класс - AКТИВЫ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Деньги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Наличность в кассе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Банкноты и монеты в пути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Наличность в обменных пунктах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Наличность в вечерней кассе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Наличность в банкоматах и электронных терминалах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Деньги в дорожных чеках в пути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Монеты, изготовленные из драгоценных металлов, в кассе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Деньги в дорожных чеках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Коллекционные монеты, изготовленные из недрагоценных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металлов, в кассе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Аффинированные драгоценные металлы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Аффинированные драгоценные металлы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Аффинированные драгоценные металлы в пути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Аффинированные драгоценные металлы, размещенные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счетах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Корреспондентские счета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Корреспондентский счет в Национальном Банке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Корреспондентские счета в других банках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счета ипотечных организаций в банках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 (провизии) на покрытие убытков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корреспондентским счетам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других банках и текущим счетам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ипотечных организаций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Национальному Банку Республики Казахстан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в Национальном Банке Республики Казахстан (на одну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ночь)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до востребования в Национальном Банке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Срочные вклады в Национальном Банке Республики Казахстан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резервы в Национальном Банке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 по вкладам, размещенным в Национальном Банке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Премия по вкладам, размещенным в Национальном Банке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Банкноты национальной валюты до выпуска в обращение"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Банкноты национальной валюты до выпуска в обращение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учитываемые по справедливой стоимости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убыток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учитываемые по справедливой стоимости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убыток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ценным бумагам, учитываемым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справедливой стоимости через прибыль или убыток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 по приобретенным ценным бумагам, учитываемым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справедливой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через прибыль или убыток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Премия по приобретенным ценным бумагам, учитываемым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справедливой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через прибыль или убыток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положительной корректировки справедливой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ценных бумаг,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учитываемых по справедливой стоимости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 или убыток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отрицательной корректировки справедливой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ценных бумаг,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учитываемых по справедливой стоимости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 или убыток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Вклады, размещенные в других банках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Вклады, размещенные в других банках (на одну ночь)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до востребования, размещенные в других банках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вклады, размещенные в других банках (до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месяца)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вклады, размещенные в других банках (до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года)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 вклады, размещенные в других банках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вклады, размещенные в других банках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других банков по вкладам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 (провизии) по вкладам, размещенным в других банках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положительной корректировки стоимости срочного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размещенного в других банках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отрицательной корректировки стоимости срочного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размещенного в других банках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положительной корректировки стоимости условного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размещенного в других банках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отрицательной корректировки стоимости условного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размещенного в других банках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Вклад, являющийся обеспечением обязательств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ипотечной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акционерного общества "Банк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Казахстана"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 по вкладам, размещенным в других банках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Премия по вкладам, размещенным в других банках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хранения денег, переданных в качестве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(заклад, задаток) обязательств банка и ипотечной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предоставленные другим банкам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овердрафт по корреспондентским счетам других банков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займы, предоставленные другим банкам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овернайт, предоставленные другим банкам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 займы, предоставленные другим банкам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лизинг другим банкам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других банков по займам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других банков по 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лизингу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положительной корректировки стоимости займа,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 банкам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отрицательной корректировки стоимости займа,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 банкам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 по займам, предоставленным другим банкам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Премия по займам, предоставленным другим банкам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 (провизии) по займам и финансовому лизингу,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 банкам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и финансовый лизинг, предоставленные организациям,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осуществляющим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банковских операций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овердрафт, предоставленные организациям,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осуществляющим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банковских операций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займы, предоставленные организациям,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осуществляющим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банковских операций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 займы, предоставленные организациям,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осуществляющим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банковских операций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положительной корректировки стоимости займа,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организациям, осуществляющим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банковских операций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отрицательной корректировки стоимости займа,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организациям, осуществляющим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банковских операций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лизинг организациям, осуществляющим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операций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займам, предоставленным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организациям,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 отдельные виды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финансовому лизингу,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организациям, осуществляющим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банковских операций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 (провизии) по займам и финансовому лизингу,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организациям, осуществляющим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банковских операций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 по займам, предоставленным организациям,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осуществляющим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банковских операций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Премия по займам, предоставленным организациям,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осуществляющим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банковских операций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филиалами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Расчеты с головным офисом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Расчеты с местными филиалами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Расчеты с зарубежными филиалами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клиентам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овердрафт, предоставленные клиентам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по кредитным карточкам клиентов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Учтенные векселя клиентов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Вознаграждение, начисленное предыдущими векселедержателями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учтенным векселям клиентов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Факторинг клиентам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клиентов по факторингу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займы, предоставленные клиентам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 займы, предоставленные клиентам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лизинг клиентам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клиентов по финансовому лизингу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Форфейтинг клиентам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клиентов по форфейтингу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Просроченная задолженность клиентов по займам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Опротестованные векселя клиентов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клиенту по операциям финансирования 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операциям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 (провизии) по займам и финансовому лизингу,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клиентам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займы, предоставленные клиентам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положительной корректировки стоимости займа,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клиентам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отрицательной корректировки стоимости займа,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клиентам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 по учтенным векселям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Премия по учтенным векселям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 по займам, предоставленным клиентам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Премия по займам, предоставленным клиентам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активы, переданные в доверительное управление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имеющиеся в наличии для продажи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 (провизии) на покрытие убытков по ценным бумагам,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имеющимся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наличии для продажи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имеющиеся в наличии для продажи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 по приобретенным ценным бумагам, имеющимся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 для продажи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Премия по приобретенным ценным бумагам, имеющимся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 для продажи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положительной корректировки справедливой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ценных бумаг,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имеющихся в наличии для продажи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отрицательной корректировки справедливой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ценных бумаг,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имеющихся в наличии для продажи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ценным бумагам, имеющимся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продажи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"обратное РЕПО" с ценными бумагами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"обратное РЕПО" с ценными бумагами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операциям "обратное РЕПО"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бумагами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 (провизии) на покрытие убытков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"обратное РЕПО"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ценными бумагами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капитал и субординированный долг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дочерние организации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ассоциированные организации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исламского банка в производственную и торговую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субординированный долг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инвестиции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 (провизии) на покрытие убытков по инвестициям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дочерние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ассоциированные организации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удерживаемые до погашения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удерживаемые до погашения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 по приобретенным ценным бумагам, удерживаемым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погашения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Премия по приобретенным ценным бумагам, удерживаемым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ценным бумагам, удерживаемым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погашения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 (провизии) на покрытие убытков по ценным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бумагам,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удерживаемым до погашения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долговые инструменты в категории "займы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дебиторская задолженность"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долговые инструменты в категории "займы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дебиторская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задолженность"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 по прочим долговым инструментам в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"займы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дебиторская задолженность"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Премия по прочим долговым инструментам в категории "займы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дебиторская задолженность"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прочим долговым инструментам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"займы и дебиторская задолженность"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 (провизии) на покрытие убытков по прочим долговым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инструментам в категории "займы и дебиторская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задолженность"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по платежам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другими банками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клиентами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Товарно-материальные запасы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Неаффинированные драгоценные металлы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товарно-материальные запасы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Монеты, изготовленные из драгоценных металлов, на складе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Коллекционные монеты, изготовленные из недрагоценных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металлов, на складе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 активы, предназначенные для продажи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 активы, предназначенные для продажи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средства и нематериальные активы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Строящиеся (устанавливаемые) основные средства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Земля, здания и сооружения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Компьютерное оборудование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основные средства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средства, принятые в финансовый лизинг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средства, предназначенные для сдачи в аренду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по арендованным зданиям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Нематериальные активы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Создаваемые (разрабатываемые) нематериальные активы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Гудвилл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Инвестиционное имущество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Начисленная амортизация по зданиям и сооружениям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Начисленная амортизация по компьютерному оборудованию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Начисленная амортизация по прочим основным средствам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Начисленная амортизация по основным средствам, полученным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финансовому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лизингу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Начисленная амортизация по основным средствам,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предназначенным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сдачи в аренду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Начисленная амортизация по капитальным затратам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арендованным зданиям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Начисленная амортизация по транспортным средствам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Начисленная амортизация по нематериальным активам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доходы, связанные с получением вознаграждения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доходы по корреспондентским счетам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доходы по вкладам, размещенным в Национальном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доходы по вкладам, размещенным в других банках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Просроченное вознаграждение по вкладам, размещенным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банках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доходы по аффинированным драгоценным металлам,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металлических счетах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доходы по вкладу, являющемуся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банка, ипотечной организации и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общества "Банк Развития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Казахстана"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доходы по займам и финансовому лизингу,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 банкам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Просроченное вознаграждение по займам и 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лизингу,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предоставленным другим банкам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доходы по займам и финансовому лизингу,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организациям, осуществляющим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банковских операций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Просроченное вознаграждение по займам и 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лизингу,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предоставленным организациям, осуществляющим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банковских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операций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доходы по расчетам между головным офисом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филиалами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доходы по займам и финансовому лизингу,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клиентам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Просроченное вознаграждение по займам и 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лизингу,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предоставленным клиентам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доходы по ценным бумагам, учитываемым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справедливой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через прибыль или убыток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доходы по ценным бумагам, удерживаемым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доходы по ценным бумагам, имеющимся в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продажи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доходы по инвестициям в капитал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субординированный долг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доходы по операциям "обратное РЕПО" с ценными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бумагами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 просроченное вознаграждение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Просроченное вознаграждение по ценным бумагам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доходы по учтенным векселям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доходы по операциям с производными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инструментами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доходы по финансовым активам, переданным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доверительное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доходы по прочим операциям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доходы по прочим долговым инструментам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"займы и дебиторская задолженность"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доходы исламского банка по инвестиционной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аренды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инвестиционной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аренды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Предоплата вознаграждения и расходов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Предоплата вознаграждения по полученным займам и вкладам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будущих периодов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предоплаты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комиссионные доходы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комиссионные доходы за услуги по переводным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операциям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комиссионные доходы за агентские услуги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комиссионные доходы за услуги по купле-продаже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 бумаг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комиссионные доходы за услуги по купле-продаже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валюты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комиссионные доходы за услуги по доверительным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операциям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комиссионные доходы за услуги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гарантиями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комиссионные доходы за услуги по приему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вкладов, открытию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ведению банковских счетов клиентов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прочие комиссионные доходы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комиссионные доходы по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рынке ценных бумаг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комиссионные доходы за акцепт платежных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комиссионные доходы за услуги по кассовым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операциям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комиссионные доходы по документарным расчетам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комиссионные доходы за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форфейтинговым операциям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комиссионные доходы за услуги по факторинговым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операциям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комиссионные доходы за услуги по инкассации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комиссионные доходы за услуги по купле-продаже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аффинированных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драгоценных металлов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комиссионные доходы за услуги по сейфовым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операциям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Просроченные комиссионные доходы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Просроченные комиссионные доходы за услуги по переводным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операциям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Просроченные комиссионные доходы за агентские услуги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Просроченные комиссионные доходы за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купле-продаже ценных бумаг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Просроченные комиссионные доходы за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купле-продаже иностранной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валюты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Просроченные комиссионные доходы за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доверительным операциям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Просроченные комиссионные доходы за услуги по выданным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гарантиям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Просроченные комиссионные доходы за услуги по приему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вкладов, открытию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ведению банковских счетов клиентов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Просроченные прочие комиссионные доходы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Просроченные комиссионные доходы по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рынке ценных бумаг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Просроченные комиссионные доходы за акцепт платежных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Просроченные комиссионные доходы за услуги по кассовым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операциям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Просроченные комиссионные доходы по документарным расчетам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Просроченные комиссионные доходы за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форфейтинговым операциям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Просроченные комиссионные доходы за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факторинговым операциям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дебиторы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по налогам и другим обязательным платежам в бюджет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профессиональными участниками рынка ценных бумаг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акционерами (по дивидендам)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работниками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Дебиторы по документарным расчетам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Дебиторы по капитальным вложениям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Отложенные налоговые активы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Короткая валютная позиция по иностранной валюте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Контрстоимость иностранной валюты в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(длинной валютной позиции)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дебиторы по банковской деятельности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Дебиторы по гарантиям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клиенту за акцептованные векселя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дебиторы по неосновной деятельности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транзитные счета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Короткая позиция по аффинированным драгоценным металлам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Контрстоимость аффинированных драгоценных металлов в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(длинной позиции по аффинированным драгоценным металлам)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 (провизии) на покрытие убытков от прочей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банковской деятельности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 (провизии) на покрытие убытков по дебиторской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задолженности,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связанной с банковской деятельностью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 (провизии) на покрытие убытков по дебиторской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задолженности,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связанной с неосновной деятельностью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Начисленная неустойка (штраф, пеня)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Секьюритизируемые активы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Секьюритизируемые активы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по операциям с производными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инструментами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дилинговым операциям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по операциям фьючерс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по операциям форвард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по опционным операциям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по операциям спот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по операциям своп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по операциям с прочими производными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инструментами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Активу: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8365"/>
        <w:gridCol w:w="918"/>
      </w:tblGrid>
      <w:tr>
        <w:trPr>
          <w:trHeight w:val="72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счетов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классов, групп счетов,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балансовых счетов и субсчетов к ним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класс - ОБЯЗАТЕЛЬСТВА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Корреспондентские счета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Корреспондентские счета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Корреспондентские счета иностранных центральных банков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Корреспондентские счета других банков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Корреспондентские счета 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банковских операций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счета других банков в аффинированных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драгоценных металлах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до востребования других банков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до востребования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до востребования иностранных центральных банков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до востребования других банков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вкладам до востребования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банков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полученные от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местных исполнительных органов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национального управляющего холдинга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займы, полученные от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положительной корректировки стоимости займа,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полученного от Правительства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 органов Республики Казахстан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 займы, полученные от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национального управляющего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холдинга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отрицательной корректировки стоимости займа,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полученного от Правительства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 органов Республики Казахстан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займам, полученным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 Республики Казахстан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полученные от международных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 по займам, полученным от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организаций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Премия по займам, полученным от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организаций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займы, полученные от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организаций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положительной корректировки стоимости займа,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полученного от международных финансовых организаций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 займы, полученные от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организаций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отрицательной корректировки стоимости займа,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полученного от международных финансовых организаций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займам, полученным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финансовых организаций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полученные от других банков 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отдельные виды банковских операций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полученные от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полученные от иностранных центральных банков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займы, полученные от других банков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положительной корректировки стоимости займа,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полученного от других банков 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отдельные виды банковских операций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 займы, полученные от других банков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лизинг, полученный от других банков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займам и 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лизингу, полученным от других банков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займам и 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лизингу, полученным от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займы, полученные от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отдельные виды банковских операций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отрицательной корректировки стоимости займа,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полученного от других банков 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отдельные виды банковских операций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 займы, полученные от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отдельные виды банковских операций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лизинг, полученный от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отдельные виды банковских операций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займам и 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лизингу, полученным от 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банковских операций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Премия по полученным займам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 по полученным займам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овернайт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овернайт, полученные от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овернайт, полученные от иностранных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овернайт, полученные от других банков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Срочные вклады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Срочные вклады Национального Банка Республики Казахстан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Срочные вклады иностранных центральных банков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вклады других банков (до одного месяца)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вклады других банков (до одного года)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Вклады, привлеченные от других банков на одну ночь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Срочные вклады других банков в аффинированных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драгоценных металлах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 вклады других банков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положительной корректировки стоимости срочного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вклада, привлеченного от других банков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отрицательной корректировки стоимости срочного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вклада, привлеченного от других банков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Вклад, являющийся обеспечением обязательств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хранения денег, принятых в качестве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(заклад, задаток) обязательств других банков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вклады других банков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срочным вкладам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положительной корректировки стоимости условного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вклада, привлеченного от других банков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отрицательной корректировки стоимости условного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вклада, привлеченного от других банков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условным вкладам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Премия по вкладам, привлеченным от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иностранных центральных банков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банков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 по вкладам, привлеченным от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иностранных центральных банков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банков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филиалами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головным офисом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местными филиалами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зарубежными филиалами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перед клиентами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Деньги государственного бюджета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Неинвестированные остатки на текущих счетах, открытых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банками-кастодианами накопительным пенсионным фондам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организациям, осуществляющим управление инвестиционным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портфелем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счета юридических лиц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счета физических лиц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до востребования физических лиц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вклады физических лиц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 вклады физических лиц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вклады физических лиц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Карт-счета физических лиц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активы, принятые в доверительное управление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до востребования юридических лиц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счета клиентов в аффинированных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драгоценных металлах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Вклад, являющийся обеспечением обязательств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вклады юридических лиц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Срочные вклады клиентов в аффинированных драгоценных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металлах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 вклады юридических лиц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вклады юридических лиц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Карт-счета юридических лиц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дочерних организаций специального назначения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Вклад, являющийся обеспечением обязательств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вкладам до востребования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клиентов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прочим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клиентами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срочным вкладам клиентов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Полученный финансовый лизинг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Указания, не исполненные в срок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полученному 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лизингу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вкладам дочерних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специального назначения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условным вкладам клиентов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положительной корректировки стоимости срочного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вклада клиентов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отрицательной корректировки стоимости срочного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вклада клиентов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положительной корректировки стоимости условного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вклада клиентов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отрицательной корректировки стоимости условного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вклада клиентов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хранения указаний отправителя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валютным законодательством Республики Казахстан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Премия по вкладам, привлеченным от клиентов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 по вкладам, привлеченным от клиентов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хранения денег, принятых в качестве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(заклад, задаток) обязательств клиентов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депозиты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"РЕПО" с ценными бумагами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"РЕПО" с ценными бумагами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Выпущенные в обращение ценные бумаги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Выпущенные в обращение облигации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Выпущенные в обращение прочие ценные бумаги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Премия по выпущенным в обращение ценным бумагам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 по выпущенным в обращение ценным бумагам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Выкупленные облигации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Субординированные долги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Субординированный долг со сроком погашения менее пяти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Субординированный долг со сроком погашения более пяти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Премия по выпущенным в обращение субординированным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облигациям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 по выпущенным в обращение субординированным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облигациям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Выкупленные субординированные облигации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Субординированные облигации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Бессрочные финансовые инструменты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по платежам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другими банками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клиентами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расходы, связанные с выплатой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корреспондентским счетам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вкладам до востребования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займам, полученным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Казахстан,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управляющего холдинга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займам, полученным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финансовых организаций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займам и финансовому лизингу,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полученным от других банков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займам и финансовому лизингу,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полученным от организаций, осуществляющих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банковских операций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расходы, связанные с выплатой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на сумму денег, принятых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(заклад, задаток) обязательств клиентов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металлическим счетам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 в аффинированных драгоценных металлах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Hачисленные расходы по займам овернайт других банков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срочным вкладам других банков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вкладу, являющемуся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других банков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условным вкладам других банков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расчетам между головным офисом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филиалами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металлическим счетам клиентов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аффинированных драгоценных металлах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текущим счетам клиентов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условным вкладам клиентов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вкладам до востребования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клиентов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срочным вкладам клиентов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вкладам дочерних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назначения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вкладу, являющемуся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клиентов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операциям "РЕПО" с ценными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бумагами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карт-счетам клиентов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операциям с производными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 инструментами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выпущенным в обращение ценным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бумагам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прочим операциям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субординированному долгу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Просроченное вознаграждение по полученным займам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финансовому лизингу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Просроченное вознаграждение по вкладам до востребования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Просроченное вознаграждение по срочным вкладам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Просроченное вознаграждение по выпущенным в обращение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ценным бумагам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полученному финансовому лизингу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Просроченное вознаграждение по условным вкладам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Просроченное вознаграждение по вкладу, являющемуся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обеспечением обязательств других банков и клиентов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Просроченное вознаграждение по текущим счетам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 просроченное вознаграждение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финансовым активам, принятым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доверительное управление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субординированным облигациям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бессрочным финансовым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инструментам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административно-хозяйственной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административно-хозяйственной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Предоплата вознаграждения и доходов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Предоплата вознаграждения по предоставленным займам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Предоплата вознаграждения по размещенным вкладам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будущих периодов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предоплаты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комиссионные расходы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комиссионные расходы по услугам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переводным операциям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комиссионные расходы по агентским услугам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комиссионные расходы по услугам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купле-продаже ценных бумаг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комиссионные расходы по услугам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купле-продаже иностранной валюты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комиссионные расходы по услугам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доверительным операциям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комиссионные расходы по услугам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полученным гарантиям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комиссионные расходы по услугам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карт-счетам клиентов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Начисленные прочие комиссионные расходы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комиссионные расходы по услугам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 на рынке ценных бумаг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комиссионные расходы по аудиту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консультационным услугам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Просроченные комиссионные расходы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Просроченные комиссионные расходы по услугам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переводным операциям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Просроченные комиссионные расходы по агентским услугам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Просроченные комиссионные расходы по услугам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купле-продаже ценных бумаг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Просроченные комиссионные расходы по услугам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купле-продаже иностранной валюты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Просроченные комиссионные расходы по услугам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доверительным операциям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Просроченные комиссионные расходы по услугам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полученным гарантиям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Просроченные прочие комиссионные расходы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Просроченные комиссионные расходы по услугам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 на рынке ценных бумаг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кредиторы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по налогам и другим обязательным платежам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профессиональными участниками рынка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акционерами (по дивидендам)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работниками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Кредиторы по документарным расчетам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Кредиторы по капитальным вложениям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Отложенные налоговые обязательства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Длинная валютная позиция по иностранной валюте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Контрстоимость иностранной валюты в тенге (короткой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валютной позиции)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кредиторы по банковской деятельности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на отпускные выплаты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Обязательства, связанные с кастодиальной деятельностью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привилегированным акциям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акцептам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выпущенным электронным деньгам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кредиторы по неосновной деятельности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Оценочные обязательства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Выданные гарантии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транзитные счета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благотворительных выплат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Длинная позиция по аффинированным драгоценным металлам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Контрстоимость аффинированных драгоценных металлов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 (короткой позиции по аффинированным драгоценным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металлам)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 (провизии) на покрытие убытков по условным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обязательствам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секьюритизируемым активам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секьюритизируемым активам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операциям с производными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инструментами и дилинговым операциям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операциям фьючерс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операциям форвард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опционным операциям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операциям спот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операциям своп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операциям с прочими производными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 инструментами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Обязательства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класс - СОБСТВЕННЫЙ КАПИТАЛ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Уставный капитал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Уставный капитал - простые акции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Выкупленные простые акции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Уставный капитал - привилегированные акции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Выкупленные привилегированные акции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Дополнительный капитал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Дополнительный оплаченный капитал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 (провизии) на общебанковские риски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 (провизии) на общебанковские риски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корректировки резервов (провизий)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корректировки резервов (провизий) на покрытие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убытков по корреспондентским счетам в других банках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текущим счетам ипотечных организаций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корректировки резервов (провизий) по вкладам,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размещенным в других банках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корректировки резервов (провизий) по займам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финансовому лизингу, предоставленным другим банкам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корректировки резервов (провизий) по займам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финансовому лизингу, предоставленным организациям,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 отдельные виды банковских операций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корректировки резервов (провизий) по займам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финансовому лизингу, предоставленным клиентам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корректировки резервов (провизий) на покрытие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убытков по ценным бумагам, имеющимся в наличии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корректировки резервов (провизий) на покрытие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убытков по операциям "Обратное РЕПО" с ценными бумагами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корректировки резервов (провизий) на покрытие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убытков по инвестициям в дочерние и ассоциированные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корректировки резервов (провизий) на покрытие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убытков по ценным бумагам, удерживаемым до погашения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корректировки резервов (провизий) на покрытие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убытков по прочим долговым инструментам в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"займы и дебиторская задолженность"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корректировки резервов (провизий) на покрытие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убытков от прочей банковской деятельности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корректировки резервов (провизий) на покрытие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убытков по дебиторской задолженности, связанной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банковской деятельностью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корректировки резервов (провизий) на покрытие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убытков по дебиторской задолженности, связанной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неосновной деятельностью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корректировки ценных бумаг, учитываемых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справедливой стоимости через прибыль или убыток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корректировки по выданным гарантиям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корректировки резервов (провизий) на покрытие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убытков по условным обязательствам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Резервный капитал и резервы переоценки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Резервный капитал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 переоценки основных средств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 переоценки стоимости финансовых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имеющихся в наличии для продажи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Нераспределенная чистая прибыль (непокрытый убыток)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прошлых лет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 по прочей переоценке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Нераспределенная чистая прибыль (непокрытый убыток)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собственный капитал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Пассив: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Пояснение по заполнению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Отчеты по балансовым счетам № 1662 и № 2865 представляются в уполномоченный орган со дня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августа 2011 года № 109 "О внесении изменений и дополнений в постановление Правления Национального Банка Республики Казахстан от 31 января 2011 года № 3 "Об утверждении Типового плана счетов бухгалтерского учета в банках второго уровня, ипотечных организациях и акционерном обществе "Банк Развития Казахстана" (зарегистрированного в Реестре государственной регистрации нормативных правовых актов под № 7237).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 Отчет об остатках на балансовых счетах доходов и расходов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Таблица 2 с изменениями, внесенными постановлениями Правления Агентства РК по регулированию и надзору фин. рынка и фин. организаций от 27.10.2006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232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24.12.2007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279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 в МЮ РК); от 28.11.2008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204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29.04.2009 </w:t>
      </w:r>
      <w:r>
        <w:rPr>
          <w:rFonts w:ascii="Times New Roman"/>
          <w:b w:val="false"/>
          <w:i w:val="false"/>
          <w:color w:val="ff0000"/>
          <w:sz w:val="28"/>
        </w:rPr>
        <w:t>N 93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30.04.2010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); от 11.03.2011 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01.07.2011); с изменениями, внесенными постановлением Правления Национального Банка РК от 28.10.2011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 и распространяется на отношения, возникшие с 30.09.2011).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9173"/>
        <w:gridCol w:w="1853"/>
      </w:tblGrid>
      <w:tr>
        <w:trPr>
          <w:trHeight w:val="114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счетов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классов, групп счетов и балансовых счетов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 класс - ДОХОДЫ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4050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по корреспондентским счетам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4051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корреспондентскому счету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Национальном Банке Республики Казахстан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4052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корреспондентским счетам в других банках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по вкладам, размещенным в Национальном Банке Республики Казахстан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4101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вкладам, размещенным в Национальном Банке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(на одну ночь)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4102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вкладам до востребования, размещенным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Национальном Банке Республики Казахстан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4103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срочным вкладам, размещенным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Национальном Банке Республики Казахстан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4104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обязательным резервам в Национальном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Банке Республики Казахстан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4105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амортизации дисконта по вкладам,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размещенным в Национальном Банке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ценным бумагам,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учитываемым по справедливой стоимости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или убыток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4201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ценным бумагам,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учитываемым по справедливой стоимости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или убыток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4202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амортизации дисконта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 ным ценным бумагам, учитываемым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справедливой стоимости через прибыль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убыток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4250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вкладам, размещенным в других банках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4251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вкладам, размещенным в других банках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одну ночь)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4252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вкладам до востребования, размещенным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банках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4253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краткосрочным вкладам, размещенным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банках (до одного месяца)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4254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краткосрочным вкладам, размещенным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банках (до одного года)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4255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долгосрочным вкладам, размещенным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банках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4256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условным вкладам, размещенным в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банках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4257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просроченной задолженности других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вкладам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4260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аффинированным драгоценным металлам,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размещенным на металлических счетах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4261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в виде положительной корректировки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срочного вклада, размещенного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банках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4262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в виде положительной корректировки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условного вклада, размещенного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банках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4263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в виде отрицательной корректировки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срочного вклада, привлеченного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банков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4264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в виде отрицательной корректировки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условного вклада, привлеченного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банков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4265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вкладу, являющемуся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обязательств банка, ипотечной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и акционерного общества "Банк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Казахстана"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4266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амортизации дисконта по вкладам,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размещенным в других банках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4270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амортизации премии по вкладам,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привлеченным от 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и других банков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4300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займам, предоставленным другим банкам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займам овердрафт, предоставленным другим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4302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краткосрочным займам, предоставленным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другим банкам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4303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займам овернайт, предоставленным другим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4304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долгосрочным займам, предоставленным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другим банкам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4305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финансовому лизингу, предоставленному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другим банкам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4306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просроченной задолженности других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займам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4309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Комиссионное вознаграждение по займам,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предоставленным другим банкам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4310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в виде положительной корректировки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займа, предоставленного другим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4311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в виде отрицательной корректировки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займа, полученного от других банков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4312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амортизации дисконта по займам,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предоставленным другим банкам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4320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займам и финансовому лизингу, предоставленным организациям, осуществляющим отдельные виды  банковских операций или полученным от организаций, осуществляющих отдельные виды банковских операций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4321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займам овердрафт, предоставленным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организациям, осуществляющим отдельные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банковских операций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4322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краткосрочным займам, предоставленным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организациям, осуществляющим отдельные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банковских операций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4323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долгосрочным займам, предоставленным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организациям, осуществляющим отдельные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банковских операций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4324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в виде положительной корректировки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займа, предоставленного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организациям, осуществляющим отдельные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банковских операций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4325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в виде отрицательной корректировки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займа, полученного от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отдельные виды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4326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финансовому лизингу, предоставленному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организациям, осуществляющим отдельные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банковских операций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4327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просроченной задолженности по займам,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предоставленным организациям, осуществляющим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отдельные виды банковских операций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4328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просроченной задолженности по финансовому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лизингу, предоставленному организациям,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осуществляющим отдельные виды банковских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4330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амортизации дисконта по займам,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предоставленным организациям, осуществляющим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отдельные виды банковских операций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4331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амортизации премии по полученным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займам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4350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расчетам с филиалами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4351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расчетам с головным офисом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4352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расчетам с местными филиалами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4353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расчетам с зарубежными филиалами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4400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требованиям банка к клиентам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4401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займам овердрафт, предоставленным клиентам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4403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кредитным карточкам клиентов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4405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учтенным векселям клиентов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4407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факторингу клиентам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4411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краткосрочным займам, предоставленным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клиентам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4417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долгосрочным займам, предоставленным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клиентам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4420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финансовому лизингу, предоставленному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клиентам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4422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форфейтингу клиентам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4424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просроченной задолженности клиентов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займам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4426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операциям финансирования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торговой деятельности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4427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просроченной задолженности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операциям финансирования торговой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4428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прочим займам, предоставленным клиентам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4429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Комиссионное вознаграждение по займам,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предоставленным клиентам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4430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в виде положительной корректировки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займа, предоставленного клиентам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4431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в виде отрицательной корректировки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займа, полученного от Правительства Республики Казахстан, местных исполнительных органов Республики Казахстан и международных финансовых организаций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4432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в виде отрицательной корректировки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срочного вклада, привлеченного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клиентов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4433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в виде отрицательной корректировки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условного вклада, привлеченного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клиентов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4434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амортизации дисконта по займам,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предоставленным клиентам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4440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амортизации премии по вкладам,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привлеченным от клиентов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4445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финансовым активам, переданным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доверительное управление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4450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по ценным бумагам, имеющимся в наличии для продажи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4451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- от 24 декабря 2007 года N 279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4452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ценным бумагам, имеющимся в наличии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4453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амортизации дисконта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приобретенным ценным бумагам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4454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амортизации премии по выпущенным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обращение ценным бумагам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4455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амортизации премии по выпущенным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обращение субординированным облигациям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4465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операциям "обратное РЕПО" с ценными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бумагами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4465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операциям "обратное РЕПО" с ценными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бумагами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4470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инвестициям в капитал и субординированный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4471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Дивиденды, полученные по акциям дочерних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4472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Дивиденды, полученные по акциям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ассоциированных организаций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4475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инвестициям в субординированный долг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4476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по прочим инвестициям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4477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исламского банка, связанные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 нием вознаграждения по инвестиционной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на условиях аренды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4480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по ценным бумагам,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удерживаемым до погашения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4481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приобретенным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 бумагам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4482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амортизации дисконта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приобретенным ценным бумагам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прочим долговым инструментам в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"займы и дебиторская задолженность"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прочим долговым инструментам в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"займы и дебиторская задолженность"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по амортизации дисконта по прочим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долговым инструментам в категории "займы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дилинговым операциям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4510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купле-продаже ценных бумаг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4530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купле-продаже иностранной валюты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4540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купле-продаже  драгоценных металлов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4560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Нереализованный доход от переоценки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форвардных операций по ценным бумагам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4570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Нереализованный доход от переоценки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форвардных операций по иностранной валюте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4580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Нереализованный доход от переоценки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форвардных операций по аффинированным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драгоценным металлам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4590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Нереализованный доход от переоценки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фьючерсов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4591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Нереализованный доход от переоценки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опционных операций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 постановлением АФН РК от 11.03.2011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(вводится в действие с 01.07.2011)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4593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Нереализованный доход от переоценки операций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своп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4594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Нереализованный доход от переоценки операций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прочими 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4600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Комиссионные доходы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4601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Комиссионные доходы за услуги по переводным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4602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Комиссионные доходы за агентские услуги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4603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Комиссионные доходы за 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купле-продаже ценных бумаг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4604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Комиссионные доходы за 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купле-продаже иностранной валюты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4605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Комиссионные доходы за 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доверительным операциям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4606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Комиссионные доходы за услуги по операциям с гарантиями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4607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Комиссионные доходы за услуги по приему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вкладов, открытию и ведению банковских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счетов клиентов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4608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комиссионные доходы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4609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Комиссионные доходы по профессиональной деятельности на рынке ценных бумаг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4610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Комиссионные доходы, полученные за акцепт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платежных документов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4611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Комиссионные доходы за услуги по кассовым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4612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Комиссионные доходы по документарным расчетам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4613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Комиссионные доходы за 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форфейтинговым операциям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4614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Комиссионные доходы за 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факторинговым операциям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4615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Комиссионные доходы за услуги по инкассации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4616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Комиссионные доходы за услуги по купле-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продаже аффинированных драгоценных металлов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4617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Комиссионные доходы за услуги по сейфовым операциям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4618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за услуги по операциям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 ными депозитами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4700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переоценки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4703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Нереализованный доход от переоценки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валюты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4704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Нереализованный доход от переоценки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аффинированных драгоценных металлов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4705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от переоценки займов в тенге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фиксацией валютного эквивалента займов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4707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от переоценки вкладов в тенге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фиксацией валютного эквивалента вкладов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4709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Нереализованный доход от изменения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бумаг, учитываемых по справедливой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через прибыль или убыток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4710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Нереализованный доход от прочей переоценки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4711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восстановления убытка от обесценения основных средств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4712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восстановления убытка от обесценения нематериальных активов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4713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восстановления убытка от обесценения инвестиций, вложенных в уставный капитал других юридических лиц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4730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Реализованные доходы от переоценки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4731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Реализованные доходы от переоценки иностранной валюты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4732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Реализованные доходы от переоценки аффинированных драгоценных металлов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4733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Реализованные доходы от изменения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бумаг, учитываемых по справедливой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через прибыль или убыток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ся в наличии для продажи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4734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Реализованные доходы от прочей переоценки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4850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продажи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4851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продажи акций дочерних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ассоциированных организаций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4852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реализации основных 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нематериальных активов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4853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реализации товарно-материальных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4856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реализации прочих инвестиций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4870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изменением доли участия в уставном капитале юридических лиц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4871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изменением доли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капитале дочерних организаций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4872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изменением доли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капитале ассоциированных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4880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исламского банка от финансирования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производственной и торговой деятельности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4890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операциям с производными финансовыми инструментами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4891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операциям фьючерс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4892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операциям форвард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4893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опционным операциям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4894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Исключена постановлением 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РК по регулированию и надзору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рынка и финансовых организаций от 30.04.2010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(порядок введения см.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п. 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4895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операциям своп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4896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операциям с прочими 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инструментами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производным финансовым инструментам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4900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Неустойка (штраф, пеня)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4900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Неустойка (штраф, пеня)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4920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доходы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4921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доходы от банковской деятельности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4922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доходы от неосновной деятельности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4923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дивидендов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акциям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4940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- от 24 декабря 2007 года N 279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- от 24 декабря 2007 года N 279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4942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- от 24 декабря 2007 года N 279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4943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- от 24 декабря 2007 года N 279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4950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восстановления резервов (провизий)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4951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восстановления резервов (провизий), созданных  по вкладам,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размещенным в других банках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4952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восстановления резервов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(провизий), созданных по займам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финансовому лизингу, предоставленным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другим банкам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4953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восстановления резервов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(провизий), созданных по дебиторской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задолженности, связанной с банковской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деятельностью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4954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восстановления резервов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(провизий), созданных по ценным бумагам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4955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восстановления резервов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(провизий), созданных  по займам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финансовому лизингу, предоставленным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клиентам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4956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восстановления резервов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(провизий), созданных по займам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финансовому лизингу, предоставленным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организациям, осуществляющим отдельные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банковских операций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4957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восстановления резервов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(провизий), созданных на покрытие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убытков от прочей банковской деятельности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4958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восстановления резервов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(провизий), созданных по условным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4959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восстановления резервов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(провизий), созданных по дебиторской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задолженности, не связанной с основной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деятельностью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4999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до налогов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4999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до налогов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Доходы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3"/>
        <w:gridCol w:w="9313"/>
        <w:gridCol w:w="1493"/>
      </w:tblGrid>
      <w:tr>
        <w:trPr>
          <w:trHeight w:val="114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NN балансо-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счетов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классов, групп счетов и балансовых счетов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 класс - РАСХОДЫ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5020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  корреспондентским счетам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5021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корреспондентским счетам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5022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корреспондентским счетам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5023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корреспондентским счетам других банков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5024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корреспондентским счетам организации,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осуществляющей отдельные виды банковских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5026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металлическим счетам других банков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аффинированном драгоценном металле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5030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займам, полученным от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Республики Казахстан и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управляющего холдинга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5034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краткосрочным займам, полученным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и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5036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долгосрочным займам, полученным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и местных исполнительных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5037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в виде положительной корректировки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займа, полученного от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и местных исполнительных органов Республики 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5038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просроченной задолженности по займам,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полученным от Правительства и местных исполнительных органов Республики 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5040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по займам, полученным от международных финансовых организаций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5044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краткосрочным займам, полученным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финансовых организаций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5046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долгосрочным займам, полученным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финансовых организаций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5047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в виде положительной корректировки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займа, полученного от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организаций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5048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просроченной задолженности по займам,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полученным от международных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5050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по займам, полученным от других банков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5051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займам, полученным от 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5052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займам, полученным от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5053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финансовому лизингу, полученному от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5054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краткосрочным займам, полученным от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5055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в виде положительной корректировки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займа, полученного от других банков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5056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долгосрочным займам, полученным от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5057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в виде отрицательной корректировки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займа, предоставленного другим банкам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5058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просроченной задолженности по займам,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полученным от других банков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5059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просроченной задолженности по займам,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полученным от Национального Банка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5060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по займам, полученным от организаций, осуществляющих отдельные виды банковских операций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5063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финансовому лизингу, полученному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  осуществляющих отдельные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банковских операций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5064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краткосрочным займам, полученным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осуществляющих отдельные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банковских операций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5065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в виде положительной корректировки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займа, полученного от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осуществляющих отдельные виды банковских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5066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долгосрочным займам, полученным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осуществляющих отдельные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банковских операций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5067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в виде отрицательной корректировки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займа, предоставленного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организациям, осуществляющим отдельные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банковских операций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5068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просроченной задолженности по займам,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полученным от организаций, осуществляющих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отдельные виды банковских операций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5069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амортизации дисконта по полученным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займам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5070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амортизации премии по займам,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предоставленным другим банкам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5071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амортизации премии по займам,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предоставленным организациям, осуществляющим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отдельные виды банковских операций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5090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расходы, связанные с выплатой вознаграждения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5091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расходы, связанные с выплатой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операциям с другими банками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5095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Комиссионное вознаграждение по займам,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полученным от других банков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5110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займам овернайт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5111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займам овернайт 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5112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займам овернайт иностранных 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5113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займам овернайт других банков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5120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вкладам других банков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5121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вкладам до востребования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5122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срочным вкладам 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5123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вкладам до востребования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5124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срочным вкладам иностранных 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5125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вкладам до востребования других банков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5126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краткосрочным вкладам других банков (до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месяца)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5127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краткосрочным вкладам других банков (до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года)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5128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долгосрочным вкладам других банков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5129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просроченной задолженности по вкладам,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привлеченным от других банков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5130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вкладу, являющемуся обеспечением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других банков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5133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условным вкладам других банков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5134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в виде отрицательной корректировки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срочного вклада, размещенного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банках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5135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в виде отрицательной корректировки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условного вклада, размещенного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банках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5136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в виде положительной корректировки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срочного вклада, привлеченного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банков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5137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в виде положительной корректировки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условного вклада, привлеченного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банков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5138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амортизации дисконта по вкладам,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привлеченным от Национального Банка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иностранных центральных банков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банков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5140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амортизации премии по вкладам,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размещенным в Национальном Банке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5141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амортизации премии по вкладам,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размещенным в других банках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5150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расчетам с филиалами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5151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расчетам с головным офисом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5152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расчетам с местными филиалами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5153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расчетам с зарубежными филиалами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5200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по требованиям клиентов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5201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деньгам государственного бюджета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5203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текущим счетам клиентов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5204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финансовым активам, принятым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доверительное управление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5211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вкладам до востребования клиентов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5212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металлическим счетам клиентов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аффинированных драгоценных металлах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5215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краткосрочным вкладам клиентов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5216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срочным вкладам клиентов в аффинированных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драгоценных металлах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5217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долгосрочным вкладам клиентов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5219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условным вкладам клиентов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5221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карт-счетам клиентов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5222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счетам дочерних организаций специального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5223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вкладу, являющемуся обеспечением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клиентов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5224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просроченной задолженности по вкладам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востребования клиентов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5225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просроченной задолженности по прочим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операциям с клиентами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5226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просроченной задолженности по срочным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вкладам клиентов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5227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полученному финансовому лизингу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5228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указаниям, неисполненным в срок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денег, принятых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(заклад, задаток)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5230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Комиссионное вознаграждение по принятым вкладам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5232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в виде отрицательной корректировки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займа, предоставленного клиентам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5233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в виде положительной корректировки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срочного вклада, привлеченного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клиентов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5234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в виде положительной корректировки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условного вклада, привлеченного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клиентов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5235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амортизации премии по учтенным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векселям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5236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амортизации дисконта по вкладам,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привлеченным от клиентов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5240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амортизации премии по займам,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предоставленным клиентам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5250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по операциям "РЕПО" с ценными бумагами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5250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операциям "РЕПО" с ценными бумагами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по ценным бумагам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5301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выпущенным в обращение облигациям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5303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выпущенным в обращение прочим ценным бумагам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5305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амортизации премии по приобретен 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 бумагам, учитываемым по справедливой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через прибыль или убыток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5306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амортизации премии по приобретенным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 бумагам, имеющимся в наличии для продажи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5307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амортизации дисконта по выпущенным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обращение ценным бумагам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5308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амортизации премии по приобретенным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 бумагам, удерживаемым до погашения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амортизации премии по прочим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долговым инструментам в категории "займы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дебиторская задолженность"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по субординированному долгу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5401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субординированному долгу со сроком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менее пяти лет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5402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субординированному долгу со сроком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более пяти лет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5404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амортизации дисконта по выпущенным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обращение субординированным облигациям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5406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субординированным облигациям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5407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бессрочным финансовым инструментам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5450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Ассигнования на обеспечение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5451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Ассигнования на резервы (провизии) по вкладам,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размещенным в других банках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5452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Ассигнования на резервы (провизии) по займам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финансовому лизингу, предоставленным другим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5453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Ассигнования на резервы (провизии)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дебиторской задолженности, связанной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банковской деятельностью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5455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Ассигнования на резервы (провизии) по займам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финансовому лизингу, предоставленным клиентам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5457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Ассигнования на резервы (провизии) на покрытие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убытков от прочей банковской деятельности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5459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Ассигнования на резервы (провизии)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дебиторской задолженности, не связанной с основной деятельностью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5464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Ассигнования на резервы (провизии) по ценным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5465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Ассигнования на резервы (провизии) по условным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5466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Ассигнования на резервы (провизии) по займам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финансовому лизингу, предоставленным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организациям, осуществляющим отдельные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банковских операций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5468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Ассигнования по созданию оценочных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дилинговым операциям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5510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купле-продаже ценных бумаг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5530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купле-продаже иностранной валюты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5540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купле-продаже драгоценных металлов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5560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Нереализованный расход от переоценки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форвардных операций по ценным бумагам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5570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Нереализованный расход от переоценки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форвардных операций по иностранной валюте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5580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Нереализованный расход от переоценки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форвардных операций по аффинированным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драгоценным металлам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5590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Нереализованный расход от переоценки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фьючерсов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5591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Нереализованный расход от переоценки опционных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 постановлением АФН РК от 11.03.2011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(вводится в действие с 01.07.2011)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5593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Нереализованный расход от переоценки операций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5594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Нереализованный расход от переоценки операций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прочими 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5600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Комиссионные расходы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5601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Комиссионные расходы по полученным услугам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переводным операциям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5602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Комиссионные расходы по полученным агентским услугам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5603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Комиссионные расходы по полученным услугам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купле-продаже ценных бумаг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5604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Комиссионные расходы по полученным услугам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купле-продаже иностранной валюты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5605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Комиссионные расходы по полученным услугам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доверительным операциям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5606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Комиссионные расходы по полученным услугам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5607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Комиссионные расходы по полученным услугам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карт-счетам клиентов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5608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комиссионные расходы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5609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Комиссионные расходы по профессиональной деятельности на рынке ценных бумаг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5700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от переоценки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5703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Нереализованный расход от переоценки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валюты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5704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Нереализованный расход от переоценки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аффинированных драгоценных металлов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5705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 от переоценки займов в тенге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фиксацией валютного эквивалента займов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5708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 от переоценки вкладов в тенге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фиксацией валютного эквивалента вкладов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5709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Нереализованный расход от изменения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бумаг, учитываемых по справедливой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через прибыль или убыток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5710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Нереализованный расход от прочей переоценки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5711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от обесценения основных средств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5712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от обесценения нематериальных активов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5713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от обесценения инвестиций, вложенных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уставный капитал других юридических лиц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5714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от обесценения гудвилла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5720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оплате труда и обязательным отчислениям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5721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оплате труда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5722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Социальные отчисления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5729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выплаты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5730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Реализованные расходы от переоценки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5731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Реализованные расходы от переоценки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валюты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5732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Реализованные расходы от переоценки аффинированных драгоценных металлов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5733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Реализованные расходы от изменения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бумаг, учитываемых по справедливой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через прибыль или убыток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имеющихся в наличии для продажи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5734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Реализованные расходы от прочей переоценки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5740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Общехозяйственные расходы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5741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Транспортные расходы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5742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5743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инкассацию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5744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ремонт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5745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рекламу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5746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охрану и сигнализацию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5747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Представительские расходы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5748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общехозяйственные расходы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5749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служебные командировки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5750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аудиту и консультационным услугам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5752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страхованию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5753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услугам связи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Строка распространяет свое действие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отношения, возникшие со дня введения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действие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Правления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Банка РК от 26.08.2011 № 109 "О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изменений и дополнений в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Правления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Казахстан от 31 января 2011 года № 3 "Об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утверждении Типового плана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бухгалтерского учета в банках второго уровня,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ипотечных организациях и акционерном обществе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"Банк Развития Казахстана"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(зарегистрированного в Реестре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регистрации нормативных правовых актов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7237).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взносов в 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"Казахстанский фонд гарантирования депозитов"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5760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и другие обязательные платежи в бюджет, кроме корпоративного подоходного налога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5761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добавленную стоимость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5763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5764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5765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имущество юридических лиц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5766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5767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с аукционов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5768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и обязательные платежи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5780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Амортизационные отчисления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5781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Амортизационные отчисления по зданиям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5782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Амортизационные отчисления по компьютерному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оборудованию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5783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Амортизационные отчисления по прочим основным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5784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Амортизационные отчисления по основным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средствам, полученным по финансовому лизингу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5785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Амортизационные отчисления по основным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средствам, предназначенным для сдачи в аренду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5786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Амортизационные отчисления по капитальным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затратам по арендованным зданиям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5787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Амортизационные отчисления по транспортным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5788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Амортизационные отчисления по нематериальным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5850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от продажи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5851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от продажи акций дочерних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ассоциированных организаций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5852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от реализации основных 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нематериальных активов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5853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от безвозмездной передачи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нематериальных активов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5854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от реализации товарно-материальных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запасов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5856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от реализации прочих инвестиций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5870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изменением доли участия в уставном капитале юридических лиц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5871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изменением доли участия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уставном капитале дочерних организаций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5872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изменением доли участия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уставном капитале ассоциированных организаций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5890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операциям с производными финансовыми инструментами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5891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операциям фьючерс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5892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операциям форвард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5893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опционным операциям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5894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Исключена постановлением 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РК по регулированию и надзору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рынка и финансовых организаций от 30.04.2010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(порядок введения см.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п. 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5895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операциям своп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5896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операциям с прочими 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инструментами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производным финансовым инструментам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5900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Неустойка (штраф, пеня)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5900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Неустойка (штраф, пеня)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5920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расходы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5921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расходы от банковской деятельности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5922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расходы от неосновной деятельности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5923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аренде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5924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от акцептов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5925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полученным банком гарантиям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5926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привилегированным акциям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5940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- от 24 декабря 2007 года N 279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5941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- от 24 декабря 2007 года N 279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5942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- от 24 декабря 2007 года N 279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5943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- от 24 декабря 2007 года N 279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5999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5999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Расходы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3. Отчет об остатках на внебалансовых счетах условных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возможных требований и обязательств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Таблица с изменениями, внесенными постановлениями Правления Агентства РК по регулированию и надзору фин. рынка и фин. организаций от 27.10.2006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232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24.12.2007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279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 в МЮ РК); от 28.11.2008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204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>); от 11.03.2011 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01.07.2011).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 (в тысячах тенге)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3"/>
        <w:gridCol w:w="9113"/>
        <w:gridCol w:w="1693"/>
      </w:tblGrid>
      <w:tr>
        <w:trPr>
          <w:trHeight w:val="114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NN балансо-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счетов 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классов, групп счетов и балансовых счетов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 класс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УСЛОВНЫЕ И ВОЗМОЖНЫЕ ТРЕБОВАНИЯ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 по аккредитивам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6005 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требования по выпущенным непокрытым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аккредитивам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6010 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требования по подтвержденным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непокрытым аккредитивам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6020 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требования по выпущенным покрытым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аккредитивам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6025 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требования по подтвержденным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покрытым аккредитивам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6030 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требования банка-бенефициара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непокрытым аккредитивам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6040 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требования рамбурсирующего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к банку-эмитенту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6050 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 по гарантиям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6055 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требования по выданным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гарантиям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6075 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требования по принятым гарантиям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6080 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должнику по форфейтинговым операциям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6080 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должнику по форфейтинговым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операциям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6100 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 по размещению вкладов и займов в будущем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6105 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Будущие требования по размещаемым вкладам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6125 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требования по безотзывным займам,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предоставляемым в будущем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6126 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требования по отзывным займам,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предоставляемым в будущем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6130 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по неподвижным вкладам клиентов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6130 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Неподвижные вклады клиентов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6150 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 по получению вкладов и займов в будущем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6155 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требования по получению вкладов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будущем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6175 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требования по получению займов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будущем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6177 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требования по предоставленным займам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6180 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требования по векселям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6180 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требования по векселям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6200 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 по приобретению ценных бумаг и по иным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 финансовым инструментам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6205 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требования по покупке ценных бумаг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6210 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требования по операциям фьючерс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6220 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- от 24 декабря 2007 года N 279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6225 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требования по приобретенным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опционным операциям - "колл/пут"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6230 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Приобретенное соглашение о будущем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вознаграждении - контрсчет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6240 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Процентный своп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6300 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 по продаже ценных бумаг и по иным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 финансовым инструментам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6305 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требования по продаже ценных бумаг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6320 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- от 24 декабря 2007 года N 279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6325 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требования по проданным опционным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операциям - "колл(пут)" - контрсчет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6330 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Реализованное соглашение о будущем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вознаграждении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6350 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требования по прочим производным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 инструментам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6400 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 по купле-продаже валютных ценностей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6405 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требования по купле-продаже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валюты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6415 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требования по купле-продаже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аффинированных драгоценных металлов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6998 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Позиция по сделкам с аффинированными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драгоценными металлами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6999 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Позиция по сделкам с иностранной валютой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6498 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- от 24 декабря 2007 года N 279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6499 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- от 24 декабря 2007 года N 279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Условные и возможные требования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9513"/>
        <w:gridCol w:w="1853"/>
      </w:tblGrid>
      <w:tr>
        <w:trPr>
          <w:trHeight w:val="11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NN балан-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счетов 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классов, групп счетов и балансовых счетов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4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 класс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УСЛОВНЫЕ И ВОЗМОЖНЫЕ ОБЯЗАТЕЛЬСТВА 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 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 по аккредитивам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6505 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обязательства по выпущенным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непокрытым аккредитивам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6510 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обязательства по подтвержденным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непокрытым аккредитивам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6520 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обязательства по выпущенным покрытым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аккредитивам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6525 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обязательства по подтвержденным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покрытым аккредитивам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6530 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обязательства банка-бенефициара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непокрытым аккредитивам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6540 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обязательства по рамбурсированию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6550 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 по гарантиям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6555 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обязательства по выданным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гарантиям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6575 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Возможное уменьшение требований по принятым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6580 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по форфейтинговым операциям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6580 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по форфейтинговым операциям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6600 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 по размещению вкладов и займов в будущем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6605 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обязательства по размещению вкладов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будущем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6625 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обязательства по безотзывным займам,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предоставляемым в будущем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6626 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обязательства по отзывным займам,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предоставляемым в будущем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6630 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 по неподвижным вкладам клиентов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6630 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 по неподвижным вкладам клиентов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6650 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 по получению вкладов и займов в будущем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6655 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Будущие обязательства по получаемым вкладам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6675 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Будущие обязательства по получаемым займам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6677 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обязательства по предоставленным займам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6680 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обязательства по векселям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6680 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обязательства по векселям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6700 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 по приобретению ценных бумаг и по иным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 финансовым инструментам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6705 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обязательства по покупке ценных бумаг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6710 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обязательства по операциям фьючерс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6720 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- от 24 декабря 2007 года N 279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6725 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обязательства по приобретенным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опционным операциям - "колл(пут)" - контрсчет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6730 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Приобретенное соглашение о будущем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6740 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Процентный своп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6800 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 по продаже ценных бумаг и по иным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 финансовым инструментам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6805 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обязательства по продаже ценных бумаг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6820 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- от 24 декабря 2007 года N 279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6825 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обязательства по проданным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опционным операциям - "колл(пут)"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6830 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Реализованное соглашение о будущем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вознаграждении - контрсчет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6850 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обязательства по прочим производным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 инструментам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6900 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 по купле-продаже валютных ценностей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6905 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обязательства по купле-продаже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валюты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6915 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обязательства по купле-продаже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аффинированных драгоценных металлов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6996 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Позиция по сделкам с прочими активами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6997 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Позиция по сделкам с ценными бумагами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6998 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Позиция по сделкам с аффинированными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драгоценными металлами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6999 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Позиция по сделкам с иностранной валютой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Условные и возможные обязательства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 4. Отчет об остатках на внебалансовых счетах меморандума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Таблица с изменениями, внесенными постановлениями Правления Агентства РК по регулированию и надзору фин. рынка и фин. организаций от 27.10.2006 N </w:t>
      </w:r>
      <w:r>
        <w:rPr>
          <w:rFonts w:ascii="Times New Roman"/>
          <w:b w:val="false"/>
          <w:i w:val="false"/>
          <w:color w:val="000000"/>
          <w:sz w:val="28"/>
        </w:rPr>
        <w:t xml:space="preserve">232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24.12.2007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279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 в МЮ РК); от 28.11.2008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204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29.04.2009 </w:t>
      </w:r>
      <w:r>
        <w:rPr>
          <w:rFonts w:ascii="Times New Roman"/>
          <w:b w:val="false"/>
          <w:i w:val="false"/>
          <w:color w:val="000000"/>
          <w:sz w:val="28"/>
        </w:rPr>
        <w:t>N 93</w:t>
      </w:r>
      <w:r>
        <w:rPr>
          <w:rFonts w:ascii="Times New Roman"/>
          <w:b w:val="false"/>
          <w:i w:val="false"/>
          <w:color w:val="ff0000"/>
          <w:sz w:val="28"/>
        </w:rPr>
        <w:t>; от 30.04.2010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); от 11.03.2011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01.07.2011).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3"/>
        <w:gridCol w:w="9313"/>
        <w:gridCol w:w="1493"/>
      </w:tblGrid>
      <w:tr>
        <w:trPr>
          <w:trHeight w:val="114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NN балан-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счетов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классов, групп счетов и балансовых счетов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 класс - СЧЕТА МЕМОРАНДУМА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7100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Мемориальные счета - активы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7110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Здания, машины, оборудование, транспортные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средства, переданные в аренду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7115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средства, реализуемые с рассрочкой платежа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7130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Долги, списанные в убыток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7150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и ценности по иностранным операциям,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отосланные на инкассо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7160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Имущество, переданное в обеспечение (залог)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7200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Мемориальные счета - пассивы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7220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Здания, машины, оборудование, транспортные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средства, принятые в аренду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7240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и ценности, принятые на инкассо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7250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Имущество, принятое в обеспечение (залог)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клиента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7300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Мемориальные счета - прочие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7303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Платежные документы, не оплаченные в срок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7320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Секьюритизируемые активы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7321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Кредитные линии, открытые иностранными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государствами и зарубежными банками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 Республики 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7330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обслуживаемые на основе агентских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7331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вознаграждение по агентским займам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7339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Разные ценности и документы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7342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Разные ценности и документы, отосланные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выданные под отчет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7345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Драгоценные металлы на хранении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7360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Акции и другие ценные бумаги клиентов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7363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клиентов, находящиеся на кастодиальном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7400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Пенсионные активы накопительных пенсионных фондов, принятые на хранение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7401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Краткосрочные государственные ценные 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7403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Долгосрочные государственные ценные 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7404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Негосударственные эмиссионные ценные бумаги,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включенные в официальный список 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фондовой биржи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7405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 международных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7406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других банках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7407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пенсионные активы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7408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вознаграждение (купон, дисконт/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премия) по краткосрочным 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ценнам бумагам Республики Казахстан, в которые размещены пенсионные активы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7409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вознаграждение (купон, дисконт/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премия) по долгосрочным государственным ценным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бумагам Республики Казахстан, в 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размещены пенсионные активы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7410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вознаграждение (купон,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дисконт/премия) по негосударственным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эмиссионным ценным бумагам, включенным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официальный список Казахстанской фондовой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биржи, в которые размещены пенсионные активы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7411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вознаграждение (купон,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дисконт/премия) по ценным бумагам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финансовых организаций,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которые размещены пенсионные активы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7412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вознаграждение по вкладам в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банках, в которые размещены пенсионные активы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7413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вознаграждение по прочим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 активам, в которые размещены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пенсионные активы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7414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накопительных пенсионных фондов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операциям с ценными бумагами, в 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размещены пенсионные активы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7415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Исключена постановлением 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РК по регулированию и надзору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рынка и финансовых организаций от 30.04.2010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(порядок введения см.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п. 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7416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"обратное РЕПО" с ценными бумагами,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которые размещены пенсионные активы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Ипотечные займы, права требования по 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приняты в доверительное управление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7535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Ипотечные займы, права требования по 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приняты в доверительное управление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7536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Просроченные ипотечные займы, права требования по которым приняты в доверительное управление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7542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вознаграждение по ипотечным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займам, права требования по которым приняты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доверительное управление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7543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Неустойка (штраф, пеня) по ипотечным займам,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права требования по которым приняты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доверительное управление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9573"/>
        <w:gridCol w:w="1413"/>
      </w:tblGrid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7544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Просроченное вознаграждение по ипотечным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займам, права требования по которым приняты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доверительное управление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7600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клиентов, находящиеся в доверительном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(инвестиционном) управлении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7601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Деньги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7602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Аффинированные драгоценные металлы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7604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размещенные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7610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7611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требования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7630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по операциям по доверительному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(инвестиционному) управлению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7631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 к оплате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7632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обязательства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7650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7651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7660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операциям по доверительному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(инвестиционному) управлению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7661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активов от клиента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7662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в виде вознаграждения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7663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купли-продажи активов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7664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Реализованные доходы от переоценки активов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справедливой стоимости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7665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Реализованные доходы по курсовой разнице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7666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Нереализованные доходы от переоценки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справедливой стоимости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7667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Нереализованные доходы по курсовой разнице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7668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доходы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7680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операциям по доверительному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(инвестиционному) управлению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7681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активов клиента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7682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выплате комиссионных вознаграждений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7683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от купли-продажи активов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7684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Реализованные расходы от переоценки активов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справедливой стоимости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7685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Реализованные расходы по курсовой разнице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7686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Нереализованные расходы от переоценки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справедливой стоимости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7687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Нереализованные расходы по курсовой разнице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7688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расходы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7700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Активы, принятые на кастодиальное хранение, за исключением пенсионных активов накопительных пенсионных фондов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7701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7702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других банках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7703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Аффинированные драгоценные металлы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7704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"обратное РЕПО"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7705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"РЕПО"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7706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Производные финансовые инструменты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7707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в капитал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7708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в здания, машины, оборудование, транспортные и другие основные средства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7709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активы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7710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7711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7712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Вознаграждение, начисленное предыдущим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держателем по ценным бумагам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7713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требования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7800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по договору об инвестиционном депозите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7801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Деньги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7802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Аффинированные драгоценные металлы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7803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других банках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7804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Исламские ценные бумаги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7805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Акции (доли участия)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7806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по операциям финансирования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торговой деятельности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7807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7808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7809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Здания, машины, оборудование, транспортные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другие средства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7810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Строящиеся (устанавливаемые) основные средства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7811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средства, переданные в лизинг (аренду)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7820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требования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7830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по договору об инвестиционном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депозите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7831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 к оплате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7832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будущих периодов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7833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обязательства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7850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7851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7860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договору об инвестиционном депозите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7861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клиента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7862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в виде вознаграждения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7863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купли-продажи активов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7864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7865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Реализованные доходы по курсовой разнице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7866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Реализованные доходы от переоценки активов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справедливой стоимости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7867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Нереализованные доходы по курсовой разнице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7868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Нереализованные доходы от переоценки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справедливой стоимости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7869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в виде лизинговых (арендных) платежей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7870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операциям финансирования торговой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7871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доходы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7880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договору об инвестиционном депозите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7881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денег клиента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7882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выплате комиссионного вознаграждения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7883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от купли-продажи активов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7884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Реализованные расходы по курсовой разнице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7885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Реализованные расходы от переоценки активов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справедливой стоимости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7886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Нереализованные расходы по курсовой разнице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7887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Нереализованные расходы от переоценки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справедливой стоимости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7888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Амортизационные отчисления по основным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7889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Убытки от обесценения активов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7890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расходы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Счета меморандума к балансу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(должность, фамилия и имя) 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"_____"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