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9ba8d8" w14:textId="69ba8d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Правления Агентства Республики Казахстан по регулированию и надзору финансового рынка и финансовых организаций от 12 июля 2004 года N 199 "Об установлении пруденциальных нормативов для кредитных товариществ, а также форм и сроков представления отчета об их выполнении"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Агентства Республики Казахстан по регулированию и надзору финансового рынка и финансовых организаций от 25 июня 2005 года N 228. Зарегистрировано в Министерстве юстиции Республики Казахстан 25 июля 2005 года за N 3749. Утратило силу - постановлением Правления Агентства Республики Казахстан по регулированию и надзору финансового рынка и финансовых организаций Республики Казахстан от 9 января 2006 года N 20 (V064068)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целях совершенствования нормативных правовых актов, регулирующих деятельность кредитных товариществ, Правление Агентства Республики Казахстан по регулированию и надзору финансового рынка и финансовых организаций (далее - Агентство) 
</w:t>
      </w:r>
      <w:r>
        <w:rPr>
          <w:rFonts w:ascii="Times New Roman"/>
          <w:b/>
          <w:i w:val="false"/>
          <w:color w:val="000000"/>
          <w:sz w:val="28"/>
        </w:rPr>
        <w:t>
ПОСТАНОВЛЯЕТ
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Правления Агентства Республики Казахстан по регулированию и надзору финансового рынка и финансовых организаций от 12 июля 2004 года N 199 "Об установлении пруденциальных нормативов для кредитных товариществ, а также форм и сроков представления отчета об их выполнении" (зарегистрированное в Реестре государственной регистрации нормативных правовых актов Республики Казахстан под N 2994, опубликованное в 2004 году в журнале "Финансовый вестник" N 9(9)/200) следующие изменения: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10: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третьем слова "категории "А" Акционерного общества "Казахстанская фондовая биржа" заменить словами "по наивысшей категории листинга и следующей за наивысшей категории листинга организатора торгов";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четвертом слова "категории "А" Акционерного общества "Казахстанская фондовая биржа" заменить словами "по наивысшей категории листинга организатора торгов".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четырнадцати дней со дня государственной регистрации в Министерстве юстиции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Департаменту надзора за субъектами страхового рынка и другими финансовыми организациями (Каримуллин А.А.):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совместно с Юридическим департаментом (Байсынов М.Б.) принять меры к государственной регистрации в Министерстве юстиции Республики Казахстан настоящего постановления;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десятидневный срок со дня государственной регистрации в Министерстве юстиции Республики Казахстан довести настоящее постановление до сведения заинтересованных подразделений Агентства, кредитных товариществ и Объединения юридических лиц "Ассоциация финансистов Казахстана".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Отделу международных отношений и связей с общественностью (Пернебаев Т.Ш.) принять меры к публикации настоящего постановления в средствах массовой информации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постановления возложить на заместителя Председателя Агентства Досмукаметова К.М.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Председатель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