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eca" w14:textId="9ae8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6 декабря 2003 года № 442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2005 года № 68. Зарегистрировано в Министерстве юстиции Республики Казахстан 22 июля 2005 года № 3746. Утратило силу постановлением Правления ационального Банка Республики Казахстан от 1 ноября 2010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порядка представления годовой финансовой отчетности страховыми (перестраховочными) организациями и страховыми брокерами,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 от 6 декабря 2003 года N 442 "О порядке, формах и сроках представления и публикации годовой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Республики Казахстан под N 2639, опубликованное 15-31 декабря 2003 года в официальных изданиях Национального Банка Республики Казахстан "Казакстан Yлттык Банкiнiн Хабаршысы" и "Вестник Национального Банка Республики Казахстан") с дополнениями,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22 ноября 2004 года N 161 (зарегистрированное в Реестре государственной регистрации нормативных правовых актов Республики Казахстан под N 3290),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пункта 1 слова "31 марта" и "15 апреля" заменить словами "15 мая";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"1 мая" заменить словами "15 июня";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"15 мая" заменить словами "1 июля". 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Министерстве юстиции Республики Казахстан, а его действие распространяется на отношения, возникшие с 31 марта 2005 года. 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Национального Банка Республики Казахстан, Агентства Республики Казахстан по регулированию и надзору финансового рынка и финансовых организаций, страховых (перестраховочных) организаций и страховых брокеров. 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Таджиякова Б.Ш.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июля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