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3bb" w14:textId="4984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заявления-декларации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27 июня 2005 года N 174. Зарегистрирован Министерством юстиции Республики Казахстан 21 июля 2005 года N 3742. Утратил силу приказом Заместителя Премьер-Министра - Министра индустрии и новых технологий Республики Казахстан от 19 июля 2010 года N 170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индустрии и новых технологий РК от 19.07.2010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383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заявления-декларации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техническому регулированию и метрологии представить настоящий приказ на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Момышева Талгата Амангельдиновича.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техническому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метрологии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 N 174  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Форма заявления-декларации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система технического регулирования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органа по подтверждению соответствия,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КСД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ЗАЯВЛЕНИЕ-ДЕКЛАРАЦИЯ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______ (без права реализации)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с "__" _________ 20__ г. по "__" 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предприятия, организации, учреждения,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в лице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(адрес)                     (руководитель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заявляет под свою ответственность, что продукция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Код ТН ВЭД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(размер партии, товаросопроводительные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изготовленная __________________________________ соответствует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(страна, наименование предприятия, фирмы)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всем требованиям, обеспечивающим безопасность жизни, здоровья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людей, имущества граждан и охрану окружающей среды, установленным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данной продукции в действующих на момент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и обозначение нормативного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после таможенного оформления не проводит реализацию продукции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порядке подтверждает ее соответствие требованиям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в органе по подтверждению соответствия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зарегистрировавшим заявление-декларацию, в течение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дней с момента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 более одного месяца)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 Руководитель предприятия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заявление-декларация зарегистрировано и контролируется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органа по подтверждению соответствия)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договору __________ от  "____" _____________ 200__ г. 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уклонения заявителя от проведения работ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 декларированной продукции,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направляется в территориальные органы уполномоченного органа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технического регулирования и метрологии.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 Руководитель органа по подтверждению соответствия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или уполномоченное им лицо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(подпись, 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