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7d201" w14:textId="447d2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Председателя Агентства Республики Казахстан по управлению земельными ресурсами от 7 сентября 2004 года N 72-П-а "Об утверждении Правил выполнения землеустроительных работ в Республике Казахстан по составлению проектов межхозяйственного землеустройства по образованию и упорядочению существующих землепользований, отвода и установлению границ земельных участков на местности"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управлению земельными ресурсами от 24 июня 2005 года N 108-П. Зарегистрирован в Министерстве юстиции Республики Казахстан 18 июля 2005 года за N 3737. Утратил силу приказом Министра сельского хозяйства Республики Казахстан от 20 апреля 2022 года № 119.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20.04.2022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выполнения землеустроительных работ в Республике Казахстан и приведения в соответствие с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Земельным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управлению земельными ресурсами от 7 сентября 2004 года N 72-П-а "Об утверждении Правил выполнения землеустроительных работ в Республике Казахстан по составлению проектов межхозяйственного землеустройства по образованию и упорядочению существующих землепользований, отвода и установлению границ земельных участков на местности" (зарегистрированный в Реестре государственной регистрации нормативных правовых актов за N 3148), следующие дополнения: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выполнения землеустроительных работ в Республике Казахстан по составлению проектов межхозяйственного землеустройства по образованию и упорядочению существующих землепользований, отвода и установлению границ земельных участков на местности, утвержденных указанным приказом: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втором абзаце после слов "экземпляр землеустроительной документации" дополнить словами ", необходимой для производства работ по учету земельных участков для целей регистрации,";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третьим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"Производство работ по учету земельных участков для целей регистрации осуществляется за счет средств заказчиков.". 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 установленном порядке направить в Министерство юстиции Республики Казахстан на государственную регистрацию.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Председателя Раймбекова К.У.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