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658e" w14:textId="1956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прилагаемых к заявке при сертификации услуг по обеспечению гражданских воздушных судов авиационным топливом и специальными жидкостями, на внесение изменений и (или) дополнений в сертификат или получения дубликата и Программы сертификационного обследования услуг по обеспечению гражданских воздушных судов авиационным топливом и специальными жидкостями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14 июня 2005 года № 119. Зарегистрирован в Министерстве юстиции Республики Казахстан 13 июля 2005 года за № 3729. Утратил силу приказом и.о. Министра транспорта и коммуникаций Республики Казахстан от 11 февраля 2010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11.02.2010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ноября 2004 года N 1187 "Об утверждении Правил сертификации услуг в сфере гражданской авиации",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прилагаемых к заявке при сертификации услуг по обеспечению гражданских воздушных судов авиационным топливом и специальными жидкостями;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Программу сертификационного обследования услуг по обеспечению гражданских воздушных судов авиационным топливом и специальными жидкостями.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Адимолда Р.О.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момента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2005 года N 119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заявке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сертификации услуг по обеспечению воздушных судов гражданской авиации авиационным топливом и специальными жидкостями, на внесение изменений и (или) дополнений в сертификат или получения дубликата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Документы, прилагаемые к заявке на получение Сертификата услуг по обеспечению гражданских воздушных судов авиатопливом и специальными жидкостями: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 в соответствии с государственной системой сертификации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учредительные документы заявителя (копия устава организации гражданской авиации как юридически самостоятельного предприятия или выписка из устава предприятия, в состав которого входит сертифицируемая служба по обеспечению гражданских воздушных судов авиационным топливом);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государственной регистрации юридического лица, для физического лица - копию удостоверения личности или паспорта, и копию документа, предоставляющего право на осуществление предпринимательской деятельности без образования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на право пользования земельным участком;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страховые полисы, подтверждающие обязательные виды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заключения государственных органов санитарного и экологического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средств измерений, подлежащих обязательной метрологической проверке, согласованной с органом по метрологии;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службе горюче-смазочных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паспорт на организацию по авиатопливообеспечению, включающий: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авиационных горюче-смазочных материалов и специальных жидкостей с которыми работает организация;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производственных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технологического оборудования системы авиатопливообеспечения;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технологических средств измерения системы авиатопливообеспечения;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штатное расписание;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данные по руководящему и авиационному персоналу системы авиатопливообеспечения;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технологическая карта работы службы горюче-смазочных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схема операции системы авиатопливообеспечения и обеспечение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технология взаимодействия службы горюче-смазочных материалов со службами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характеристика существующей системы авиатопливообеспечения;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схема контроля качества авиатоплива от приема из автотопливоцистерны до выдачи в воздушное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руководство по обеспечению качества горюче-смазочных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приказ о допуске личного состава к работе со специальными жидкостями в осенне-зимний и весенне-летний периоды;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приказ о допуске к работе по руководству подъездом и отъездом спецмашин;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перечень нормативной и руководящей документации по авиатопливообеспечению общего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график государственной проверки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план мероприятий по повышению квалификации работников службы горюче-смазочных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структура службы горюче-смазочных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перечень инструкций о мерах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перечень инструкций по охране труда и технике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перечень должностных инструкций;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аттестационное свидетельство лаборатории службы горюче-смазочных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технологическая схема склада службы горюче-смазочных материалов и управления задвижками.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представляемые заявителем на внесение изменений и (или) дополнений в Сертификат по обеспечению гражданских воздушных судов авиатопливом и специальными жидкостями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произвольной формы с необходимыми обоснованиями;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ранее выданного сертификата.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дубликата Сертификата заявитель обращается в уполномоченный орган с заявлением произвольной формы.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указанные в подпунктах 2)-5) пункта 1 настоящего Перечня, представляются в виде нотариально заверенных копий.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6)-26) пункта 1 настоящего Перечня, представляются в виде копий, заверенных первым руководителем и печатью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представлении заявки (заявления) представляемая документация комплектуется в любой, удобной для рассмотрения и использования последовательности. При этом на первой странице указывается перечень документации с указанием номеров страниц.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материалы, включаемые в состав представляемой документации, оформляются в двух экземплярах (по одному для уполномоченного органа и заявителя).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с подчистками, исправлениями, не заверенными подписью и печатью, к рассмотрению не принимаются.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2005 года N 119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сертификационного обследования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обеспечению гражданских воздушных судов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авиационным топливом и специальными жидкостями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эксплуатанта аэропорта: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проверки, N приказа: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проверяющих: 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373"/>
        <w:gridCol w:w="2453"/>
        <w:gridCol w:w="20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"+"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"-"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1-раздел.  Общая часть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доказательной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 акционерного общества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юридического лица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на право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 участком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органов 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органов 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надзора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полиса, подтверждаю-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обязательные виды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о службе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при авиатопливо-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взаимодействия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службой аэропорта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существующей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авиатопливообеспечения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контроля качества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от приема из автотопли-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воцистерны до выдачи в 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судно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по обеспечению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горюче-смазочных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Технологическая карта контроли-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операций системы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топливообеспечения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 допуске к работе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спецжидкостями (в осенне-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зимний и весенне-летний периоды)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 допуске к работе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 подъездом и отъез-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спецмашин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нормативной и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дящей документации по авиатоп-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ливообеспечению общего характера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государственной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измерений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мероприятий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работников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службы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инструкций о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 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должностных инструкций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инструкций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технике безопасности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Аттестационное свидетельство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Технологическая схема склада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задвижками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распределения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занностей, полномочий и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между должностными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Укомплектованность штата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руководящей, нормативно-технической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документацией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технологическим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соответствие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занностей и ответственности персонала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 персонала к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2-раздел. Контроль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жидкостей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Входной контроль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соответствий транспортных средств и 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щегося в них продукта 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дительной документации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чистоты поступающих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авиационных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спецжидкостей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массовой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авиационных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спецжидкостей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документации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входного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(журнал)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Приемный контроль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проведения приемного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авиационных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спецжидкостей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результатов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и его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паспортным данным и ГОСТу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анализа пригодности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Складской контроль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периодичности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подтверждение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требованиям ГОСТу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Аэродромный контроль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проверки анализов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авиационных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Чистота продукта в расходном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резервуаре, средствах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заправки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 проб и их транспортировка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3-раздел. Подготовка авиационных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и спецжидкостей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на заправку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приеме на склад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исправности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регламентных работ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наличия подтоварной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чистоты отстоя 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и спецжид-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костей в резервуаре, его качества и марка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отстоя в резервуаре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 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для нижнего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верхнего слива железнодорожных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цистерн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Тросы заземления и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переходных мостиков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паспортов и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их данных требованиям ГОСТа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 точечных проб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 донных и точечных проб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приемного контроля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слива (через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поступления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таре (паспорт изготовителя,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на таре и сохран-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тары)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внутрискладские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перекачки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до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перекачки (анализ плотности,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уровня чистоты, слив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отстоя из средств очистки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перекачки)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перепадом 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средствах очистки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порезервуарного журнала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4-раздел.   Выдача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заправку в воздушные суда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пригодности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выдача на заправку, соблюде-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сроков и мест отбора проб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уровня чистоты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форм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записей в порезервуарный журнал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контрольный талон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централизованной запра-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вочной станции, заправочного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агрегата или заправочных 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чистоты из средств зап-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равки, очистки и водоотделения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налива (не менее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в смену), а также 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очистки на топливозаправ-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щике, маслозаправщике и запра-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вочном агрегате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работоспособности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водоотделения и фильтрации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налива по перепаду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 (1 раз в смену)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заполнение журнала замеров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перепада давления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 проб для проверки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в авиатопливе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кристаллизационной жидкости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раза в смену)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состояния подвижных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заправки (с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телями службы спецтехники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началом смены.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 о допуске к заправке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воздушных судов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правильность оформле-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контрольного талона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чистоты продукта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летном поле в заправочных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гидрантных колонках и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при выда-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 горюче-смазочных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спецжидкостей в заводской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упаковке. Контроль качества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расходовании таких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наличия механических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и воды с 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индикатора контроля топлива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5-раздел. Лаборатория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аттестационного 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органа Госстандарта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оборудования и 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полного требуе-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анализа 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 и спецжидкостей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технической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заводов изготовителей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 и оборудования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соблюдение 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поверки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лаборатории.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Контуры заземления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протоколы проверки наличия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цепи между заземляемыми элемен-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и измерение сопротивления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растеканию заземлителей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документации (журналы,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анализы)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эффективная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вытяжной вентиляции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и весовая комната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Газовая сеть и местонахождения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газового баллона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6-раздел. 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 количества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авиационных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спецжидкостей на складах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изменения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спецжидкостей на складе из-за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несоблюдения герметичности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коммуникаций, емкостей и 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смешение с другими 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Закрытие при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горловин емкостей и другого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по приему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авиатоплива чехлами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крана слива отстоя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нижней точке на приемном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сливной 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защитного сетчатого фильтра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(фильтр грубой очистки)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всасывающей линии насосных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соответствие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на  пункте предва-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рительного фильтрования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исправных дыхательных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клапанов на резервуарах, устройств для удаления подто-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варной воды и слива отстоя,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отбора проб, устройств верхнего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забора авиатоплива в 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резервуарах и др.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  исправного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антикоррозийного покрытия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зервуаров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двухтрубной обвязки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Графики зачистки емкостей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(резервуаров) 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авиакеросина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Графики зачистки емкостей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(резервуаров) 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противокристаллизационной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и авиационных масел.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соответствие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пункта фильтрации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выдачу авиатоплива в топли-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возаправщик или в централизо-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ванную заправочную станцию.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пункте фильтрации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для слива отстоя,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средствах очистки и водоот-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- манометра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фильтров топливо-заправщиков фильтро-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передвижных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заправочных 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фильтрам-водоотделителями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агрегатов фильтрами-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водоотделителями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линии подачи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вокристаллизационной жидкости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авиатопливо 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выполнение графика зачистки емкостей топливо-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заправщика, маслозаправщика.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зачистки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Тарные хранилища или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хранения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спецжидкостей.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Нефтеловушки, фильтры доочистки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и емкости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отработанных нефтепродуктов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7-раздел. Техническая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складов и других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авиатопливообеспечения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Насосные станции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обвязки насосов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трубопроводами и резервуарами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авиатопливообеспечения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электрической части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схем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задвижками в насосных станциях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схемы заземлительного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по технике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охране труда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Технологическая схема,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руководителем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Градуировочные таблицы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трубопроводы и резервуары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по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Катодная защита подземных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бопроводов (проверка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потенциалов на защищаемом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бопроводе - 4 раза в год)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Обозначение подземных трасс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Покраска и маркировка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Резервуары и резервуарный парк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комплекта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вертикальных и горизонталь-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резервуаров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паспортов резервуаров,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градуировочных таблиц,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молниезащиты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антикоррозийного 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эксплуатируемых резервуаров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актов проверки молние-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резервуаров (тех-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обслуживание, дефектоскопия)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обвалования резервуа-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или групп резервуаров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резервуарного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(графики очистки - 2 раза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авиатоплива, для авиацион-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масел - 1 раз в год,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вокристаллизационной жидкости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раза в год, топливозаправ-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щика, маслозаправщика - 1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территории склада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травостоя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налива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приборов нижнего налива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количества отпущенного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Добавление требуемого 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противокристаллизационной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Нейтрализация зарядов статичес-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электричества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оборудования от гидрав-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лических ударов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Дистанционный или автоматичес-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запуск, остановка насосов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Автоматическое прекращение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топлива после наполнения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 топливозаправщика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заданного уровня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утилизация топлива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сливе отстоя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Смыв и сбор пролитого топлива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расхода и 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авиатоплива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Фильтрация и водоотделение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состояние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налива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Гидравлические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перед установкой на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в процессе эксплуатации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испытаний (акт)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целостности стренги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актов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8-раздел. Окраска и маркировка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опознавательных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цветов покраски для авиатоп-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лива, авиабензина, авиамасла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противопожарных средств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Покраска трубопроводов и марки-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направления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авиатоплива (стрелкой или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щитке)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надписей на резервуарах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(огнеопасно, марка хранящегося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нефтепродукта и номер резервуа-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Покраска запорной арматуры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маркировка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Покраска транспортных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9-раздел. Подвижные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Гидравлические испытания разда-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точных шлангов (акт)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целостности стренг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раздаточного шланга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Исправность и наличие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тросов заземления 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равнивание потенциала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фильтроэлементов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заправки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емкостей топливозаправ-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щика, маслозаправщика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выполнения 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на подвижных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проверка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измерений (манометры и др.)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10-раздел. Метрологическое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службы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номенклатуры применяе-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средств измерений и их учет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 назначении 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лица за метрологическое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средств измерения,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подлежащего госпроверке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Графики поверки средств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Градуировочные таблицы с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валом 1 см 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 нефтепродукта в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измерений базовой высоты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средних значений вмес-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тимости емкостей на 1 мм высоты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11-раздел. Защита от статичес-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электричества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контура заземления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зданий, технологического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дования, трубопроводов,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лических конструкций и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вуаров и их подсоединения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чем в двух местах)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Выравнивание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между топливозаправ-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щиком и воздушным судном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индукционных нейтрали-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заторов статического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на линиях перекачки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авиатоплива (после фильтров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ближе к раздаточному рукаву)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12-раздел.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инструктажей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вводного, первичного, повторно-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внепланового, текущего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журнала по учету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инструктажей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по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 безопасности при 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переходных мостиков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сливо-наливной эстакаде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защитных ограждений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крыше вертикальных резервуа-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инструкций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пожарной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местах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искрогасителей на транспортных средствах,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исправность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пожаротушения на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службы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расстановки средств пожа-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ротушения и их комплектность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стационарных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пожаротушения на вертикальных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резервуарах хранения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(резервуа-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воды, кольцевого трубопрово-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резервуары с пенообразова-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телем, стационарные пеногенера-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торы, датчики термоизвещатели)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Исправность приточно-вытяжной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 лаборатории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полов 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несгораемых материалов,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впитывающих жидкость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электросиловой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осветительной сети, электросве-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тильников во взрывобезопасном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13-раздел. Молниезащита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молниезащиты в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вуарных парках, эстакаде склад-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помещений для светлых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тепродуктов, насосных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лаборатории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 и замер сопротивления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заземлителей молниезащиты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14-раздел.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и рабочие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службы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горюче-смазочным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склада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Авиационный техник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заправочных станций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оборудования 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