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0d9c" w14:textId="a3b0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№ 333 "Об утверждении Правил представления банками второго уровня и организациями, осуществляющими отдельные виды банковских операций, отчетности для формирования кредитного регистра"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мая 2005 года № 160. Зарегистрировано в Министерстве юстиции Республики Казахстан 1 июля 2005 года за № 3709. Утратило силу постановлением Правления Национального Банка Республики Казахстан от 28 апреля 2012 года № 174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Утратило силу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01.07.2012).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государственном регулировании и надзоре финансового рынка и финансовых организаций", пунктом 1-1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банках и банковской деятельности в Республике Казахстан" и в целях совершенствования нормативных правовых актов, регулирующих банковскую деятельность,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27 ноября 2004 года N 333 "Об утверждении Правил представления банками второго уровня и организациями, осуществляющими отдельные виды банковских операций, отчетности для формирования кредитного регистра" (зарегистрированное в Реестре государственной регистрации нормативных правовых актов Республики Казахстан под N 3350, опубликованное в 2005 году в журнале "Финансовый вестник" N 2(14))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представления банками второго уровня и организациями, осуществляющими отдельные виды банковских операций, отчетности для формирования кредитного регистра,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преамбуле после слов "Национального оператора почты" дополнить словами ", Акционерное общество "Казахстанская ипотечная компания";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4 слова "за отчетный период" заменить словами "и непогашенным", слова "за указанный период" исключить.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банков второго уровня, АО "Казахстанская ипотечная компания", Объединения юридических лиц "Ассоциация финансистов Казахстана".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Отделу международных отношений и связей с общественностью (Пернебаев Т.Ш.) принять меры к опубликованию настоящего постановления в средствах массовой информации Республики Казахстан.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