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f4bb" w14:textId="a95f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статистического отчета формы № 1-ЭТ "О преступлениях,
правонарушениях, связанных с экстремизмом, террористической деятельностью и о состоянии прокурорского надзора", Инструкции по его составлению и введении банка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30 мая 2005 года № 19. Зарегистрирован в Министерстве юстиции Республики Казахстан 29 июня 2005 года № 3703. Утратил силу приказом Генерального Прокурора Республики Казахстан от 29 марта 2012 года № 33</w:t>
      </w:r>
    </w:p>
    <w:p>
      <w:pPr>
        <w:spacing w:after="0"/>
        <w:ind w:left="0"/>
        <w:jc w:val="both"/>
      </w:pPr>
      <w:bookmarkStart w:name="z1" w:id="0"/>
      <w:r>
        <w:rPr>
          <w:rFonts w:ascii="Times New Roman"/>
          <w:b w:val="false"/>
          <w:i w:val="false"/>
          <w:color w:val="ff0000"/>
          <w:sz w:val="28"/>
        </w:rPr>
        <w:t xml:space="preserve">
    Сноска. Утратил силу приказом Генерального Прокурора РК от 29.03.2012 </w:t>
      </w:r>
      <w:r>
        <w:rPr>
          <w:rFonts w:ascii="Times New Roman"/>
          <w:b w:val="false"/>
          <w:i w:val="false"/>
          <w:color w:val="ff0000"/>
          <w:sz w:val="28"/>
        </w:rPr>
        <w:t>№ 33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Законов Республики Казахстан " </w:t>
      </w:r>
      <w:r>
        <w:rPr>
          <w:rFonts w:ascii="Times New Roman"/>
          <w:b w:val="false"/>
          <w:i w:val="false"/>
          <w:color w:val="000000"/>
          <w:sz w:val="28"/>
        </w:rPr>
        <w:t xml:space="preserve">О противодействии </w:t>
      </w:r>
      <w:r>
        <w:rPr>
          <w:rFonts w:ascii="Times New Roman"/>
          <w:b w:val="false"/>
          <w:i w:val="false"/>
          <w:color w:val="000000"/>
          <w:sz w:val="28"/>
        </w:rPr>
        <w:t xml:space="preserve">экстремизму", </w:t>
      </w:r>
      <w:r>
        <w:br/>
      </w:r>
      <w:r>
        <w:rPr>
          <w:rFonts w:ascii="Times New Roman"/>
          <w:b w:val="false"/>
          <w:i w:val="false"/>
          <w:color w:val="000000"/>
          <w:sz w:val="28"/>
        </w:rPr>
        <w:t>
" </w:t>
      </w:r>
      <w:r>
        <w:rPr>
          <w:rFonts w:ascii="Times New Roman"/>
          <w:b w:val="false"/>
          <w:i w:val="false"/>
          <w:color w:val="000000"/>
          <w:sz w:val="28"/>
        </w:rPr>
        <w:t xml:space="preserve">О внесении изменений </w:t>
      </w:r>
      <w:r>
        <w:rPr>
          <w:rFonts w:ascii="Times New Roman"/>
          <w:b w:val="false"/>
          <w:i w:val="false"/>
          <w:color w:val="000000"/>
          <w:sz w:val="28"/>
        </w:rPr>
        <w:t>и дополнений в некоторые законодательные акты Республики Казахстан по вопросам противодействия экстремизму", " </w:t>
      </w:r>
      <w:r>
        <w:rPr>
          <w:rFonts w:ascii="Times New Roman"/>
          <w:b w:val="false"/>
          <w:i w:val="false"/>
          <w:color w:val="000000"/>
          <w:sz w:val="28"/>
        </w:rPr>
        <w:t xml:space="preserve">О борьбе </w:t>
      </w:r>
      <w:r>
        <w:rPr>
          <w:rFonts w:ascii="Times New Roman"/>
          <w:b w:val="false"/>
          <w:i w:val="false"/>
          <w:color w:val="000000"/>
          <w:sz w:val="28"/>
        </w:rPr>
        <w:t>с терроризмом",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w:t>
      </w:r>
      <w:r>
        <w:rPr>
          <w:rFonts w:ascii="Times New Roman"/>
          <w:b/>
          <w:i w:val="false"/>
          <w:color w:val="000000"/>
          <w:sz w:val="28"/>
        </w:rPr>
        <w:t xml:space="preserve">ПРИКАЗЫВАЮ: </w:t>
      </w:r>
    </w:p>
    <w:bookmarkStart w:name="z19" w:id="1"/>
    <w:p>
      <w:pPr>
        <w:spacing w:after="0"/>
        <w:ind w:left="0"/>
        <w:jc w:val="both"/>
      </w:pPr>
      <w:r>
        <w:rPr>
          <w:rFonts w:ascii="Times New Roman"/>
          <w:b w:val="false"/>
          <w:i w:val="false"/>
          <w:color w:val="000000"/>
          <w:sz w:val="28"/>
        </w:rPr>
        <w:t xml:space="preserve">
    1. Утвердить: </w:t>
      </w:r>
      <w:r>
        <w:br/>
      </w:r>
      <w:r>
        <w:rPr>
          <w:rFonts w:ascii="Times New Roman"/>
          <w:b w:val="false"/>
          <w:i w:val="false"/>
          <w:color w:val="000000"/>
          <w:sz w:val="28"/>
        </w:rPr>
        <w:t xml:space="preserve">
    1) статистический отчет формы  N 1-ЭТ "О преступлениях, правонарушениях, связанных с экстремизмом, террористической деятельностью и о состоянии прокурорского надзора", согласно приложению 1; </w:t>
      </w:r>
      <w:r>
        <w:br/>
      </w:r>
      <w:r>
        <w:rPr>
          <w:rFonts w:ascii="Times New Roman"/>
          <w:b w:val="false"/>
          <w:i w:val="false"/>
          <w:color w:val="000000"/>
          <w:sz w:val="28"/>
        </w:rPr>
        <w:t xml:space="preserve">
    2) Инструкцию по составлению и формированию статистического отчета формы N 1-ЭТ "О преступлениях, правонарушениях, связанных с экстремизмом, террористической деятельностью и о состоянии прокурорского надзора", согласно приложению 2. </w:t>
      </w:r>
    </w:p>
    <w:bookmarkEnd w:id="1"/>
    <w:bookmarkStart w:name="z3" w:id="2"/>
    <w:p>
      <w:pPr>
        <w:spacing w:after="0"/>
        <w:ind w:left="0"/>
        <w:jc w:val="both"/>
      </w:pPr>
      <w:r>
        <w:rPr>
          <w:rFonts w:ascii="Times New Roman"/>
          <w:b w:val="false"/>
          <w:i w:val="false"/>
          <w:color w:val="000000"/>
          <w:sz w:val="28"/>
        </w:rPr>
        <w:t xml:space="preserve">
    2. В статистическом отчете формы N 1-ЭТ "О преступлениях, правонарушениях, связанных с экстремизмом, террористической деятельностью и о состоянии прокурорского надзора" отражать сведения о преступлениях и правонарушениях ответственность за совершение которых предусмотрена: </w:t>
      </w:r>
      <w:r>
        <w:br/>
      </w:r>
      <w:r>
        <w:rPr>
          <w:rFonts w:ascii="Times New Roman"/>
          <w:b w:val="false"/>
          <w:i w:val="false"/>
          <w:color w:val="000000"/>
          <w:sz w:val="28"/>
        </w:rPr>
        <w:t>
</w:t>
      </w:r>
      <w:r>
        <w:rPr>
          <w:rFonts w:ascii="Times New Roman"/>
          <w:b w:val="false"/>
          <w:i w:val="false"/>
          <w:color w:val="000000"/>
          <w:sz w:val="28"/>
        </w:rPr>
        <w:t xml:space="preserve">    статьей 164 </w:t>
      </w:r>
      <w:r>
        <w:rPr>
          <w:rFonts w:ascii="Times New Roman"/>
          <w:b w:val="false"/>
          <w:i w:val="false"/>
          <w:color w:val="000000"/>
          <w:sz w:val="28"/>
        </w:rPr>
        <w:t xml:space="preserve">Уголовного Кодекса Республики Казахстан "Возбуждение социальной, национальной, родовой, расовой или религиозной вражды"; </w:t>
      </w:r>
      <w:r>
        <w:br/>
      </w:r>
      <w:r>
        <w:rPr>
          <w:rFonts w:ascii="Times New Roman"/>
          <w:b w:val="false"/>
          <w:i w:val="false"/>
          <w:color w:val="000000"/>
          <w:sz w:val="28"/>
        </w:rPr>
        <w:t>
</w:t>
      </w:r>
      <w:r>
        <w:rPr>
          <w:rFonts w:ascii="Times New Roman"/>
          <w:b w:val="false"/>
          <w:i w:val="false"/>
          <w:color w:val="000000"/>
          <w:sz w:val="28"/>
        </w:rPr>
        <w:t xml:space="preserve">    статьей 167 </w:t>
      </w:r>
      <w:r>
        <w:rPr>
          <w:rFonts w:ascii="Times New Roman"/>
          <w:b w:val="false"/>
          <w:i w:val="false"/>
          <w:color w:val="000000"/>
          <w:sz w:val="28"/>
        </w:rPr>
        <w:t xml:space="preserve">Уголовного Кодекса Республики Казахстан "Посягательство на жизнь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статьей 168 </w:t>
      </w:r>
      <w:r>
        <w:rPr>
          <w:rFonts w:ascii="Times New Roman"/>
          <w:b w:val="false"/>
          <w:i w:val="false"/>
          <w:color w:val="000000"/>
          <w:sz w:val="28"/>
        </w:rPr>
        <w:t xml:space="preserve">Уголовного Кодекса Республики Казахстан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статьей 169 </w:t>
      </w:r>
      <w:r>
        <w:rPr>
          <w:rFonts w:ascii="Times New Roman"/>
          <w:b w:val="false"/>
          <w:i w:val="false"/>
          <w:color w:val="000000"/>
          <w:sz w:val="28"/>
        </w:rPr>
        <w:t xml:space="preserve">Уголовного Кодекса Республики Казахстан  "Вооруженный мятеж"; </w:t>
      </w:r>
      <w:r>
        <w:br/>
      </w:r>
      <w:r>
        <w:rPr>
          <w:rFonts w:ascii="Times New Roman"/>
          <w:b w:val="false"/>
          <w:i w:val="false"/>
          <w:color w:val="000000"/>
          <w:sz w:val="28"/>
        </w:rPr>
        <w:t>
</w:t>
      </w:r>
      <w:r>
        <w:rPr>
          <w:rFonts w:ascii="Times New Roman"/>
          <w:b w:val="false"/>
          <w:i w:val="false"/>
          <w:color w:val="000000"/>
          <w:sz w:val="28"/>
        </w:rPr>
        <w:t xml:space="preserve">    статьей 170 </w:t>
      </w:r>
      <w:r>
        <w:rPr>
          <w:rFonts w:ascii="Times New Roman"/>
          <w:b w:val="false"/>
          <w:i w:val="false"/>
          <w:color w:val="000000"/>
          <w:sz w:val="28"/>
        </w:rPr>
        <w:t xml:space="preserve">Уголовного Кодекса Республики Казахстан "Призывы к насильственному свержению или изменению конституционного строя, либо насильственному нарушению единства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статьей 171 </w:t>
      </w:r>
      <w:r>
        <w:rPr>
          <w:rFonts w:ascii="Times New Roman"/>
          <w:b w:val="false"/>
          <w:i w:val="false"/>
          <w:color w:val="000000"/>
          <w:sz w:val="28"/>
        </w:rPr>
        <w:t xml:space="preserve">Уголовного Кодекса Республики Казахстан "Диверсия"; </w:t>
      </w:r>
      <w:r>
        <w:br/>
      </w:r>
      <w:r>
        <w:rPr>
          <w:rFonts w:ascii="Times New Roman"/>
          <w:b w:val="false"/>
          <w:i w:val="false"/>
          <w:color w:val="000000"/>
          <w:sz w:val="28"/>
        </w:rPr>
        <w:t>
</w:t>
      </w:r>
      <w:r>
        <w:rPr>
          <w:rFonts w:ascii="Times New Roman"/>
          <w:b w:val="false"/>
          <w:i w:val="false"/>
          <w:color w:val="000000"/>
          <w:sz w:val="28"/>
        </w:rPr>
        <w:t xml:space="preserve">    статьей 233 </w:t>
      </w:r>
      <w:r>
        <w:rPr>
          <w:rFonts w:ascii="Times New Roman"/>
          <w:b w:val="false"/>
          <w:i w:val="false"/>
          <w:color w:val="000000"/>
          <w:sz w:val="28"/>
        </w:rPr>
        <w:t xml:space="preserve">Уголовного Кодекса Республики Казахстан "Терроризм"; </w:t>
      </w:r>
      <w:r>
        <w:br/>
      </w:r>
      <w:r>
        <w:rPr>
          <w:rFonts w:ascii="Times New Roman"/>
          <w:b w:val="false"/>
          <w:i w:val="false"/>
          <w:color w:val="000000"/>
          <w:sz w:val="28"/>
        </w:rPr>
        <w:t>
</w:t>
      </w:r>
      <w:r>
        <w:rPr>
          <w:rFonts w:ascii="Times New Roman"/>
          <w:b w:val="false"/>
          <w:i w:val="false"/>
          <w:color w:val="000000"/>
          <w:sz w:val="28"/>
        </w:rPr>
        <w:t xml:space="preserve">    статьей 233-1 </w:t>
      </w:r>
      <w:r>
        <w:rPr>
          <w:rFonts w:ascii="Times New Roman"/>
          <w:b w:val="false"/>
          <w:i w:val="false"/>
          <w:color w:val="000000"/>
          <w:sz w:val="28"/>
        </w:rPr>
        <w:t xml:space="preserve">Уголовного Кодекса Республики Казахстан "Пропаганда терроризма или публичные призывы к совершению акта терроризма"; </w:t>
      </w:r>
      <w:r>
        <w:br/>
      </w:r>
      <w:r>
        <w:rPr>
          <w:rFonts w:ascii="Times New Roman"/>
          <w:b w:val="false"/>
          <w:i w:val="false"/>
          <w:color w:val="000000"/>
          <w:sz w:val="28"/>
        </w:rPr>
        <w:t>
</w:t>
      </w:r>
      <w:r>
        <w:rPr>
          <w:rFonts w:ascii="Times New Roman"/>
          <w:b w:val="false"/>
          <w:i w:val="false"/>
          <w:color w:val="000000"/>
          <w:sz w:val="28"/>
        </w:rPr>
        <w:t xml:space="preserve">    статьей 233-2 </w:t>
      </w:r>
      <w:r>
        <w:rPr>
          <w:rFonts w:ascii="Times New Roman"/>
          <w:b w:val="false"/>
          <w:i w:val="false"/>
          <w:color w:val="000000"/>
          <w:sz w:val="28"/>
        </w:rPr>
        <w:t xml:space="preserve">Уголовного Кодекса Республики Казахстан "Создание, руководство террористической группой и участие в ее деятельности"; </w:t>
      </w:r>
      <w:r>
        <w:br/>
      </w:r>
      <w:r>
        <w:rPr>
          <w:rFonts w:ascii="Times New Roman"/>
          <w:b w:val="false"/>
          <w:i w:val="false"/>
          <w:color w:val="000000"/>
          <w:sz w:val="28"/>
        </w:rPr>
        <w:t>
</w:t>
      </w:r>
      <w:r>
        <w:rPr>
          <w:rFonts w:ascii="Times New Roman"/>
          <w:b w:val="false"/>
          <w:i w:val="false"/>
          <w:color w:val="000000"/>
          <w:sz w:val="28"/>
        </w:rPr>
        <w:t xml:space="preserve">    статьей 233-3 </w:t>
      </w:r>
      <w:r>
        <w:rPr>
          <w:rFonts w:ascii="Times New Roman"/>
          <w:b w:val="false"/>
          <w:i w:val="false"/>
          <w:color w:val="000000"/>
          <w:sz w:val="28"/>
        </w:rPr>
        <w:t xml:space="preserve">Уголовного Кодекса Республики Казахстан "Финансирование экстремизма или террористической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статьей 234 </w:t>
      </w:r>
      <w:r>
        <w:rPr>
          <w:rFonts w:ascii="Times New Roman"/>
          <w:b w:val="false"/>
          <w:i w:val="false"/>
          <w:color w:val="000000"/>
          <w:sz w:val="28"/>
        </w:rPr>
        <w:t xml:space="preserve">Уголовного Кодекса Республики Казахстан "Захват заложника"; </w:t>
      </w:r>
      <w:r>
        <w:br/>
      </w:r>
      <w:r>
        <w:rPr>
          <w:rFonts w:ascii="Times New Roman"/>
          <w:b w:val="false"/>
          <w:i w:val="false"/>
          <w:color w:val="000000"/>
          <w:sz w:val="28"/>
        </w:rPr>
        <w:t>
</w:t>
      </w:r>
      <w:r>
        <w:rPr>
          <w:rFonts w:ascii="Times New Roman"/>
          <w:b w:val="false"/>
          <w:i w:val="false"/>
          <w:color w:val="000000"/>
          <w:sz w:val="28"/>
        </w:rPr>
        <w:t xml:space="preserve">    статьей 236 </w:t>
      </w:r>
      <w:r>
        <w:rPr>
          <w:rFonts w:ascii="Times New Roman"/>
          <w:b w:val="false"/>
          <w:i w:val="false"/>
          <w:color w:val="000000"/>
          <w:sz w:val="28"/>
        </w:rPr>
        <w:t xml:space="preserve">Уголовного Кодекса Республики Казахстан "Организация незаконного военизированного формирования"; </w:t>
      </w:r>
      <w:r>
        <w:br/>
      </w:r>
      <w:r>
        <w:rPr>
          <w:rFonts w:ascii="Times New Roman"/>
          <w:b w:val="false"/>
          <w:i w:val="false"/>
          <w:color w:val="000000"/>
          <w:sz w:val="28"/>
        </w:rPr>
        <w:t>
</w:t>
      </w:r>
      <w:r>
        <w:rPr>
          <w:rFonts w:ascii="Times New Roman"/>
          <w:b w:val="false"/>
          <w:i w:val="false"/>
          <w:color w:val="000000"/>
          <w:sz w:val="28"/>
        </w:rPr>
        <w:t xml:space="preserve">    статьей 238 </w:t>
      </w:r>
      <w:r>
        <w:rPr>
          <w:rFonts w:ascii="Times New Roman"/>
          <w:b w:val="false"/>
          <w:i w:val="false"/>
          <w:color w:val="000000"/>
          <w:sz w:val="28"/>
        </w:rPr>
        <w:t xml:space="preserve">Уголовного Кодекса Республики Казахстан "Захват зданий, сооружений, средств сообщений и связи"; </w:t>
      </w:r>
      <w:r>
        <w:br/>
      </w:r>
      <w:r>
        <w:rPr>
          <w:rFonts w:ascii="Times New Roman"/>
          <w:b w:val="false"/>
          <w:i w:val="false"/>
          <w:color w:val="000000"/>
          <w:sz w:val="28"/>
        </w:rPr>
        <w:t>
    частями 2 и 3 </w:t>
      </w:r>
      <w:r>
        <w:rPr>
          <w:rFonts w:ascii="Times New Roman"/>
          <w:b w:val="false"/>
          <w:i w:val="false"/>
          <w:color w:val="000000"/>
          <w:sz w:val="28"/>
        </w:rPr>
        <w:t xml:space="preserve">статьи 337 </w:t>
      </w:r>
      <w:r>
        <w:rPr>
          <w:rFonts w:ascii="Times New Roman"/>
          <w:b w:val="false"/>
          <w:i w:val="false"/>
          <w:color w:val="000000"/>
          <w:sz w:val="28"/>
        </w:rPr>
        <w:t xml:space="preserve">Уголовного Кодекса Республики Казахстан "Создание или участие в деятельности незаконных общественных и других объединений"; </w:t>
      </w:r>
      <w:r>
        <w:br/>
      </w:r>
      <w:r>
        <w:rPr>
          <w:rFonts w:ascii="Times New Roman"/>
          <w:b w:val="false"/>
          <w:i w:val="false"/>
          <w:color w:val="000000"/>
          <w:sz w:val="28"/>
        </w:rPr>
        <w:t>
</w:t>
      </w:r>
      <w:r>
        <w:rPr>
          <w:rFonts w:ascii="Times New Roman"/>
          <w:b w:val="false"/>
          <w:i w:val="false"/>
          <w:color w:val="000000"/>
          <w:sz w:val="28"/>
        </w:rPr>
        <w:t xml:space="preserve">    статьей 337-1 </w:t>
      </w:r>
      <w:r>
        <w:rPr>
          <w:rFonts w:ascii="Times New Roman"/>
          <w:b w:val="false"/>
          <w:i w:val="false"/>
          <w:color w:val="000000"/>
          <w:sz w:val="28"/>
        </w:rPr>
        <w:t xml:space="preserve">Уголовного Кодекса Республики Казахстан "Организация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w:t>
      </w:r>
      <w:r>
        <w:br/>
      </w:r>
      <w:r>
        <w:rPr>
          <w:rFonts w:ascii="Times New Roman"/>
          <w:b w:val="false"/>
          <w:i w:val="false"/>
          <w:color w:val="000000"/>
          <w:sz w:val="28"/>
        </w:rPr>
        <w:t>
</w:t>
      </w:r>
      <w:r>
        <w:rPr>
          <w:rFonts w:ascii="Times New Roman"/>
          <w:b w:val="false"/>
          <w:i w:val="false"/>
          <w:color w:val="000000"/>
          <w:sz w:val="28"/>
        </w:rPr>
        <w:t xml:space="preserve">    статьей 343 </w:t>
      </w:r>
      <w:r>
        <w:rPr>
          <w:rFonts w:ascii="Times New Roman"/>
          <w:b w:val="false"/>
          <w:i w:val="false"/>
          <w:color w:val="000000"/>
          <w:sz w:val="28"/>
        </w:rPr>
        <w:t xml:space="preserve">Кодекса об административных правонарушениях Республики Казахстан "Дача разрешения на публикацию в средствах массовой информации материалов, направленных на разжигание национальной вражды"; </w:t>
      </w:r>
      <w:r>
        <w:br/>
      </w:r>
      <w:r>
        <w:rPr>
          <w:rFonts w:ascii="Times New Roman"/>
          <w:b w:val="false"/>
          <w:i w:val="false"/>
          <w:color w:val="000000"/>
          <w:sz w:val="28"/>
        </w:rPr>
        <w:t>
</w:t>
      </w:r>
      <w:r>
        <w:rPr>
          <w:rFonts w:ascii="Times New Roman"/>
          <w:b w:val="false"/>
          <w:i w:val="false"/>
          <w:color w:val="000000"/>
          <w:sz w:val="28"/>
        </w:rPr>
        <w:t xml:space="preserve">    статьей 344 </w:t>
      </w:r>
      <w:r>
        <w:rPr>
          <w:rFonts w:ascii="Times New Roman"/>
          <w:b w:val="false"/>
          <w:i w:val="false"/>
          <w:color w:val="000000"/>
          <w:sz w:val="28"/>
        </w:rPr>
        <w:t xml:space="preserve">Кодекса об административных правонарушениях Республики Казахстан "Изготовление, хранение, ввоз, перевозка, распространение на территории Республики Казахстан продукции средств массовой информации, а равно иной продукции"; </w:t>
      </w:r>
      <w:r>
        <w:br/>
      </w:r>
      <w:r>
        <w:rPr>
          <w:rFonts w:ascii="Times New Roman"/>
          <w:b w:val="false"/>
          <w:i w:val="false"/>
          <w:color w:val="000000"/>
          <w:sz w:val="28"/>
        </w:rPr>
        <w:t>
</w:t>
      </w:r>
      <w:r>
        <w:rPr>
          <w:rFonts w:ascii="Times New Roman"/>
          <w:b w:val="false"/>
          <w:i w:val="false"/>
          <w:color w:val="000000"/>
          <w:sz w:val="28"/>
        </w:rPr>
        <w:t xml:space="preserve">    статьей 374-1 </w:t>
      </w:r>
      <w:r>
        <w:rPr>
          <w:rFonts w:ascii="Times New Roman"/>
          <w:b w:val="false"/>
          <w:i w:val="false"/>
          <w:color w:val="000000"/>
          <w:sz w:val="28"/>
        </w:rPr>
        <w:t xml:space="preserve">Кодекса Республики Казахстан об административных правонарушениях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End w:id="2"/>
    <w:bookmarkStart w:name="z2" w:id="3"/>
    <w:p>
      <w:pPr>
        <w:spacing w:after="0"/>
        <w:ind w:left="0"/>
        <w:jc w:val="both"/>
      </w:pPr>
      <w:r>
        <w:rPr>
          <w:rFonts w:ascii="Times New Roman"/>
          <w:b w:val="false"/>
          <w:i w:val="false"/>
          <w:color w:val="000000"/>
          <w:sz w:val="28"/>
        </w:rPr>
        <w:t xml:space="preserve">
    3. Комитету по правовой статистике и специальным учетам Генеральной прокуратуры Республики Казахстан (далее - Комитет): </w:t>
      </w:r>
      <w:r>
        <w:br/>
      </w:r>
      <w:r>
        <w:rPr>
          <w:rFonts w:ascii="Times New Roman"/>
          <w:b w:val="false"/>
          <w:i w:val="false"/>
          <w:color w:val="000000"/>
          <w:sz w:val="28"/>
        </w:rPr>
        <w:t xml:space="preserve">
    1) создать банк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 </w:t>
      </w:r>
      <w:r>
        <w:br/>
      </w:r>
      <w:r>
        <w:rPr>
          <w:rFonts w:ascii="Times New Roman"/>
          <w:b w:val="false"/>
          <w:i w:val="false"/>
          <w:color w:val="000000"/>
          <w:sz w:val="28"/>
        </w:rPr>
        <w:t xml:space="preserve">
    2) приказ направить для исполнения субъектам правовой статистики и специальным учетам, прокурорам городов Астана, Алматы, областей и приравненным к ним, территориальным органам Комитета.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End w:id="3"/>
    <w:bookmarkStart w:name="z4" w:id="4"/>
    <w:p>
      <w:pPr>
        <w:spacing w:after="0"/>
        <w:ind w:left="0"/>
        <w:jc w:val="both"/>
      </w:pPr>
      <w:r>
        <w:rPr>
          <w:rFonts w:ascii="Times New Roman"/>
          <w:b w:val="false"/>
          <w:i w:val="false"/>
          <w:color w:val="000000"/>
          <w:sz w:val="28"/>
        </w:rPr>
        <w:t xml:space="preserve">
    4. Администраторам судов областей, городов Астана, Алматы Комитета по судебному администрированию при Верховном Суде Республики Казахстан при признании судом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и запрещения ее деятельности посредством ликвидации, направлять в территориальные органы Комитета информационный учетный документ формы N 4 на гражданское дело, рассмотренное судом первой инстанции после вступления в законную силу решения. </w:t>
      </w:r>
      <w:r>
        <w:br/>
      </w:r>
      <w:r>
        <w:rPr>
          <w:rFonts w:ascii="Times New Roman"/>
          <w:b w:val="false"/>
          <w:i w:val="false"/>
          <w:color w:val="000000"/>
          <w:sz w:val="28"/>
        </w:rPr>
        <w:t xml:space="preserve">
      Одновременно с указанным учетным документом направлять и копию сопроводительного письма по гражданским делам, находящимся на рассмотрении в апелляционной инстанции. </w:t>
      </w:r>
      <w:r>
        <w:br/>
      </w: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End w:id="4"/>
    <w:bookmarkStart w:name="z5" w:id="5"/>
    <w:p>
      <w:pPr>
        <w:spacing w:after="0"/>
        <w:ind w:left="0"/>
        <w:jc w:val="both"/>
      </w:pPr>
      <w:r>
        <w:rPr>
          <w:rFonts w:ascii="Times New Roman"/>
          <w:b w:val="false"/>
          <w:i w:val="false"/>
          <w:color w:val="000000"/>
          <w:sz w:val="28"/>
        </w:rPr>
        <w:t xml:space="preserve">
    5. По делам, рассмотренным областными судами, судами городов Астана, Алматы информационные учетные документы формы N 5 на гражданское дело, рассмотренное в апелляционном порядке и N 6 на гражданское дело, рассмотренное в порядке надзора по делам районных судов соответственно, направлять в территориальные органы Комитета с момента вынесения постановления.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End w:id="5"/>
    <w:bookmarkStart w:name="z6" w:id="6"/>
    <w:p>
      <w:pPr>
        <w:spacing w:after="0"/>
        <w:ind w:left="0"/>
        <w:jc w:val="both"/>
      </w:pPr>
      <w:r>
        <w:rPr>
          <w:rFonts w:ascii="Times New Roman"/>
          <w:b w:val="false"/>
          <w:i w:val="false"/>
          <w:color w:val="000000"/>
          <w:sz w:val="28"/>
        </w:rPr>
        <w:t xml:space="preserve">
    6. Контроль за исполнением приказа возложить на Заместителя Генерального Прокурора Республики Казахстан - Председателя Комитета по правовой статистике и специальным учетам Генеральной прокуратуры Республики Казахстан (Ким Г.В.). </w:t>
      </w:r>
    </w:p>
    <w:bookmarkEnd w:id="6"/>
    <w:bookmarkStart w:name="z7" w:id="7"/>
    <w:p>
      <w:pPr>
        <w:spacing w:after="0"/>
        <w:ind w:left="0"/>
        <w:jc w:val="both"/>
      </w:pPr>
      <w:r>
        <w:rPr>
          <w:rFonts w:ascii="Times New Roman"/>
          <w:b w:val="false"/>
          <w:i w:val="false"/>
          <w:color w:val="000000"/>
          <w:sz w:val="28"/>
        </w:rPr>
        <w:t xml:space="preserve">
    7. Настоящий приказ вводится в действие со дня государственной регистрации в Министерстве юстиции Республики Казахстан. </w:t>
      </w:r>
    </w:p>
    <w:bookmarkEnd w:id="7"/>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С О Г Л А С О В А Н О: </w:t>
      </w:r>
    </w:p>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Верховного Суда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июня 2005 год </w:t>
      </w:r>
    </w:p>
    <w:p>
      <w:pPr>
        <w:spacing w:after="0"/>
        <w:ind w:left="0"/>
        <w:jc w:val="both"/>
      </w:pPr>
      <w:r>
        <w:rPr>
          <w:rFonts w:ascii="Times New Roman"/>
          <w:b w:val="false"/>
          <w:i w:val="false"/>
          <w:color w:val="000000"/>
          <w:sz w:val="28"/>
        </w:rPr>
        <w:t xml:space="preserve">    С О Г Л А С О В А Н О: </w:t>
      </w:r>
    </w:p>
    <w:p>
      <w:pPr>
        <w:spacing w:after="0"/>
        <w:ind w:left="0"/>
        <w:jc w:val="both"/>
      </w:pPr>
      <w:r>
        <w:rPr>
          <w:rFonts w:ascii="Times New Roman"/>
          <w:b w:val="false"/>
          <w:i w:val="false"/>
          <w:color w:val="000000"/>
          <w:sz w:val="28"/>
        </w:rPr>
        <w:t xml:space="preserve">    Председатель Комитета </w:t>
      </w:r>
      <w:r>
        <w:br/>
      </w:r>
      <w:r>
        <w:rPr>
          <w:rFonts w:ascii="Times New Roman"/>
          <w:b w:val="false"/>
          <w:i w:val="false"/>
          <w:color w:val="000000"/>
          <w:sz w:val="28"/>
        </w:rPr>
        <w:t xml:space="preserve">
    национальной безопасности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июня 2005 год </w:t>
      </w:r>
    </w:p>
    <w:p>
      <w:pPr>
        <w:spacing w:after="0"/>
        <w:ind w:left="0"/>
        <w:jc w:val="both"/>
      </w:pPr>
      <w:r>
        <w:rPr>
          <w:rFonts w:ascii="Times New Roman"/>
          <w:b w:val="false"/>
          <w:i w:val="false"/>
          <w:color w:val="000000"/>
          <w:sz w:val="28"/>
        </w:rPr>
        <w:t xml:space="preserve">    С О Г Л А С О В А Н О: </w:t>
      </w:r>
    </w:p>
    <w:p>
      <w:pPr>
        <w:spacing w:after="0"/>
        <w:ind w:left="0"/>
        <w:jc w:val="both"/>
      </w:pPr>
      <w:r>
        <w:rPr>
          <w:rFonts w:ascii="Times New Roman"/>
          <w:b w:val="false"/>
          <w:i w:val="false"/>
          <w:color w:val="000000"/>
          <w:sz w:val="28"/>
        </w:rPr>
        <w:t xml:space="preserve">    Министр обороны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 О Г Л А С О В А Н О: </w:t>
      </w:r>
    </w:p>
    <w:p>
      <w:pPr>
        <w:spacing w:after="0"/>
        <w:ind w:left="0"/>
        <w:jc w:val="both"/>
      </w:pP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21 июня 2005 год </w:t>
      </w:r>
    </w:p>
    <w:bookmarkStart w:name="z27" w:id="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2005 года N 19    </w:t>
      </w:r>
    </w:p>
    <w:bookmarkEnd w:id="8"/>
    <w:p>
      <w:pPr>
        <w:spacing w:after="0"/>
        <w:ind w:left="0"/>
        <w:jc w:val="left"/>
      </w:pPr>
      <w:r>
        <w:rPr>
          <w:rFonts w:ascii="Times New Roman"/>
          <w:b/>
          <w:i w:val="false"/>
          <w:color w:val="000000"/>
        </w:rPr>
        <w:t xml:space="preserve"> Государственная правовая статистическая отчетность </w:t>
      </w:r>
    </w:p>
    <w:p>
      <w:pPr>
        <w:spacing w:after="0"/>
        <w:ind w:left="0"/>
        <w:jc w:val="both"/>
      </w:pPr>
      <w:r>
        <w:rPr>
          <w:rFonts w:ascii="Times New Roman"/>
          <w:b w:val="false"/>
          <w:i w:val="false"/>
          <w:color w:val="000000"/>
          <w:sz w:val="28"/>
        </w:rPr>
        <w:t xml:space="preserve">периодичность (квартальная)                                   </w:t>
      </w:r>
      <w:r>
        <w:br/>
      </w:r>
      <w:r>
        <w:rPr>
          <w:rFonts w:ascii="Times New Roman"/>
          <w:b w:val="false"/>
          <w:i w:val="false"/>
          <w:color w:val="000000"/>
          <w:sz w:val="28"/>
        </w:rPr>
        <w:t xml:space="preserve">
Представляется:                                               </w:t>
      </w:r>
      <w:r>
        <w:br/>
      </w:r>
      <w:r>
        <w:rPr>
          <w:rFonts w:ascii="Times New Roman"/>
          <w:b w:val="false"/>
          <w:i w:val="false"/>
          <w:color w:val="000000"/>
          <w:sz w:val="28"/>
        </w:rPr>
        <w:t xml:space="preserve">
Районными (городскими), областными и приравненными к ним      </w:t>
      </w:r>
      <w:r>
        <w:br/>
      </w:r>
      <w:r>
        <w:rPr>
          <w:rFonts w:ascii="Times New Roman"/>
          <w:b w:val="false"/>
          <w:i w:val="false"/>
          <w:color w:val="000000"/>
          <w:sz w:val="28"/>
        </w:rPr>
        <w:t xml:space="preserve">
прокурорами в УКПСиСУ по областям и приравненным к ним к      </w:t>
      </w:r>
      <w:r>
        <w:br/>
      </w:r>
      <w:r>
        <w:rPr>
          <w:rFonts w:ascii="Times New Roman"/>
          <w:b w:val="false"/>
          <w:i w:val="false"/>
          <w:color w:val="000000"/>
          <w:sz w:val="28"/>
        </w:rPr>
        <w:t xml:space="preserve">
4 числу месяца, следующего за отчетным периодом.              </w:t>
      </w:r>
    </w:p>
    <w:p>
      <w:pPr>
        <w:spacing w:after="0"/>
        <w:ind w:left="0"/>
        <w:jc w:val="both"/>
      </w:pPr>
      <w:r>
        <w:rPr>
          <w:rFonts w:ascii="Times New Roman"/>
          <w:b w:val="false"/>
          <w:i w:val="false"/>
          <w:color w:val="000000"/>
          <w:sz w:val="28"/>
        </w:rPr>
        <w:t xml:space="preserve">Прокурорами специально охраняемых режимных объектов           </w:t>
      </w:r>
      <w:r>
        <w:br/>
      </w:r>
      <w:r>
        <w:rPr>
          <w:rFonts w:ascii="Times New Roman"/>
          <w:b w:val="false"/>
          <w:i w:val="false"/>
          <w:color w:val="000000"/>
          <w:sz w:val="28"/>
        </w:rPr>
        <w:t xml:space="preserve">
в УКПСиСУ по областям и приравненным к ним к 4 числу месяца,  </w:t>
      </w:r>
      <w:r>
        <w:br/>
      </w:r>
      <w:r>
        <w:rPr>
          <w:rFonts w:ascii="Times New Roman"/>
          <w:b w:val="false"/>
          <w:i w:val="false"/>
          <w:color w:val="000000"/>
          <w:sz w:val="28"/>
        </w:rPr>
        <w:t xml:space="preserve">
следующего за отчетным периодом.                              </w:t>
      </w:r>
    </w:p>
    <w:p>
      <w:pPr>
        <w:spacing w:after="0"/>
        <w:ind w:left="0"/>
        <w:jc w:val="both"/>
      </w:pPr>
      <w:r>
        <w:rPr>
          <w:rFonts w:ascii="Times New Roman"/>
          <w:b w:val="false"/>
          <w:i w:val="false"/>
          <w:color w:val="000000"/>
          <w:sz w:val="28"/>
        </w:rPr>
        <w:t xml:space="preserve">Военными прокурорами в Военное управление Комитета            </w:t>
      </w:r>
      <w:r>
        <w:br/>
      </w:r>
      <w:r>
        <w:rPr>
          <w:rFonts w:ascii="Times New Roman"/>
          <w:b w:val="false"/>
          <w:i w:val="false"/>
          <w:color w:val="000000"/>
          <w:sz w:val="28"/>
        </w:rPr>
        <w:t xml:space="preserve">
к 4 числу месяца, следующего за отчетным периодом.            </w:t>
      </w:r>
    </w:p>
    <w:p>
      <w:pPr>
        <w:spacing w:after="0"/>
        <w:ind w:left="0"/>
        <w:jc w:val="both"/>
      </w:pPr>
      <w:r>
        <w:rPr>
          <w:rFonts w:ascii="Times New Roman"/>
          <w:b w:val="false"/>
          <w:i w:val="false"/>
          <w:color w:val="000000"/>
          <w:sz w:val="28"/>
        </w:rPr>
        <w:t xml:space="preserve">УКПСиСУ по областям и приравненным в КПСиСУ                   </w:t>
      </w:r>
      <w:r>
        <w:br/>
      </w:r>
      <w:r>
        <w:rPr>
          <w:rFonts w:ascii="Times New Roman"/>
          <w:b w:val="false"/>
          <w:i w:val="false"/>
          <w:color w:val="000000"/>
          <w:sz w:val="28"/>
        </w:rPr>
        <w:t xml:space="preserve">
Генеральной прокуратуры Республики Казахстан                  </w:t>
      </w:r>
      <w:r>
        <w:br/>
      </w:r>
      <w:r>
        <w:rPr>
          <w:rFonts w:ascii="Times New Roman"/>
          <w:b w:val="false"/>
          <w:i w:val="false"/>
          <w:color w:val="000000"/>
          <w:sz w:val="28"/>
        </w:rPr>
        <w:t xml:space="preserve">
к 8 числу месяца, следующего за отчетным периодом.            </w:t>
      </w:r>
    </w:p>
    <w:p>
      <w:pPr>
        <w:spacing w:after="0"/>
        <w:ind w:left="0"/>
        <w:jc w:val="both"/>
      </w:pPr>
      <w:r>
        <w:rPr>
          <w:rFonts w:ascii="Times New Roman"/>
          <w:b w:val="false"/>
          <w:i w:val="false"/>
          <w:color w:val="000000"/>
          <w:sz w:val="28"/>
        </w:rPr>
        <w:t xml:space="preserve">КПСиСУ Генеральной прокуратуры Республики Казахстан           </w:t>
      </w:r>
      <w:r>
        <w:br/>
      </w:r>
      <w:r>
        <w:rPr>
          <w:rFonts w:ascii="Times New Roman"/>
          <w:b w:val="false"/>
          <w:i w:val="false"/>
          <w:color w:val="000000"/>
          <w:sz w:val="28"/>
        </w:rPr>
        <w:t xml:space="preserve">
Генеральному Прокурору к 14 числу месяца,                     </w:t>
      </w:r>
      <w:r>
        <w:br/>
      </w:r>
      <w:r>
        <w:rPr>
          <w:rFonts w:ascii="Times New Roman"/>
          <w:b w:val="false"/>
          <w:i w:val="false"/>
          <w:color w:val="000000"/>
          <w:sz w:val="28"/>
        </w:rPr>
        <w:t xml:space="preserve">
следующего за отчетным периодом.                          </w:t>
      </w:r>
    </w:p>
    <w:p>
      <w:pPr>
        <w:spacing w:after="0"/>
        <w:ind w:left="0"/>
        <w:jc w:val="both"/>
      </w:pPr>
      <w:r>
        <w:rPr>
          <w:rFonts w:ascii="Times New Roman"/>
          <w:b w:val="false"/>
          <w:i w:val="false"/>
          <w:color w:val="ff0000"/>
          <w:sz w:val="28"/>
        </w:rPr>
        <w:t xml:space="preserve">      Сноска. Отчет формы с изменением, внесенным приказом Генерального Прокурора Республики Казахстан от 13 ноября 2007 года </w:t>
      </w:r>
      <w:r>
        <w:rPr>
          <w:rFonts w:ascii="Times New Roman"/>
          <w:b w:val="false"/>
          <w:i w:val="false"/>
          <w:color w:val="ff0000"/>
          <w:sz w:val="28"/>
        </w:rPr>
        <w:t xml:space="preserve">N 45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Отчет формы N 1-ЭТ "О преступлениях, правонарушениях, </w:t>
      </w:r>
      <w:r>
        <w:br/>
      </w:r>
      <w:r>
        <w:rPr>
          <w:rFonts w:ascii="Times New Roman"/>
          <w:b/>
          <w:i w:val="false"/>
          <w:color w:val="000000"/>
        </w:rPr>
        <w:t xml:space="preserve">
связанных с экстремизмом, террористической деятельностью и </w:t>
      </w:r>
      <w:r>
        <w:br/>
      </w:r>
      <w:r>
        <w:rPr>
          <w:rFonts w:ascii="Times New Roman"/>
          <w:b/>
          <w:i w:val="false"/>
          <w:color w:val="000000"/>
        </w:rPr>
        <w:t xml:space="preserve">
о состоянии прокурорского надзора" </w:t>
      </w:r>
    </w:p>
    <w:p>
      <w:pPr>
        <w:spacing w:after="0"/>
        <w:ind w:left="0"/>
        <w:jc w:val="both"/>
      </w:pPr>
      <w:r>
        <w:rPr>
          <w:rFonts w:ascii="Times New Roman"/>
          <w:b w:val="false"/>
          <w:i w:val="false"/>
          <w:color w:val="000000"/>
          <w:sz w:val="28"/>
        </w:rPr>
        <w:t xml:space="preserve">за ___ месяцев _______ года </w:t>
      </w:r>
    </w:p>
    <w:p>
      <w:pPr>
        <w:spacing w:after="0"/>
        <w:ind w:left="0"/>
        <w:jc w:val="both"/>
      </w:pPr>
      <w:r>
        <w:rPr>
          <w:rFonts w:ascii="Times New Roman"/>
          <w:b w:val="false"/>
          <w:i w:val="false"/>
          <w:color w:val="000000"/>
          <w:sz w:val="28"/>
        </w:rPr>
        <w:t xml:space="preserve">Прокурор  ___________                Начальник УКПСиСУ____________ </w:t>
      </w:r>
      <w:r>
        <w:br/>
      </w:r>
      <w:r>
        <w:rPr>
          <w:rFonts w:ascii="Times New Roman"/>
          <w:b w:val="false"/>
          <w:i w:val="false"/>
          <w:color w:val="000000"/>
          <w:sz w:val="28"/>
        </w:rPr>
        <w:t xml:space="preserve">
" </w:t>
      </w:r>
      <w:r>
        <w:rPr>
          <w:rFonts w:ascii="Times New Roman"/>
          <w:b/>
          <w:i w:val="false"/>
          <w:color w:val="000000"/>
          <w:sz w:val="28"/>
        </w:rPr>
        <w:t xml:space="preserve">____ </w:t>
      </w:r>
      <w:r>
        <w:rPr>
          <w:rFonts w:ascii="Times New Roman"/>
          <w:b w:val="false"/>
          <w:i w:val="false"/>
          <w:color w:val="000000"/>
          <w:sz w:val="28"/>
        </w:rPr>
        <w:t xml:space="preserve">" </w:t>
      </w:r>
      <w:r>
        <w:rPr>
          <w:rFonts w:ascii="Times New Roman"/>
          <w:b/>
          <w:i w:val="false"/>
          <w:color w:val="000000"/>
          <w:sz w:val="28"/>
        </w:rPr>
        <w:t xml:space="preserve">  _____ </w:t>
      </w:r>
      <w:r>
        <w:rPr>
          <w:rFonts w:ascii="Times New Roman"/>
          <w:b w:val="false"/>
          <w:i w:val="false"/>
          <w:color w:val="000000"/>
          <w:sz w:val="28"/>
        </w:rPr>
        <w:t xml:space="preserve">20___ г. </w:t>
      </w:r>
      <w:r>
        <w:rPr>
          <w:rFonts w:ascii="Times New Roman"/>
          <w:b/>
          <w:i w:val="false"/>
          <w:color w:val="000000"/>
          <w:sz w:val="28"/>
        </w:rPr>
        <w:t xml:space="preserve">             « </w:t>
      </w:r>
      <w:r>
        <w:rPr>
          <w:rFonts w:ascii="Times New Roman"/>
          <w:b w:val="false"/>
          <w:i w:val="false"/>
          <w:color w:val="000000"/>
          <w:sz w:val="28"/>
        </w:rPr>
        <w:t xml:space="preserve">"_____"  _____________20___г. </w:t>
      </w:r>
      <w:r>
        <w:br/>
      </w:r>
      <w:r>
        <w:rPr>
          <w:rFonts w:ascii="Times New Roman"/>
          <w:b w:val="false"/>
          <w:i w:val="false"/>
          <w:color w:val="000000"/>
          <w:sz w:val="28"/>
        </w:rPr>
        <w:t xml:space="preserve">
Исполнитель _________                 Исполнитель  _______________ </w:t>
      </w:r>
      <w:r>
        <w:br/>
      </w:r>
      <w:r>
        <w:rPr>
          <w:rFonts w:ascii="Times New Roman"/>
          <w:b w:val="false"/>
          <w:i w:val="false"/>
          <w:color w:val="000000"/>
          <w:sz w:val="28"/>
        </w:rPr>
        <w:t xml:space="preserve">
"___"  _______20___г.                "___"  ________________20___г. </w:t>
      </w:r>
      <w:r>
        <w:br/>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Сноска. Раздел 1 в редакции приказа Генерального Прокурора </w:t>
      </w:r>
      <w:r>
        <w:br/>
      </w:r>
      <w:r>
        <w:rPr>
          <w:rFonts w:ascii="Times New Roman"/>
          <w:b w:val="false"/>
          <w:i w:val="false"/>
          <w:color w:val="ff0000"/>
          <w:sz w:val="28"/>
        </w:rPr>
        <w:t xml:space="preserve">
Республики Казахстан от 13 ноября 2007 года </w:t>
      </w:r>
      <w:r>
        <w:rPr>
          <w:rFonts w:ascii="Times New Roman"/>
          <w:b w:val="false"/>
          <w:i w:val="false"/>
          <w:color w:val="ff0000"/>
          <w:sz w:val="28"/>
        </w:rPr>
        <w:t xml:space="preserve">N 45 </w:t>
      </w:r>
      <w:r>
        <w:rPr>
          <w:rFonts w:ascii="Times New Roman"/>
          <w:b w:val="false"/>
          <w:i w:val="false"/>
          <w:color w:val="ff0000"/>
          <w:sz w:val="28"/>
        </w:rPr>
        <w:t xml:space="preserve">. </w:t>
      </w:r>
    </w:p>
    <w:bookmarkStart w:name="z28" w:id="9"/>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w:t>
      </w:r>
      <w:r>
        <w:br/>
      </w:r>
      <w:r>
        <w:rPr>
          <w:rFonts w:ascii="Times New Roman"/>
          <w:b w:val="false"/>
          <w:i w:val="false"/>
          <w:color w:val="000000"/>
          <w:sz w:val="28"/>
        </w:rPr>
        <w:t xml:space="preserve">
с экстремизмом, террористической деятельностью и о состоянии </w:t>
      </w:r>
      <w:r>
        <w:br/>
      </w:r>
      <w:r>
        <w:rPr>
          <w:rFonts w:ascii="Times New Roman"/>
          <w:b w:val="false"/>
          <w:i w:val="false"/>
          <w:color w:val="000000"/>
          <w:sz w:val="28"/>
        </w:rPr>
        <w:t xml:space="preserve">
прокурорского надзора </w:t>
      </w:r>
      <w:r>
        <w:br/>
      </w:r>
      <w:r>
        <w:rPr>
          <w:rFonts w:ascii="Times New Roman"/>
          <w:b w:val="false"/>
          <w:i w:val="false"/>
          <w:color w:val="000000"/>
          <w:sz w:val="28"/>
        </w:rPr>
        <w:t xml:space="preserve">
  </w:t>
      </w:r>
      <w:r>
        <w:br/>
      </w:r>
      <w:r>
        <w:rPr>
          <w:rFonts w:ascii="Times New Roman"/>
          <w:b w:val="false"/>
          <w:i w:val="false"/>
          <w:color w:val="000000"/>
          <w:sz w:val="28"/>
        </w:rPr>
        <w:t xml:space="preserve">
      Раздел 1. Сведения о преступлениях, связанных с экстремизмом, террористической деятельностью </w:t>
      </w:r>
      <w:r>
        <w:br/>
      </w:r>
      <w:r>
        <w:rPr>
          <w:rFonts w:ascii="Times New Roman"/>
          <w:b w:val="false"/>
          <w:i w:val="false"/>
          <w:color w:val="000000"/>
          <w:sz w:val="28"/>
        </w:rPr>
        <w:t xml:space="preserve">
Таблица А (по преступлениям)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48"/>
        <w:gridCol w:w="2659"/>
        <w:gridCol w:w="393"/>
        <w:gridCol w:w="1334"/>
        <w:gridCol w:w="1177"/>
        <w:gridCol w:w="941"/>
        <w:gridCol w:w="1059"/>
        <w:gridCol w:w="1157"/>
        <w:gridCol w:w="430"/>
        <w:gridCol w:w="902"/>
        <w:gridCol w:w="1138"/>
        <w:gridCol w:w="867"/>
      </w:tblGrid>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 </w:t>
            </w:r>
            <w:r>
              <w:br/>
            </w:r>
            <w:r>
              <w:rPr>
                <w:rFonts w:ascii="Times New Roman"/>
                <w:b w:val="false"/>
                <w:i w:val="false"/>
                <w:color w:val="000000"/>
                <w:sz w:val="20"/>
              </w:rPr>
              <w:t xml:space="preserve">
ний, </w:t>
            </w:r>
            <w:r>
              <w:br/>
            </w:r>
            <w:r>
              <w:rPr>
                <w:rFonts w:ascii="Times New Roman"/>
                <w:b w:val="false"/>
                <w:i w:val="false"/>
                <w:color w:val="000000"/>
                <w:sz w:val="20"/>
              </w:rPr>
              <w:t xml:space="preserve">
уго- </w:t>
            </w:r>
            <w:r>
              <w:br/>
            </w:r>
            <w:r>
              <w:rPr>
                <w:rFonts w:ascii="Times New Roman"/>
                <w:b w:val="false"/>
                <w:i w:val="false"/>
                <w:color w:val="000000"/>
                <w:sz w:val="20"/>
              </w:rPr>
              <w:t xml:space="preserve">
лов-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дела </w:t>
            </w:r>
            <w:r>
              <w:br/>
            </w:r>
            <w:r>
              <w:rPr>
                <w:rFonts w:ascii="Times New Roman"/>
                <w:b w:val="false"/>
                <w:i w:val="false"/>
                <w:color w:val="000000"/>
                <w:sz w:val="20"/>
              </w:rPr>
              <w:t xml:space="preserve">
о ко- </w:t>
            </w:r>
            <w:r>
              <w:br/>
            </w:r>
            <w:r>
              <w:rPr>
                <w:rFonts w:ascii="Times New Roman"/>
                <w:b w:val="false"/>
                <w:i w:val="false"/>
                <w:color w:val="000000"/>
                <w:sz w:val="20"/>
              </w:rPr>
              <w:t xml:space="preserve">
торых </w:t>
            </w:r>
            <w:r>
              <w:br/>
            </w:r>
            <w:r>
              <w:rPr>
                <w:rFonts w:ascii="Times New Roman"/>
                <w:b w:val="false"/>
                <w:i w:val="false"/>
                <w:color w:val="000000"/>
                <w:sz w:val="20"/>
              </w:rPr>
              <w:t xml:space="preserve">
нахо- </w:t>
            </w:r>
            <w:r>
              <w:br/>
            </w:r>
            <w:r>
              <w:rPr>
                <w:rFonts w:ascii="Times New Roman"/>
                <w:b w:val="false"/>
                <w:i w:val="false"/>
                <w:color w:val="000000"/>
                <w:sz w:val="20"/>
              </w:rPr>
              <w:t xml:space="preserve">
ди- </w:t>
            </w:r>
            <w:r>
              <w:br/>
            </w:r>
            <w:r>
              <w:rPr>
                <w:rFonts w:ascii="Times New Roman"/>
                <w:b w:val="false"/>
                <w:i w:val="false"/>
                <w:color w:val="000000"/>
                <w:sz w:val="20"/>
              </w:rPr>
              <w:t xml:space="preserve">
лись </w:t>
            </w:r>
            <w:r>
              <w:br/>
            </w:r>
            <w:r>
              <w:rPr>
                <w:rFonts w:ascii="Times New Roman"/>
                <w:b w:val="false"/>
                <w:i w:val="false"/>
                <w:color w:val="000000"/>
                <w:sz w:val="20"/>
              </w:rPr>
              <w:t xml:space="preserve">
в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 в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ном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де </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 </w:t>
            </w:r>
            <w:r>
              <w:br/>
            </w:r>
            <w:r>
              <w:rPr>
                <w:rFonts w:ascii="Times New Roman"/>
                <w:b w:val="false"/>
                <w:i w:val="false"/>
                <w:color w:val="000000"/>
                <w:sz w:val="20"/>
              </w:rPr>
              <w:t xml:space="preserve">
ний, </w:t>
            </w:r>
            <w:r>
              <w:br/>
            </w:r>
            <w:r>
              <w:rPr>
                <w:rFonts w:ascii="Times New Roman"/>
                <w:b w:val="false"/>
                <w:i w:val="false"/>
                <w:color w:val="000000"/>
                <w:sz w:val="20"/>
              </w:rPr>
              <w:t xml:space="preserve">
заре- </w:t>
            </w:r>
            <w:r>
              <w:br/>
            </w:r>
            <w:r>
              <w:rPr>
                <w:rFonts w:ascii="Times New Roman"/>
                <w:b w:val="false"/>
                <w:i w:val="false"/>
                <w:color w:val="000000"/>
                <w:sz w:val="20"/>
              </w:rPr>
              <w:t xml:space="preserve">
гист- </w:t>
            </w:r>
            <w:r>
              <w:br/>
            </w:r>
            <w:r>
              <w:rPr>
                <w:rFonts w:ascii="Times New Roman"/>
                <w:b w:val="false"/>
                <w:i w:val="false"/>
                <w:color w:val="000000"/>
                <w:sz w:val="20"/>
              </w:rPr>
              <w:t xml:space="preserve">
риро- </w:t>
            </w:r>
            <w:r>
              <w:br/>
            </w:r>
            <w:r>
              <w:rPr>
                <w:rFonts w:ascii="Times New Roman"/>
                <w:b w:val="false"/>
                <w:i w:val="false"/>
                <w:color w:val="000000"/>
                <w:sz w:val="20"/>
              </w:rPr>
              <w:t xml:space="preserve">
ван-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в от- </w:t>
            </w:r>
            <w:r>
              <w:br/>
            </w:r>
            <w:r>
              <w:rPr>
                <w:rFonts w:ascii="Times New Roman"/>
                <w:b w:val="false"/>
                <w:i w:val="false"/>
                <w:color w:val="000000"/>
                <w:sz w:val="20"/>
              </w:rPr>
              <w:t xml:space="preserve">
чет- </w:t>
            </w:r>
            <w:r>
              <w:br/>
            </w:r>
            <w:r>
              <w:rPr>
                <w:rFonts w:ascii="Times New Roman"/>
                <w:b w:val="false"/>
                <w:i w:val="false"/>
                <w:color w:val="000000"/>
                <w:sz w:val="20"/>
              </w:rPr>
              <w:t xml:space="preserve">
ном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 </w:t>
            </w:r>
            <w:r>
              <w:br/>
            </w:r>
            <w:r>
              <w:rPr>
                <w:rFonts w:ascii="Times New Roman"/>
                <w:b w:val="false"/>
                <w:i w:val="false"/>
                <w:color w:val="000000"/>
                <w:sz w:val="20"/>
              </w:rPr>
              <w:t xml:space="preserve">
де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 </w:t>
            </w:r>
            <w:r>
              <w:br/>
            </w:r>
            <w:r>
              <w:rPr>
                <w:rFonts w:ascii="Times New Roman"/>
                <w:b w:val="false"/>
                <w:i w:val="false"/>
                <w:color w:val="000000"/>
                <w:sz w:val="20"/>
              </w:rPr>
              <w:t xml:space="preserve">
ний, </w:t>
            </w:r>
            <w:r>
              <w:br/>
            </w:r>
            <w:r>
              <w:rPr>
                <w:rFonts w:ascii="Times New Roman"/>
                <w:b w:val="false"/>
                <w:i w:val="false"/>
                <w:color w:val="000000"/>
                <w:sz w:val="20"/>
              </w:rPr>
              <w:t xml:space="preserve">
уг. </w:t>
            </w:r>
            <w:r>
              <w:br/>
            </w:r>
            <w:r>
              <w:rPr>
                <w:rFonts w:ascii="Times New Roman"/>
                <w:b w:val="false"/>
                <w:i w:val="false"/>
                <w:color w:val="000000"/>
                <w:sz w:val="20"/>
              </w:rPr>
              <w:t xml:space="preserve">
дела </w:t>
            </w:r>
            <w:r>
              <w:br/>
            </w:r>
            <w:r>
              <w:rPr>
                <w:rFonts w:ascii="Times New Roman"/>
                <w:b w:val="false"/>
                <w:i w:val="false"/>
                <w:color w:val="000000"/>
                <w:sz w:val="20"/>
              </w:rPr>
              <w:t xml:space="preserve">
о ко- </w:t>
            </w:r>
            <w:r>
              <w:br/>
            </w:r>
            <w:r>
              <w:rPr>
                <w:rFonts w:ascii="Times New Roman"/>
                <w:b w:val="false"/>
                <w:i w:val="false"/>
                <w:color w:val="000000"/>
                <w:sz w:val="20"/>
              </w:rPr>
              <w:t xml:space="preserve">
то- </w:t>
            </w:r>
            <w:r>
              <w:br/>
            </w:r>
            <w:r>
              <w:rPr>
                <w:rFonts w:ascii="Times New Roman"/>
                <w:b w:val="false"/>
                <w:i w:val="false"/>
                <w:color w:val="000000"/>
                <w:sz w:val="20"/>
              </w:rPr>
              <w:t xml:space="preserve">
рых </w:t>
            </w:r>
            <w:r>
              <w:br/>
            </w:r>
            <w:r>
              <w:rPr>
                <w:rFonts w:ascii="Times New Roman"/>
                <w:b w:val="false"/>
                <w:i w:val="false"/>
                <w:color w:val="000000"/>
                <w:sz w:val="20"/>
              </w:rPr>
              <w:t xml:space="preserve">
окон- </w:t>
            </w:r>
            <w:r>
              <w:br/>
            </w:r>
            <w:r>
              <w:rPr>
                <w:rFonts w:ascii="Times New Roman"/>
                <w:b w:val="false"/>
                <w:i w:val="false"/>
                <w:color w:val="000000"/>
                <w:sz w:val="20"/>
              </w:rPr>
              <w:t xml:space="preserve">
чены </w:t>
            </w:r>
            <w:r>
              <w:br/>
            </w:r>
            <w:r>
              <w:rPr>
                <w:rFonts w:ascii="Times New Roman"/>
                <w:b w:val="false"/>
                <w:i w:val="false"/>
                <w:color w:val="000000"/>
                <w:sz w:val="20"/>
              </w:rPr>
              <w:t xml:space="preserve">
рас- </w:t>
            </w:r>
            <w:r>
              <w:br/>
            </w:r>
            <w:r>
              <w:rPr>
                <w:rFonts w:ascii="Times New Roman"/>
                <w:b w:val="false"/>
                <w:i w:val="false"/>
                <w:color w:val="000000"/>
                <w:sz w:val="20"/>
              </w:rPr>
              <w:t xml:space="preserve">
сле- </w:t>
            </w:r>
            <w:r>
              <w:br/>
            </w:r>
            <w:r>
              <w:rPr>
                <w:rFonts w:ascii="Times New Roman"/>
                <w:b w:val="false"/>
                <w:i w:val="false"/>
                <w:color w:val="000000"/>
                <w:sz w:val="20"/>
              </w:rPr>
              <w:t xml:space="preserve">
дова- </w:t>
            </w:r>
            <w:r>
              <w:br/>
            </w:r>
            <w:r>
              <w:rPr>
                <w:rFonts w:ascii="Times New Roman"/>
                <w:b w:val="false"/>
                <w:i w:val="false"/>
                <w:color w:val="000000"/>
                <w:sz w:val="20"/>
              </w:rPr>
              <w:t xml:space="preserve">
нием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преступлений, </w:t>
            </w:r>
            <w:r>
              <w:br/>
            </w:r>
            <w:r>
              <w:rPr>
                <w:rFonts w:ascii="Times New Roman"/>
                <w:b w:val="false"/>
                <w:i w:val="false"/>
                <w:color w:val="000000"/>
                <w:sz w:val="20"/>
              </w:rPr>
              <w:t xml:space="preserve">
дела о которых </w:t>
            </w:r>
            <w:r>
              <w:br/>
            </w:r>
            <w:r>
              <w:rPr>
                <w:rFonts w:ascii="Times New Roman"/>
                <w:b w:val="false"/>
                <w:i w:val="false"/>
                <w:color w:val="000000"/>
                <w:sz w:val="20"/>
              </w:rPr>
              <w:t xml:space="preserve">
прекращены в </w:t>
            </w:r>
            <w:r>
              <w:br/>
            </w:r>
            <w:r>
              <w:rPr>
                <w:rFonts w:ascii="Times New Roman"/>
                <w:b w:val="false"/>
                <w:i w:val="false"/>
                <w:color w:val="000000"/>
                <w:sz w:val="20"/>
              </w:rPr>
              <w:t xml:space="preserve">
отчетном периоде </w:t>
            </w:r>
          </w:p>
        </w:tc>
      </w:tr>
      <w:tr>
        <w:trPr>
          <w:trHeight w:val="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га- </w:t>
            </w:r>
            <w:r>
              <w:br/>
            </w:r>
            <w:r>
              <w:rPr>
                <w:rFonts w:ascii="Times New Roman"/>
                <w:b w:val="false"/>
                <w:i w:val="false"/>
                <w:color w:val="000000"/>
                <w:sz w:val="20"/>
              </w:rPr>
              <w:t xml:space="preserve">
на- </w:t>
            </w:r>
            <w:r>
              <w:br/>
            </w:r>
            <w:r>
              <w:rPr>
                <w:rFonts w:ascii="Times New Roman"/>
                <w:b w:val="false"/>
                <w:i w:val="false"/>
                <w:color w:val="000000"/>
                <w:sz w:val="20"/>
              </w:rPr>
              <w:t xml:space="preserve">
ми </w:t>
            </w:r>
            <w:r>
              <w:br/>
            </w:r>
            <w:r>
              <w:rPr>
                <w:rFonts w:ascii="Times New Roman"/>
                <w:b w:val="false"/>
                <w:i w:val="false"/>
                <w:color w:val="000000"/>
                <w:sz w:val="20"/>
              </w:rPr>
              <w:t xml:space="preserve">
про- </w:t>
            </w:r>
            <w:r>
              <w:br/>
            </w:r>
            <w:r>
              <w:rPr>
                <w:rFonts w:ascii="Times New Roman"/>
                <w:b w:val="false"/>
                <w:i w:val="false"/>
                <w:color w:val="000000"/>
                <w:sz w:val="20"/>
              </w:rPr>
              <w:t xml:space="preserve">
ку- </w:t>
            </w:r>
            <w:r>
              <w:br/>
            </w:r>
            <w:r>
              <w:rPr>
                <w:rFonts w:ascii="Times New Roman"/>
                <w:b w:val="false"/>
                <w:i w:val="false"/>
                <w:color w:val="000000"/>
                <w:sz w:val="20"/>
              </w:rPr>
              <w:t xml:space="preserve">
ра- </w:t>
            </w:r>
            <w:r>
              <w:br/>
            </w:r>
            <w:r>
              <w:rPr>
                <w:rFonts w:ascii="Times New Roman"/>
                <w:b w:val="false"/>
                <w:i w:val="false"/>
                <w:color w:val="000000"/>
                <w:sz w:val="20"/>
              </w:rPr>
              <w:t xml:space="preserve">
ту- </w:t>
            </w:r>
            <w:r>
              <w:br/>
            </w:r>
            <w:r>
              <w:rPr>
                <w:rFonts w:ascii="Times New Roman"/>
                <w:b w:val="false"/>
                <w:i w:val="false"/>
                <w:color w:val="000000"/>
                <w:sz w:val="20"/>
              </w:rPr>
              <w:t xml:space="preserve">
ры </w:t>
            </w:r>
          </w:p>
        </w:tc>
        <w:tc>
          <w:tcPr>
            <w:tcW w:w="0" w:type="auto"/>
            <w:vMerge/>
            <w:tcBorders>
              <w:top w:val="nil"/>
              <w:left w:val="single" w:color="cfcfcf" w:sz="5"/>
              <w:bottom w:val="single" w:color="cfcfcf" w:sz="5"/>
              <w:right w:val="single" w:color="cfcfcf" w:sz="5"/>
            </w:tcBorders>
          </w:tcP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 </w:t>
            </w:r>
            <w:r>
              <w:br/>
            </w:r>
            <w:r>
              <w:rPr>
                <w:rFonts w:ascii="Times New Roman"/>
                <w:b w:val="false"/>
                <w:i w:val="false"/>
                <w:color w:val="000000"/>
                <w:sz w:val="20"/>
              </w:rPr>
              <w:t xml:space="preserve">
ний, </w:t>
            </w:r>
            <w:r>
              <w:br/>
            </w:r>
            <w:r>
              <w:rPr>
                <w:rFonts w:ascii="Times New Roman"/>
                <w:b w:val="false"/>
                <w:i w:val="false"/>
                <w:color w:val="000000"/>
                <w:sz w:val="20"/>
              </w:rPr>
              <w:t xml:space="preserve">
уго- </w:t>
            </w:r>
            <w:r>
              <w:br/>
            </w:r>
            <w:r>
              <w:rPr>
                <w:rFonts w:ascii="Times New Roman"/>
                <w:b w:val="false"/>
                <w:i w:val="false"/>
                <w:color w:val="000000"/>
                <w:sz w:val="20"/>
              </w:rPr>
              <w:t xml:space="preserve">
лов- </w:t>
            </w:r>
            <w:r>
              <w:br/>
            </w:r>
            <w:r>
              <w:rPr>
                <w:rFonts w:ascii="Times New Roman"/>
                <w:b w:val="false"/>
                <w:i w:val="false"/>
                <w:color w:val="000000"/>
                <w:sz w:val="20"/>
              </w:rPr>
              <w:t xml:space="preserve">
ные </w:t>
            </w:r>
            <w:r>
              <w:br/>
            </w:r>
            <w:r>
              <w:rPr>
                <w:rFonts w:ascii="Times New Roman"/>
                <w:b w:val="false"/>
                <w:i w:val="false"/>
                <w:color w:val="000000"/>
                <w:sz w:val="20"/>
              </w:rPr>
              <w:t xml:space="preserve">
дела </w:t>
            </w:r>
            <w:r>
              <w:br/>
            </w:r>
            <w:r>
              <w:rPr>
                <w:rFonts w:ascii="Times New Roman"/>
                <w:b w:val="false"/>
                <w:i w:val="false"/>
                <w:color w:val="000000"/>
                <w:sz w:val="20"/>
              </w:rPr>
              <w:t xml:space="preserve">
о ко- </w:t>
            </w:r>
            <w:r>
              <w:br/>
            </w:r>
            <w:r>
              <w:rPr>
                <w:rFonts w:ascii="Times New Roman"/>
                <w:b w:val="false"/>
                <w:i w:val="false"/>
                <w:color w:val="000000"/>
                <w:sz w:val="20"/>
              </w:rPr>
              <w:t xml:space="preserve">
то- </w:t>
            </w:r>
            <w:r>
              <w:br/>
            </w:r>
            <w:r>
              <w:rPr>
                <w:rFonts w:ascii="Times New Roman"/>
                <w:b w:val="false"/>
                <w:i w:val="false"/>
                <w:color w:val="000000"/>
                <w:sz w:val="20"/>
              </w:rPr>
              <w:t xml:space="preserve">
рых </w:t>
            </w:r>
            <w:r>
              <w:br/>
            </w:r>
            <w:r>
              <w:rPr>
                <w:rFonts w:ascii="Times New Roman"/>
                <w:b w:val="false"/>
                <w:i w:val="false"/>
                <w:color w:val="000000"/>
                <w:sz w:val="20"/>
              </w:rPr>
              <w:t xml:space="preserve">
нап- </w:t>
            </w:r>
            <w:r>
              <w:br/>
            </w:r>
            <w:r>
              <w:rPr>
                <w:rFonts w:ascii="Times New Roman"/>
                <w:b w:val="false"/>
                <w:i w:val="false"/>
                <w:color w:val="000000"/>
                <w:sz w:val="20"/>
              </w:rPr>
              <w:t xml:space="preserve">
рав- </w:t>
            </w:r>
            <w:r>
              <w:br/>
            </w:r>
            <w:r>
              <w:rPr>
                <w:rFonts w:ascii="Times New Roman"/>
                <w:b w:val="false"/>
                <w:i w:val="false"/>
                <w:color w:val="000000"/>
                <w:sz w:val="20"/>
              </w:rPr>
              <w:t xml:space="preserve">
лены </w:t>
            </w:r>
            <w:r>
              <w:br/>
            </w:r>
            <w:r>
              <w:rPr>
                <w:rFonts w:ascii="Times New Roman"/>
                <w:b w:val="false"/>
                <w:i w:val="false"/>
                <w:color w:val="000000"/>
                <w:sz w:val="20"/>
              </w:rPr>
              <w:t xml:space="preserve">
в </w:t>
            </w:r>
            <w:r>
              <w:br/>
            </w:r>
            <w:r>
              <w:rPr>
                <w:rFonts w:ascii="Times New Roman"/>
                <w:b w:val="false"/>
                <w:i w:val="false"/>
                <w:color w:val="000000"/>
                <w:sz w:val="20"/>
              </w:rPr>
              <w:t xml:space="preserve">
суд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не- </w:t>
            </w:r>
            <w:r>
              <w:br/>
            </w:r>
            <w:r>
              <w:rPr>
                <w:rFonts w:ascii="Times New Roman"/>
                <w:b w:val="false"/>
                <w:i w:val="false"/>
                <w:color w:val="000000"/>
                <w:sz w:val="20"/>
              </w:rPr>
              <w:t xml:space="preserve">
реа- </w:t>
            </w:r>
            <w:r>
              <w:br/>
            </w:r>
            <w:r>
              <w:rPr>
                <w:rFonts w:ascii="Times New Roman"/>
                <w:b w:val="false"/>
                <w:i w:val="false"/>
                <w:color w:val="000000"/>
                <w:sz w:val="20"/>
              </w:rPr>
              <w:t xml:space="preserve">
би- </w:t>
            </w:r>
            <w:r>
              <w:br/>
            </w:r>
            <w:r>
              <w:rPr>
                <w:rFonts w:ascii="Times New Roman"/>
                <w:b w:val="false"/>
                <w:i w:val="false"/>
                <w:color w:val="000000"/>
                <w:sz w:val="20"/>
              </w:rPr>
              <w:t xml:space="preserve">
ли-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щим </w:t>
            </w:r>
            <w:r>
              <w:br/>
            </w:r>
            <w:r>
              <w:rPr>
                <w:rFonts w:ascii="Times New Roman"/>
                <w:b w:val="false"/>
                <w:i w:val="false"/>
                <w:color w:val="000000"/>
                <w:sz w:val="20"/>
              </w:rPr>
              <w:t xml:space="preserve">
ос- </w:t>
            </w:r>
            <w:r>
              <w:br/>
            </w:r>
            <w:r>
              <w:rPr>
                <w:rFonts w:ascii="Times New Roman"/>
                <w:b w:val="false"/>
                <w:i w:val="false"/>
                <w:color w:val="000000"/>
                <w:sz w:val="20"/>
              </w:rPr>
              <w:t xml:space="preserve">
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 </w:t>
            </w:r>
            <w:r>
              <w:br/>
            </w:r>
            <w:r>
              <w:rPr>
                <w:rFonts w:ascii="Times New Roman"/>
                <w:b w:val="false"/>
                <w:i w:val="false"/>
                <w:color w:val="000000"/>
                <w:sz w:val="20"/>
              </w:rPr>
              <w:t xml:space="preserve">
ям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ны по </w:t>
            </w:r>
            <w:r>
              <w:br/>
            </w:r>
            <w:r>
              <w:rPr>
                <w:rFonts w:ascii="Times New Roman"/>
                <w:b w:val="false"/>
                <w:i w:val="false"/>
                <w:color w:val="000000"/>
                <w:sz w:val="20"/>
              </w:rPr>
              <w:t xml:space="preserve">
реа- </w:t>
            </w:r>
            <w:r>
              <w:br/>
            </w:r>
            <w:r>
              <w:rPr>
                <w:rFonts w:ascii="Times New Roman"/>
                <w:b w:val="false"/>
                <w:i w:val="false"/>
                <w:color w:val="000000"/>
                <w:sz w:val="20"/>
              </w:rPr>
              <w:t xml:space="preserve">
били- </w:t>
            </w:r>
            <w:r>
              <w:br/>
            </w:r>
            <w:r>
              <w:rPr>
                <w:rFonts w:ascii="Times New Roman"/>
                <w:b w:val="false"/>
                <w:i w:val="false"/>
                <w:color w:val="000000"/>
                <w:sz w:val="20"/>
              </w:rPr>
              <w:t xml:space="preserve">
тирую </w:t>
            </w:r>
            <w:r>
              <w:br/>
            </w:r>
            <w:r>
              <w:rPr>
                <w:rFonts w:ascii="Times New Roman"/>
                <w:b w:val="false"/>
                <w:i w:val="false"/>
                <w:color w:val="000000"/>
                <w:sz w:val="20"/>
              </w:rPr>
              <w:t xml:space="preserve">
щим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ниям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1.2.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37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преступлений,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родовой, </w:t>
            </w:r>
            <w:r>
              <w:br/>
            </w:r>
            <w:r>
              <w:rPr>
                <w:rFonts w:ascii="Times New Roman"/>
                <w:b w:val="false"/>
                <w:i w:val="false"/>
                <w:color w:val="000000"/>
                <w:sz w:val="20"/>
              </w:rPr>
              <w:t xml:space="preserve">
расовой или </w:t>
            </w:r>
            <w:r>
              <w:br/>
            </w:r>
            <w:r>
              <w:rPr>
                <w:rFonts w:ascii="Times New Roman"/>
                <w:b w:val="false"/>
                <w:i w:val="false"/>
                <w:color w:val="000000"/>
                <w:sz w:val="20"/>
              </w:rPr>
              <w:t xml:space="preserve">
религиозной </w:t>
            </w:r>
            <w:r>
              <w:br/>
            </w:r>
            <w:r>
              <w:rPr>
                <w:rFonts w:ascii="Times New Roman"/>
                <w:b w:val="false"/>
                <w:i w:val="false"/>
                <w:color w:val="000000"/>
                <w:sz w:val="20"/>
              </w:rPr>
              <w:t xml:space="preserve">
вражды </w:t>
            </w:r>
            <w:r>
              <w:br/>
            </w:r>
            <w:r>
              <w:rPr>
                <w:rFonts w:ascii="Times New Roman"/>
                <w:b w:val="false"/>
                <w:i w:val="false"/>
                <w:color w:val="000000"/>
                <w:sz w:val="20"/>
              </w:rPr>
              <w:t xml:space="preserve">
(ст.164)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w:t>
            </w:r>
            <w:r>
              <w:br/>
            </w:r>
            <w:r>
              <w:rPr>
                <w:rFonts w:ascii="Times New Roman"/>
                <w:b w:val="false"/>
                <w:i w:val="false"/>
                <w:color w:val="000000"/>
                <w:sz w:val="20"/>
              </w:rPr>
              <w:t xml:space="preserve">
группой </w:t>
            </w:r>
            <w:r>
              <w:br/>
            </w:r>
            <w:r>
              <w:rPr>
                <w:rFonts w:ascii="Times New Roman"/>
                <w:b w:val="false"/>
                <w:i w:val="false"/>
                <w:color w:val="000000"/>
                <w:sz w:val="20"/>
              </w:rPr>
              <w:t xml:space="preserve">
лиц или </w:t>
            </w:r>
            <w:r>
              <w:br/>
            </w:r>
            <w:r>
              <w:rPr>
                <w:rFonts w:ascii="Times New Roman"/>
                <w:b w:val="false"/>
                <w:i w:val="false"/>
                <w:color w:val="000000"/>
                <w:sz w:val="20"/>
              </w:rPr>
              <w:t xml:space="preserve">
неодно- </w:t>
            </w:r>
            <w:r>
              <w:br/>
            </w:r>
            <w:r>
              <w:rPr>
                <w:rFonts w:ascii="Times New Roman"/>
                <w:b w:val="false"/>
                <w:i w:val="false"/>
                <w:color w:val="000000"/>
                <w:sz w:val="20"/>
              </w:rPr>
              <w:t xml:space="preserve">
кратно, или </w:t>
            </w:r>
            <w:r>
              <w:br/>
            </w:r>
            <w:r>
              <w:rPr>
                <w:rFonts w:ascii="Times New Roman"/>
                <w:b w:val="false"/>
                <w:i w:val="false"/>
                <w:color w:val="000000"/>
                <w:sz w:val="20"/>
              </w:rPr>
              <w:t xml:space="preserve">
соед. с </w:t>
            </w:r>
            <w:r>
              <w:br/>
            </w:r>
            <w:r>
              <w:rPr>
                <w:rFonts w:ascii="Times New Roman"/>
                <w:b w:val="false"/>
                <w:i w:val="false"/>
                <w:color w:val="000000"/>
                <w:sz w:val="20"/>
              </w:rPr>
              <w:t xml:space="preserve">
насилием </w:t>
            </w:r>
            <w:r>
              <w:br/>
            </w:r>
            <w:r>
              <w:rPr>
                <w:rFonts w:ascii="Times New Roman"/>
                <w:b w:val="false"/>
                <w:i w:val="false"/>
                <w:color w:val="000000"/>
                <w:sz w:val="20"/>
              </w:rPr>
              <w:t xml:space="preserve">
либо угрозой </w:t>
            </w:r>
            <w:r>
              <w:br/>
            </w:r>
            <w:r>
              <w:rPr>
                <w:rFonts w:ascii="Times New Roman"/>
                <w:b w:val="false"/>
                <w:i w:val="false"/>
                <w:color w:val="000000"/>
                <w:sz w:val="20"/>
              </w:rPr>
              <w:t xml:space="preserve">
его приме- </w:t>
            </w:r>
            <w:r>
              <w:br/>
            </w:r>
            <w:r>
              <w:rPr>
                <w:rFonts w:ascii="Times New Roman"/>
                <w:b w:val="false"/>
                <w:i w:val="false"/>
                <w:color w:val="000000"/>
                <w:sz w:val="20"/>
              </w:rPr>
              <w:t xml:space="preserve">
нения, а </w:t>
            </w:r>
            <w:r>
              <w:br/>
            </w:r>
            <w:r>
              <w:rPr>
                <w:rFonts w:ascii="Times New Roman"/>
                <w:b w:val="false"/>
                <w:i w:val="false"/>
                <w:color w:val="000000"/>
                <w:sz w:val="20"/>
              </w:rPr>
              <w:t xml:space="preserve">
равно лицом </w:t>
            </w:r>
            <w:r>
              <w:br/>
            </w:r>
            <w:r>
              <w:rPr>
                <w:rFonts w:ascii="Times New Roman"/>
                <w:b w:val="false"/>
                <w:i w:val="false"/>
                <w:color w:val="000000"/>
                <w:sz w:val="20"/>
              </w:rPr>
              <w:t xml:space="preserve">
с исполь- </w:t>
            </w:r>
            <w:r>
              <w:br/>
            </w:r>
            <w:r>
              <w:rPr>
                <w:rFonts w:ascii="Times New Roman"/>
                <w:b w:val="false"/>
                <w:i w:val="false"/>
                <w:color w:val="000000"/>
                <w:sz w:val="20"/>
              </w:rPr>
              <w:t xml:space="preserve">
зованием </w:t>
            </w:r>
            <w:r>
              <w:br/>
            </w:r>
            <w:r>
              <w:rPr>
                <w:rFonts w:ascii="Times New Roman"/>
                <w:b w:val="false"/>
                <w:i w:val="false"/>
                <w:color w:val="000000"/>
                <w:sz w:val="20"/>
              </w:rPr>
              <w:t xml:space="preserve">
своего </w:t>
            </w:r>
            <w:r>
              <w:br/>
            </w:r>
            <w:r>
              <w:rPr>
                <w:rFonts w:ascii="Times New Roman"/>
                <w:b w:val="false"/>
                <w:i w:val="false"/>
                <w:color w:val="000000"/>
                <w:sz w:val="20"/>
              </w:rPr>
              <w:t xml:space="preserve">
служебного </w:t>
            </w:r>
            <w:r>
              <w:br/>
            </w:r>
            <w:r>
              <w:rPr>
                <w:rFonts w:ascii="Times New Roman"/>
                <w:b w:val="false"/>
                <w:i w:val="false"/>
                <w:color w:val="000000"/>
                <w:sz w:val="20"/>
              </w:rPr>
              <w:t xml:space="preserve">
положения </w:t>
            </w:r>
            <w:r>
              <w:br/>
            </w:r>
            <w:r>
              <w:rPr>
                <w:rFonts w:ascii="Times New Roman"/>
                <w:b w:val="false"/>
                <w:i w:val="false"/>
                <w:color w:val="000000"/>
                <w:sz w:val="20"/>
              </w:rPr>
              <w:t xml:space="preserve">
либо руко- </w:t>
            </w:r>
            <w:r>
              <w:br/>
            </w:r>
            <w:r>
              <w:rPr>
                <w:rFonts w:ascii="Times New Roman"/>
                <w:b w:val="false"/>
                <w:i w:val="false"/>
                <w:color w:val="000000"/>
                <w:sz w:val="20"/>
              </w:rPr>
              <w:t xml:space="preserve">
водителем </w:t>
            </w:r>
            <w:r>
              <w:br/>
            </w:r>
            <w:r>
              <w:rPr>
                <w:rFonts w:ascii="Times New Roman"/>
                <w:b w:val="false"/>
                <w:i w:val="false"/>
                <w:color w:val="000000"/>
                <w:sz w:val="20"/>
              </w:rPr>
              <w:t xml:space="preserve">
общ.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(ч.2 ст.164)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w:t>
            </w:r>
            <w:r>
              <w:br/>
            </w:r>
            <w:r>
              <w:rPr>
                <w:rFonts w:ascii="Times New Roman"/>
                <w:b w:val="false"/>
                <w:i w:val="false"/>
                <w:color w:val="000000"/>
                <w:sz w:val="20"/>
              </w:rPr>
              <w:t xml:space="preserve">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(ч.3 ст.164)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w:t>
            </w:r>
            <w:r>
              <w:br/>
            </w:r>
            <w:r>
              <w:rPr>
                <w:rFonts w:ascii="Times New Roman"/>
                <w:b w:val="false"/>
                <w:i w:val="false"/>
                <w:color w:val="000000"/>
                <w:sz w:val="20"/>
              </w:rPr>
              <w:t xml:space="preserve">
на жизнь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(ст. 167)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w:t>
            </w:r>
            <w:r>
              <w:br/>
            </w:r>
            <w:r>
              <w:rPr>
                <w:rFonts w:ascii="Times New Roman"/>
                <w:b w:val="false"/>
                <w:i w:val="false"/>
                <w:color w:val="000000"/>
                <w:sz w:val="20"/>
              </w:rPr>
              <w:t xml:space="preserve">
захват власти </w:t>
            </w:r>
            <w:r>
              <w:br/>
            </w:r>
            <w:r>
              <w:rPr>
                <w:rFonts w:ascii="Times New Roman"/>
                <w:b w:val="false"/>
                <w:i w:val="false"/>
                <w:color w:val="000000"/>
                <w:sz w:val="20"/>
              </w:rPr>
              <w:t xml:space="preserve">
или </w:t>
            </w:r>
            <w:r>
              <w:br/>
            </w:r>
            <w:r>
              <w:rPr>
                <w:rFonts w:ascii="Times New Roman"/>
                <w:b w:val="false"/>
                <w:i w:val="false"/>
                <w:color w:val="000000"/>
                <w:sz w:val="20"/>
              </w:rPr>
              <w:t xml:space="preserve">
насильственное </w:t>
            </w:r>
            <w:r>
              <w:br/>
            </w:r>
            <w:r>
              <w:rPr>
                <w:rFonts w:ascii="Times New Roman"/>
                <w:b w:val="false"/>
                <w:i w:val="false"/>
                <w:color w:val="000000"/>
                <w:sz w:val="20"/>
              </w:rPr>
              <w:t xml:space="preserve">
удержание </w:t>
            </w:r>
            <w:r>
              <w:br/>
            </w:r>
            <w:r>
              <w:rPr>
                <w:rFonts w:ascii="Times New Roman"/>
                <w:b w:val="false"/>
                <w:i w:val="false"/>
                <w:color w:val="000000"/>
                <w:sz w:val="20"/>
              </w:rPr>
              <w:t xml:space="preserve">
власти либо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компетенцию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лиц РК (ст.168)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предста- </w:t>
            </w:r>
            <w:r>
              <w:br/>
            </w:r>
            <w:r>
              <w:rPr>
                <w:rFonts w:ascii="Times New Roman"/>
                <w:b w:val="false"/>
                <w:i w:val="false"/>
                <w:color w:val="000000"/>
                <w:sz w:val="20"/>
              </w:rPr>
              <w:t xml:space="preserve">
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компетенции </w:t>
            </w:r>
            <w:r>
              <w:br/>
            </w:r>
            <w:r>
              <w:rPr>
                <w:rFonts w:ascii="Times New Roman"/>
                <w:b w:val="false"/>
                <w:i w:val="false"/>
                <w:color w:val="000000"/>
                <w:sz w:val="20"/>
              </w:rPr>
              <w:t xml:space="preserve">
уполномочен- </w:t>
            </w:r>
            <w:r>
              <w:br/>
            </w:r>
            <w:r>
              <w:rPr>
                <w:rFonts w:ascii="Times New Roman"/>
                <w:b w:val="false"/>
                <w:i w:val="false"/>
                <w:color w:val="000000"/>
                <w:sz w:val="20"/>
              </w:rPr>
              <w:t xml:space="preserve">
ных органов </w:t>
            </w:r>
            <w:r>
              <w:br/>
            </w:r>
            <w:r>
              <w:rPr>
                <w:rFonts w:ascii="Times New Roman"/>
                <w:b w:val="false"/>
                <w:i w:val="false"/>
                <w:color w:val="000000"/>
                <w:sz w:val="20"/>
              </w:rPr>
              <w:t xml:space="preserve">
и должностных </w:t>
            </w:r>
            <w:r>
              <w:br/>
            </w:r>
            <w:r>
              <w:rPr>
                <w:rFonts w:ascii="Times New Roman"/>
                <w:b w:val="false"/>
                <w:i w:val="false"/>
                <w:color w:val="000000"/>
                <w:sz w:val="20"/>
              </w:rPr>
              <w:t xml:space="preserve">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w:t>
            </w:r>
            <w:r>
              <w:br/>
            </w:r>
            <w:r>
              <w:rPr>
                <w:rFonts w:ascii="Times New Roman"/>
                <w:b w:val="false"/>
                <w:i w:val="false"/>
                <w:color w:val="000000"/>
                <w:sz w:val="20"/>
              </w:rPr>
              <w:t xml:space="preserve">
мятеж (ст.169)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w:t>
            </w:r>
            <w:r>
              <w:br/>
            </w:r>
            <w:r>
              <w:rPr>
                <w:rFonts w:ascii="Times New Roman"/>
                <w:b w:val="false"/>
                <w:i w:val="false"/>
                <w:color w:val="000000"/>
                <w:sz w:val="20"/>
              </w:rPr>
              <w:t xml:space="preserve">
изменению конс- </w:t>
            </w:r>
            <w:r>
              <w:br/>
            </w:r>
            <w:r>
              <w:rPr>
                <w:rFonts w:ascii="Times New Roman"/>
                <w:b w:val="false"/>
                <w:i w:val="false"/>
                <w:color w:val="000000"/>
                <w:sz w:val="20"/>
              </w:rPr>
              <w:t xml:space="preserve">
титуционного </w:t>
            </w:r>
            <w:r>
              <w:br/>
            </w:r>
            <w:r>
              <w:rPr>
                <w:rFonts w:ascii="Times New Roman"/>
                <w:b w:val="false"/>
                <w:i w:val="false"/>
                <w:color w:val="000000"/>
                <w:sz w:val="20"/>
              </w:rPr>
              <w:t xml:space="preserve">
строя либо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нарушению </w:t>
            </w:r>
            <w:r>
              <w:br/>
            </w:r>
            <w:r>
              <w:rPr>
                <w:rFonts w:ascii="Times New Roman"/>
                <w:b w:val="false"/>
                <w:i w:val="false"/>
                <w:color w:val="000000"/>
                <w:sz w:val="20"/>
              </w:rPr>
              <w:t xml:space="preserve">
единства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(ст. 170)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 </w:t>
            </w:r>
            <w:r>
              <w:br/>
            </w:r>
            <w:r>
              <w:rPr>
                <w:rFonts w:ascii="Times New Roman"/>
                <w:b w:val="false"/>
                <w:i w:val="false"/>
                <w:color w:val="000000"/>
                <w:sz w:val="20"/>
              </w:rPr>
              <w:t xml:space="preserve">
ванием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или орг. </w:t>
            </w:r>
            <w:r>
              <w:br/>
            </w:r>
            <w:r>
              <w:rPr>
                <w:rFonts w:ascii="Times New Roman"/>
                <w:b w:val="false"/>
                <w:i w:val="false"/>
                <w:color w:val="000000"/>
                <w:sz w:val="20"/>
              </w:rPr>
              <w:t xml:space="preserve">
группой, а </w:t>
            </w:r>
            <w:r>
              <w:br/>
            </w:r>
            <w:r>
              <w:rPr>
                <w:rFonts w:ascii="Times New Roman"/>
                <w:b w:val="false"/>
                <w:i w:val="false"/>
                <w:color w:val="000000"/>
                <w:sz w:val="20"/>
              </w:rPr>
              <w:t xml:space="preserve">
равно лицом,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судимым по </w:t>
            </w:r>
            <w:r>
              <w:br/>
            </w:r>
            <w:r>
              <w:rPr>
                <w:rFonts w:ascii="Times New Roman"/>
                <w:b w:val="false"/>
                <w:i w:val="false"/>
                <w:color w:val="000000"/>
                <w:sz w:val="20"/>
              </w:rPr>
              <w:t xml:space="preserve">
настоящей </w:t>
            </w:r>
            <w:r>
              <w:br/>
            </w:r>
            <w:r>
              <w:rPr>
                <w:rFonts w:ascii="Times New Roman"/>
                <w:b w:val="false"/>
                <w:i w:val="false"/>
                <w:color w:val="000000"/>
                <w:sz w:val="20"/>
              </w:rPr>
              <w:t xml:space="preserve">
статье </w:t>
            </w:r>
            <w:r>
              <w:br/>
            </w:r>
            <w:r>
              <w:rPr>
                <w:rFonts w:ascii="Times New Roman"/>
                <w:b w:val="false"/>
                <w:i w:val="false"/>
                <w:color w:val="000000"/>
                <w:sz w:val="20"/>
              </w:rPr>
              <w:t xml:space="preserve">
(ч.2 ст.170)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(ст.171)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(ст.233)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w:t>
            </w:r>
            <w:r>
              <w:br/>
            </w:r>
            <w:r>
              <w:rPr>
                <w:rFonts w:ascii="Times New Roman"/>
                <w:b w:val="false"/>
                <w:i w:val="false"/>
                <w:color w:val="000000"/>
                <w:sz w:val="20"/>
              </w:rPr>
              <w:t xml:space="preserve">
терроризма или </w:t>
            </w:r>
            <w:r>
              <w:br/>
            </w:r>
            <w:r>
              <w:rPr>
                <w:rFonts w:ascii="Times New Roman"/>
                <w:b w:val="false"/>
                <w:i w:val="false"/>
                <w:color w:val="000000"/>
                <w:sz w:val="20"/>
              </w:rPr>
              <w:t xml:space="preserve">
публичные </w:t>
            </w:r>
            <w:r>
              <w:br/>
            </w:r>
            <w:r>
              <w:rPr>
                <w:rFonts w:ascii="Times New Roman"/>
                <w:b w:val="false"/>
                <w:i w:val="false"/>
                <w:color w:val="000000"/>
                <w:sz w:val="20"/>
              </w:rPr>
              <w:t xml:space="preserve">
призывы к </w:t>
            </w:r>
            <w:r>
              <w:br/>
            </w:r>
            <w:r>
              <w:rPr>
                <w:rFonts w:ascii="Times New Roman"/>
                <w:b w:val="false"/>
                <w:i w:val="false"/>
                <w:color w:val="000000"/>
                <w:sz w:val="20"/>
              </w:rPr>
              <w:t xml:space="preserve">
совершению </w:t>
            </w:r>
            <w:r>
              <w:br/>
            </w:r>
            <w:r>
              <w:rPr>
                <w:rFonts w:ascii="Times New Roman"/>
                <w:b w:val="false"/>
                <w:i w:val="false"/>
                <w:color w:val="000000"/>
                <w:sz w:val="20"/>
              </w:rPr>
              <w:t xml:space="preserve">
акта </w:t>
            </w:r>
            <w:r>
              <w:br/>
            </w:r>
            <w:r>
              <w:rPr>
                <w:rFonts w:ascii="Times New Roman"/>
                <w:b w:val="false"/>
                <w:i w:val="false"/>
                <w:color w:val="000000"/>
                <w:sz w:val="20"/>
              </w:rPr>
              <w:t xml:space="preserve">
терроризма </w:t>
            </w:r>
            <w:r>
              <w:br/>
            </w:r>
            <w:r>
              <w:rPr>
                <w:rFonts w:ascii="Times New Roman"/>
                <w:b w:val="false"/>
                <w:i w:val="false"/>
                <w:color w:val="000000"/>
                <w:sz w:val="20"/>
              </w:rPr>
              <w:t xml:space="preserve">
(ст. 233-1)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террористи- </w:t>
            </w:r>
            <w:r>
              <w:br/>
            </w:r>
            <w:r>
              <w:rPr>
                <w:rFonts w:ascii="Times New Roman"/>
                <w:b w:val="false"/>
                <w:i w:val="false"/>
                <w:color w:val="000000"/>
                <w:sz w:val="20"/>
              </w:rPr>
              <w:t xml:space="preserve">
ческой группой </w:t>
            </w:r>
            <w:r>
              <w:br/>
            </w:r>
            <w:r>
              <w:rPr>
                <w:rFonts w:ascii="Times New Roman"/>
                <w:b w:val="false"/>
                <w:i w:val="false"/>
                <w:color w:val="000000"/>
                <w:sz w:val="20"/>
              </w:rPr>
              <w:t xml:space="preserve">
и участие в ее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(ст.233-2)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w:t>
            </w:r>
            <w:r>
              <w:br/>
            </w:r>
            <w:r>
              <w:rPr>
                <w:rFonts w:ascii="Times New Roman"/>
                <w:b w:val="false"/>
                <w:i w:val="false"/>
                <w:color w:val="000000"/>
                <w:sz w:val="20"/>
              </w:rPr>
              <w:t xml:space="preserve">
или террорис-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(ст.234)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незаконного </w:t>
            </w:r>
            <w:r>
              <w:br/>
            </w:r>
            <w:r>
              <w:rPr>
                <w:rFonts w:ascii="Times New Roman"/>
                <w:b w:val="false"/>
                <w:i w:val="false"/>
                <w:color w:val="000000"/>
                <w:sz w:val="20"/>
              </w:rPr>
              <w:t xml:space="preserve">
военизирован-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(ст.236)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средств </w:t>
            </w:r>
            <w:r>
              <w:br/>
            </w:r>
            <w:r>
              <w:rPr>
                <w:rFonts w:ascii="Times New Roman"/>
                <w:b w:val="false"/>
                <w:i w:val="false"/>
                <w:color w:val="000000"/>
                <w:sz w:val="20"/>
              </w:rPr>
              <w:t xml:space="preserve">
сообщений и </w:t>
            </w:r>
            <w:r>
              <w:br/>
            </w:r>
            <w:r>
              <w:rPr>
                <w:rFonts w:ascii="Times New Roman"/>
                <w:b w:val="false"/>
                <w:i w:val="false"/>
                <w:color w:val="000000"/>
                <w:sz w:val="20"/>
              </w:rPr>
              <w:t xml:space="preserve">
связи (ст.238)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2, 3 ст.337)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об- </w:t>
            </w:r>
            <w:r>
              <w:br/>
            </w:r>
            <w:r>
              <w:rPr>
                <w:rFonts w:ascii="Times New Roman"/>
                <w:b w:val="false"/>
                <w:i w:val="false"/>
                <w:color w:val="000000"/>
                <w:sz w:val="20"/>
              </w:rPr>
              <w:t xml:space="preserve">
щественного </w:t>
            </w:r>
            <w:r>
              <w:br/>
            </w:r>
            <w:r>
              <w:rPr>
                <w:rFonts w:ascii="Times New Roman"/>
                <w:b w:val="false"/>
                <w:i w:val="false"/>
                <w:color w:val="000000"/>
                <w:sz w:val="20"/>
              </w:rPr>
              <w:t xml:space="preserve">
объдинения, </w:t>
            </w:r>
            <w:r>
              <w:br/>
            </w:r>
            <w:r>
              <w:rPr>
                <w:rFonts w:ascii="Times New Roman"/>
                <w:b w:val="false"/>
                <w:i w:val="false"/>
                <w:color w:val="000000"/>
                <w:sz w:val="20"/>
              </w:rPr>
              <w:t xml:space="preserve">
провозгла- </w:t>
            </w:r>
            <w:r>
              <w:br/>
            </w:r>
            <w:r>
              <w:rPr>
                <w:rFonts w:ascii="Times New Roman"/>
                <w:b w:val="false"/>
                <w:i w:val="false"/>
                <w:color w:val="000000"/>
                <w:sz w:val="20"/>
              </w:rPr>
              <w:t xml:space="preserve">
шающего или </w:t>
            </w:r>
            <w:r>
              <w:br/>
            </w:r>
            <w:r>
              <w:rPr>
                <w:rFonts w:ascii="Times New Roman"/>
                <w:b w:val="false"/>
                <w:i w:val="false"/>
                <w:color w:val="000000"/>
                <w:sz w:val="20"/>
              </w:rPr>
              <w:t xml:space="preserve">
на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на- </w:t>
            </w:r>
            <w:r>
              <w:br/>
            </w:r>
            <w:r>
              <w:rPr>
                <w:rFonts w:ascii="Times New Roman"/>
                <w:b w:val="false"/>
                <w:i w:val="false"/>
                <w:color w:val="000000"/>
                <w:sz w:val="20"/>
              </w:rPr>
              <w:t xml:space="preserve">
циональную, </w:t>
            </w:r>
            <w:r>
              <w:br/>
            </w:r>
            <w:r>
              <w:rPr>
                <w:rFonts w:ascii="Times New Roman"/>
                <w:b w:val="false"/>
                <w:i w:val="false"/>
                <w:color w:val="000000"/>
                <w:sz w:val="20"/>
              </w:rPr>
              <w:t xml:space="preserve">
родовую,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w:t>
            </w:r>
            <w:r>
              <w:br/>
            </w:r>
            <w:r>
              <w:rPr>
                <w:rFonts w:ascii="Times New Roman"/>
                <w:b w:val="false"/>
                <w:i w:val="false"/>
                <w:color w:val="000000"/>
                <w:sz w:val="20"/>
              </w:rPr>
              <w:t xml:space="preserve">
или исключи-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призывающего </w:t>
            </w:r>
            <w:r>
              <w:br/>
            </w:r>
            <w:r>
              <w:rPr>
                <w:rFonts w:ascii="Times New Roman"/>
                <w:b w:val="false"/>
                <w:i w:val="false"/>
                <w:color w:val="000000"/>
                <w:sz w:val="20"/>
              </w:rPr>
              <w:t xml:space="preserve">
к насильст- </w:t>
            </w:r>
            <w:r>
              <w:br/>
            </w:r>
            <w:r>
              <w:rPr>
                <w:rFonts w:ascii="Times New Roman"/>
                <w:b w:val="false"/>
                <w:i w:val="false"/>
                <w:color w:val="000000"/>
                <w:sz w:val="20"/>
              </w:rPr>
              <w:t xml:space="preserve">
венному нис- </w:t>
            </w:r>
            <w:r>
              <w:br/>
            </w:r>
            <w:r>
              <w:rPr>
                <w:rFonts w:ascii="Times New Roman"/>
                <w:b w:val="false"/>
                <w:i w:val="false"/>
                <w:color w:val="000000"/>
                <w:sz w:val="20"/>
              </w:rPr>
              <w:t xml:space="preserve">
провержению </w:t>
            </w:r>
            <w:r>
              <w:br/>
            </w:r>
            <w:r>
              <w:rPr>
                <w:rFonts w:ascii="Times New Roman"/>
                <w:b w:val="false"/>
                <w:i w:val="false"/>
                <w:color w:val="000000"/>
                <w:sz w:val="20"/>
              </w:rPr>
              <w:t xml:space="preserve">
конституцион- </w:t>
            </w:r>
            <w:r>
              <w:br/>
            </w:r>
            <w:r>
              <w:rPr>
                <w:rFonts w:ascii="Times New Roman"/>
                <w:b w:val="false"/>
                <w:i w:val="false"/>
                <w:color w:val="000000"/>
                <w:sz w:val="20"/>
              </w:rPr>
              <w:t xml:space="preserve">
ного строя, </w:t>
            </w:r>
            <w:r>
              <w:br/>
            </w:r>
            <w:r>
              <w:rPr>
                <w:rFonts w:ascii="Times New Roman"/>
                <w:b w:val="false"/>
                <w:i w:val="false"/>
                <w:color w:val="000000"/>
                <w:sz w:val="20"/>
              </w:rPr>
              <w:t xml:space="preserve">
подрыву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или посяга- </w:t>
            </w:r>
            <w:r>
              <w:br/>
            </w:r>
            <w:r>
              <w:rPr>
                <w:rFonts w:ascii="Times New Roman"/>
                <w:b w:val="false"/>
                <w:i w:val="false"/>
                <w:color w:val="000000"/>
                <w:sz w:val="20"/>
              </w:rPr>
              <w:t xml:space="preserve">
тельствам на </w:t>
            </w:r>
            <w:r>
              <w:br/>
            </w:r>
            <w:r>
              <w:rPr>
                <w:rFonts w:ascii="Times New Roman"/>
                <w:b w:val="false"/>
                <w:i w:val="false"/>
                <w:color w:val="000000"/>
                <w:sz w:val="20"/>
              </w:rPr>
              <w:t xml:space="preserve">
территориа- </w:t>
            </w:r>
            <w:r>
              <w:br/>
            </w:r>
            <w:r>
              <w:rPr>
                <w:rFonts w:ascii="Times New Roman"/>
                <w:b w:val="false"/>
                <w:i w:val="false"/>
                <w:color w:val="000000"/>
                <w:sz w:val="20"/>
              </w:rPr>
              <w:t xml:space="preserve">
льную </w:t>
            </w:r>
            <w:r>
              <w:br/>
            </w:r>
            <w:r>
              <w:rPr>
                <w:rFonts w:ascii="Times New Roman"/>
                <w:b w:val="false"/>
                <w:i w:val="false"/>
                <w:color w:val="000000"/>
                <w:sz w:val="20"/>
              </w:rPr>
              <w:t xml:space="preserve">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 равно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(ч.2 ст.337)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(ч.3 ст.337)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или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либо иной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после решения </w:t>
            </w:r>
            <w:r>
              <w:br/>
            </w:r>
            <w:r>
              <w:rPr>
                <w:rFonts w:ascii="Times New Roman"/>
                <w:b w:val="false"/>
                <w:i w:val="false"/>
                <w:color w:val="000000"/>
                <w:sz w:val="20"/>
              </w:rPr>
              <w:t xml:space="preserve">
суда о запрете </w:t>
            </w:r>
            <w:r>
              <w:br/>
            </w:r>
            <w:r>
              <w:rPr>
                <w:rFonts w:ascii="Times New Roman"/>
                <w:b w:val="false"/>
                <w:i w:val="false"/>
                <w:color w:val="000000"/>
                <w:sz w:val="20"/>
              </w:rPr>
              <w:t xml:space="preserve">
их деятельности </w:t>
            </w:r>
            <w:r>
              <w:br/>
            </w:r>
            <w:r>
              <w:rPr>
                <w:rFonts w:ascii="Times New Roman"/>
                <w:b w:val="false"/>
                <w:i w:val="false"/>
                <w:color w:val="000000"/>
                <w:sz w:val="20"/>
              </w:rPr>
              <w:t xml:space="preserve">
или ликвидации </w:t>
            </w:r>
            <w:r>
              <w:br/>
            </w:r>
            <w:r>
              <w:rPr>
                <w:rFonts w:ascii="Times New Roman"/>
                <w:b w:val="false"/>
                <w:i w:val="false"/>
                <w:color w:val="000000"/>
                <w:sz w:val="20"/>
              </w:rPr>
              <w:t xml:space="preserve">
в связи с </w:t>
            </w:r>
            <w:r>
              <w:br/>
            </w:r>
            <w:r>
              <w:rPr>
                <w:rFonts w:ascii="Times New Roman"/>
                <w:b w:val="false"/>
                <w:i w:val="false"/>
                <w:color w:val="000000"/>
                <w:sz w:val="20"/>
              </w:rPr>
              <w:t xml:space="preserve">
осуществлением </w:t>
            </w:r>
            <w:r>
              <w:br/>
            </w:r>
            <w:r>
              <w:rPr>
                <w:rFonts w:ascii="Times New Roman"/>
                <w:b w:val="false"/>
                <w:i w:val="false"/>
                <w:color w:val="000000"/>
                <w:sz w:val="20"/>
              </w:rPr>
              <w:t xml:space="preserve">
ими экстремизма </w:t>
            </w:r>
            <w:r>
              <w:br/>
            </w:r>
            <w:r>
              <w:rPr>
                <w:rFonts w:ascii="Times New Roman"/>
                <w:b w:val="false"/>
                <w:i w:val="false"/>
                <w:color w:val="000000"/>
                <w:sz w:val="20"/>
              </w:rPr>
              <w:t xml:space="preserve">
(ст. 337-1)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277"/>
        <w:gridCol w:w="1634"/>
        <w:gridCol w:w="1766"/>
        <w:gridCol w:w="1559"/>
        <w:gridCol w:w="1710"/>
        <w:gridCol w:w="2287"/>
        <w:gridCol w:w="2137"/>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преступлений, дела о которых </w:t>
            </w:r>
            <w:r>
              <w:br/>
            </w:r>
            <w:r>
              <w:rPr>
                <w:rFonts w:ascii="Times New Roman"/>
                <w:b w:val="false"/>
                <w:i w:val="false"/>
                <w:color w:val="000000"/>
                <w:sz w:val="20"/>
              </w:rPr>
              <w:t xml:space="preserve">
приостановлены в отчетном периоде </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xml:space="preserve">
преступ-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дела о </w:t>
            </w:r>
            <w:r>
              <w:br/>
            </w:r>
            <w:r>
              <w:rPr>
                <w:rFonts w:ascii="Times New Roman"/>
                <w:b w:val="false"/>
                <w:i w:val="false"/>
                <w:color w:val="000000"/>
                <w:sz w:val="20"/>
              </w:rPr>
              <w:t xml:space="preserve">
которых </w:t>
            </w:r>
            <w:r>
              <w:br/>
            </w:r>
            <w:r>
              <w:rPr>
                <w:rFonts w:ascii="Times New Roman"/>
                <w:b w:val="false"/>
                <w:i w:val="false"/>
                <w:color w:val="000000"/>
                <w:sz w:val="20"/>
              </w:rPr>
              <w:t xml:space="preserve">
истек срок </w:t>
            </w:r>
            <w:r>
              <w:br/>
            </w:r>
            <w:r>
              <w:rPr>
                <w:rFonts w:ascii="Times New Roman"/>
                <w:b w:val="false"/>
                <w:i w:val="false"/>
                <w:color w:val="000000"/>
                <w:sz w:val="20"/>
              </w:rPr>
              <w:t xml:space="preserve">
рассле- </w:t>
            </w:r>
            <w:r>
              <w:br/>
            </w:r>
            <w:r>
              <w:rPr>
                <w:rFonts w:ascii="Times New Roman"/>
                <w:b w:val="false"/>
                <w:i w:val="false"/>
                <w:color w:val="000000"/>
                <w:sz w:val="20"/>
              </w:rPr>
              <w:t xml:space="preserve">
дования, а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о продлен. </w:t>
            </w:r>
            <w:r>
              <w:br/>
            </w:r>
            <w:r>
              <w:rPr>
                <w:rFonts w:ascii="Times New Roman"/>
                <w:b w:val="false"/>
                <w:i w:val="false"/>
                <w:color w:val="000000"/>
                <w:sz w:val="20"/>
              </w:rPr>
              <w:t xml:space="preserve">
срока не </w:t>
            </w:r>
            <w:r>
              <w:br/>
            </w:r>
            <w:r>
              <w:rPr>
                <w:rFonts w:ascii="Times New Roman"/>
                <w:b w:val="false"/>
                <w:i w:val="false"/>
                <w:color w:val="000000"/>
                <w:sz w:val="20"/>
              </w:rPr>
              <w:t xml:space="preserve">
поступ. </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отказано </w:t>
            </w:r>
            <w:r>
              <w:br/>
            </w:r>
            <w:r>
              <w:rPr>
                <w:rFonts w:ascii="Times New Roman"/>
                <w:b w:val="false"/>
                <w:i w:val="false"/>
                <w:color w:val="000000"/>
                <w:sz w:val="20"/>
              </w:rPr>
              <w:t xml:space="preserve">
в возбуж- </w:t>
            </w:r>
            <w:r>
              <w:br/>
            </w:r>
            <w:r>
              <w:rPr>
                <w:rFonts w:ascii="Times New Roman"/>
                <w:b w:val="false"/>
                <w:i w:val="false"/>
                <w:color w:val="000000"/>
                <w:sz w:val="20"/>
              </w:rPr>
              <w:t xml:space="preserve">
дении УД </w:t>
            </w:r>
            <w:r>
              <w:br/>
            </w:r>
            <w:r>
              <w:rPr>
                <w:rFonts w:ascii="Times New Roman"/>
                <w:b w:val="false"/>
                <w:i w:val="false"/>
                <w:color w:val="000000"/>
                <w:sz w:val="20"/>
              </w:rPr>
              <w:t xml:space="preserve">
по нереа- </w:t>
            </w:r>
            <w:r>
              <w:br/>
            </w:r>
            <w:r>
              <w:rPr>
                <w:rFonts w:ascii="Times New Roman"/>
                <w:b w:val="false"/>
                <w:i w:val="false"/>
                <w:color w:val="000000"/>
                <w:sz w:val="20"/>
              </w:rPr>
              <w:t xml:space="preserve">
билити- </w:t>
            </w:r>
            <w:r>
              <w:br/>
            </w:r>
            <w:r>
              <w:rPr>
                <w:rFonts w:ascii="Times New Roman"/>
                <w:b w:val="false"/>
                <w:i w:val="false"/>
                <w:color w:val="000000"/>
                <w:sz w:val="20"/>
              </w:rPr>
              <w:t xml:space="preserve">
рующим </w:t>
            </w:r>
            <w:r>
              <w:br/>
            </w:r>
            <w:r>
              <w:rPr>
                <w:rFonts w:ascii="Times New Roman"/>
                <w:b w:val="false"/>
                <w:i w:val="false"/>
                <w:color w:val="000000"/>
                <w:sz w:val="20"/>
              </w:rPr>
              <w:t xml:space="preserve">
основаниям </w:t>
            </w:r>
            <w:r>
              <w:br/>
            </w:r>
            <w:r>
              <w:rPr>
                <w:rFonts w:ascii="Times New Roman"/>
                <w:b w:val="false"/>
                <w:i w:val="false"/>
                <w:color w:val="000000"/>
                <w:sz w:val="20"/>
              </w:rPr>
              <w:t xml:space="preserve">
(из гр 2) </w:t>
            </w:r>
          </w:p>
        </w:tc>
      </w:tr>
      <w:tr>
        <w:trPr>
          <w:trHeight w:val="3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п.4 </w:t>
            </w:r>
            <w:r>
              <w:br/>
            </w:r>
            <w:r>
              <w:rPr>
                <w:rFonts w:ascii="Times New Roman"/>
                <w:b w:val="false"/>
                <w:i w:val="false"/>
                <w:color w:val="000000"/>
                <w:sz w:val="20"/>
              </w:rPr>
              <w:t xml:space="preserve">
ч.1 </w:t>
            </w:r>
            <w:r>
              <w:br/>
            </w:r>
            <w:r>
              <w:rPr>
                <w:rFonts w:ascii="Times New Roman"/>
                <w:b w:val="false"/>
                <w:i w:val="false"/>
                <w:color w:val="000000"/>
                <w:sz w:val="20"/>
              </w:rPr>
              <w:t xml:space="preserve">
ст.50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п.1 </w:t>
            </w:r>
            <w:r>
              <w:br/>
            </w:r>
            <w:r>
              <w:rPr>
                <w:rFonts w:ascii="Times New Roman"/>
                <w:b w:val="false"/>
                <w:i w:val="false"/>
                <w:color w:val="000000"/>
                <w:sz w:val="20"/>
              </w:rPr>
              <w:t xml:space="preserve">
ч.1 </w:t>
            </w:r>
            <w:r>
              <w:br/>
            </w:r>
            <w:r>
              <w:rPr>
                <w:rFonts w:ascii="Times New Roman"/>
                <w:b w:val="false"/>
                <w:i w:val="false"/>
                <w:color w:val="000000"/>
                <w:sz w:val="20"/>
              </w:rPr>
              <w:t xml:space="preserve">
ст.50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п.2 </w:t>
            </w:r>
            <w:r>
              <w:br/>
            </w:r>
            <w:r>
              <w:rPr>
                <w:rFonts w:ascii="Times New Roman"/>
                <w:b w:val="false"/>
                <w:i w:val="false"/>
                <w:color w:val="000000"/>
                <w:sz w:val="20"/>
              </w:rPr>
              <w:t xml:space="preserve">
ч.1 </w:t>
            </w:r>
            <w:r>
              <w:br/>
            </w:r>
            <w:r>
              <w:rPr>
                <w:rFonts w:ascii="Times New Roman"/>
                <w:b w:val="false"/>
                <w:i w:val="false"/>
                <w:color w:val="000000"/>
                <w:sz w:val="20"/>
              </w:rPr>
              <w:t xml:space="preserve">
ст.50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п.5 </w:t>
            </w:r>
            <w:r>
              <w:br/>
            </w:r>
            <w:r>
              <w:rPr>
                <w:rFonts w:ascii="Times New Roman"/>
                <w:b w:val="false"/>
                <w:i w:val="false"/>
                <w:color w:val="000000"/>
                <w:sz w:val="20"/>
              </w:rPr>
              <w:t xml:space="preserve">
ч.1 </w:t>
            </w:r>
            <w:r>
              <w:br/>
            </w:r>
            <w:r>
              <w:rPr>
                <w:rFonts w:ascii="Times New Roman"/>
                <w:b w:val="false"/>
                <w:i w:val="false"/>
                <w:color w:val="000000"/>
                <w:sz w:val="20"/>
              </w:rPr>
              <w:t xml:space="preserve">
ст.50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п.7 </w:t>
            </w:r>
            <w:r>
              <w:br/>
            </w:r>
            <w:r>
              <w:rPr>
                <w:rFonts w:ascii="Times New Roman"/>
                <w:b w:val="false"/>
                <w:i w:val="false"/>
                <w:color w:val="000000"/>
                <w:sz w:val="20"/>
              </w:rPr>
              <w:t xml:space="preserve">
ч.1 </w:t>
            </w:r>
            <w:r>
              <w:br/>
            </w:r>
            <w:r>
              <w:rPr>
                <w:rFonts w:ascii="Times New Roman"/>
                <w:b w:val="false"/>
                <w:i w:val="false"/>
                <w:color w:val="000000"/>
                <w:sz w:val="20"/>
              </w:rPr>
              <w:t xml:space="preserve">
ст.50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Раздел 1. Сведения о преступлениях, связанных с экстремизмом, террористической деятельностью </w:t>
      </w:r>
    </w:p>
    <w:p>
      <w:pPr>
        <w:spacing w:after="0"/>
        <w:ind w:left="0"/>
        <w:jc w:val="both"/>
      </w:pPr>
      <w:r>
        <w:rPr>
          <w:rFonts w:ascii="Times New Roman"/>
          <w:b w:val="false"/>
          <w:i w:val="false"/>
          <w:color w:val="000000"/>
          <w:sz w:val="28"/>
        </w:rPr>
        <w:t xml:space="preserve">Таблица Б (по делам)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536"/>
        <w:gridCol w:w="3207"/>
        <w:gridCol w:w="623"/>
        <w:gridCol w:w="1214"/>
        <w:gridCol w:w="1392"/>
        <w:gridCol w:w="1339"/>
        <w:gridCol w:w="982"/>
        <w:gridCol w:w="1428"/>
        <w:gridCol w:w="1517"/>
      </w:tblGrid>
      <w:tr>
        <w:trPr>
          <w:trHeight w:val="46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угол. </w:t>
            </w:r>
            <w:r>
              <w:br/>
            </w:r>
            <w:r>
              <w:rPr>
                <w:rFonts w:ascii="Times New Roman"/>
                <w:b w:val="false"/>
                <w:i w:val="false"/>
                <w:color w:val="000000"/>
                <w:sz w:val="20"/>
              </w:rPr>
              <w:t xml:space="preserve">
дел </w:t>
            </w:r>
            <w:r>
              <w:br/>
            </w:r>
            <w:r>
              <w:rPr>
                <w:rFonts w:ascii="Times New Roman"/>
                <w:b w:val="false"/>
                <w:i w:val="false"/>
                <w:color w:val="000000"/>
                <w:sz w:val="20"/>
              </w:rPr>
              <w:t xml:space="preserve">
на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от- </w:t>
            </w:r>
            <w:r>
              <w:br/>
            </w:r>
            <w:r>
              <w:rPr>
                <w:rFonts w:ascii="Times New Roman"/>
                <w:b w:val="false"/>
                <w:i w:val="false"/>
                <w:color w:val="000000"/>
                <w:sz w:val="20"/>
              </w:rPr>
              <w:t xml:space="preserve">
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риода </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у/д, </w:t>
            </w:r>
            <w:r>
              <w:br/>
            </w:r>
            <w:r>
              <w:rPr>
                <w:rFonts w:ascii="Times New Roman"/>
                <w:b w:val="false"/>
                <w:i w:val="false"/>
                <w:color w:val="000000"/>
                <w:sz w:val="20"/>
              </w:rPr>
              <w:t xml:space="preserve">
наход. </w:t>
            </w:r>
            <w:r>
              <w:br/>
            </w:r>
            <w:r>
              <w:rPr>
                <w:rFonts w:ascii="Times New Roman"/>
                <w:b w:val="false"/>
                <w:i w:val="false"/>
                <w:color w:val="000000"/>
                <w:sz w:val="20"/>
              </w:rPr>
              <w:t xml:space="preserve">
в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 в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ном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у/д,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по под- </w:t>
            </w:r>
            <w:r>
              <w:br/>
            </w:r>
            <w:r>
              <w:rPr>
                <w:rFonts w:ascii="Times New Roman"/>
                <w:b w:val="false"/>
                <w:i w:val="false"/>
                <w:color w:val="000000"/>
                <w:sz w:val="20"/>
              </w:rPr>
              <w:t xml:space="preserve">
след-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со </w:t>
            </w:r>
            <w:r>
              <w:br/>
            </w:r>
            <w:r>
              <w:rPr>
                <w:rFonts w:ascii="Times New Roman"/>
                <w:b w:val="false"/>
                <w:i w:val="false"/>
                <w:color w:val="000000"/>
                <w:sz w:val="20"/>
              </w:rPr>
              <w:t xml:space="preserve">
снятием </w:t>
            </w:r>
            <w:r>
              <w:br/>
            </w:r>
            <w:r>
              <w:rPr>
                <w:rFonts w:ascii="Times New Roman"/>
                <w:b w:val="false"/>
                <w:i w:val="false"/>
                <w:color w:val="000000"/>
                <w:sz w:val="20"/>
              </w:rPr>
              <w:t xml:space="preserve">
с учета </w:t>
            </w:r>
            <w:r>
              <w:br/>
            </w:r>
            <w:r>
              <w:rPr>
                <w:rFonts w:ascii="Times New Roman"/>
                <w:b w:val="false"/>
                <w:i w:val="false"/>
                <w:color w:val="000000"/>
                <w:sz w:val="20"/>
              </w:rPr>
              <w:t xml:space="preserve">
в от- </w:t>
            </w:r>
            <w:r>
              <w:br/>
            </w:r>
            <w:r>
              <w:rPr>
                <w:rFonts w:ascii="Times New Roman"/>
                <w:b w:val="false"/>
                <w:i w:val="false"/>
                <w:color w:val="000000"/>
                <w:sz w:val="20"/>
              </w:rPr>
              <w:t xml:space="preserve">
четном </w:t>
            </w:r>
            <w:r>
              <w:br/>
            </w:r>
            <w:r>
              <w:rPr>
                <w:rFonts w:ascii="Times New Roman"/>
                <w:b w:val="false"/>
                <w:i w:val="false"/>
                <w:color w:val="000000"/>
                <w:sz w:val="20"/>
              </w:rPr>
              <w:t xml:space="preserve">
периоде </w:t>
            </w:r>
          </w:p>
        </w:tc>
      </w:tr>
      <w:tr>
        <w:trPr>
          <w:trHeight w:val="43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у/д, </w:t>
            </w:r>
            <w:r>
              <w:br/>
            </w:r>
            <w:r>
              <w:rPr>
                <w:rFonts w:ascii="Times New Roman"/>
                <w:b w:val="false"/>
                <w:i w:val="false"/>
                <w:color w:val="000000"/>
                <w:sz w:val="20"/>
              </w:rPr>
              <w:t xml:space="preserve">
возб. </w:t>
            </w:r>
            <w:r>
              <w:br/>
            </w:r>
            <w:r>
              <w:rPr>
                <w:rFonts w:ascii="Times New Roman"/>
                <w:b w:val="false"/>
                <w:i w:val="false"/>
                <w:color w:val="000000"/>
                <w:sz w:val="20"/>
              </w:rPr>
              <w:t xml:space="preserve">
в от- </w:t>
            </w:r>
            <w:r>
              <w:br/>
            </w:r>
            <w:r>
              <w:rPr>
                <w:rFonts w:ascii="Times New Roman"/>
                <w:b w:val="false"/>
                <w:i w:val="false"/>
                <w:color w:val="000000"/>
                <w:sz w:val="20"/>
              </w:rPr>
              <w:t xml:space="preserve">
четном </w:t>
            </w:r>
            <w:r>
              <w:br/>
            </w:r>
            <w:r>
              <w:rPr>
                <w:rFonts w:ascii="Times New Roman"/>
                <w:b w:val="false"/>
                <w:i w:val="false"/>
                <w:color w:val="000000"/>
                <w:sz w:val="20"/>
              </w:rPr>
              <w:t xml:space="preserve">
периоде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 </w:t>
            </w:r>
            <w:r>
              <w:br/>
            </w:r>
            <w:r>
              <w:rPr>
                <w:rFonts w:ascii="Times New Roman"/>
                <w:b w:val="false"/>
                <w:i w:val="false"/>
                <w:color w:val="000000"/>
                <w:sz w:val="20"/>
              </w:rPr>
              <w:t xml:space="preserve">
ле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у/д,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пивших </w:t>
            </w:r>
            <w:r>
              <w:br/>
            </w:r>
            <w:r>
              <w:rPr>
                <w:rFonts w:ascii="Times New Roman"/>
                <w:b w:val="false"/>
                <w:i w:val="false"/>
                <w:color w:val="000000"/>
                <w:sz w:val="20"/>
              </w:rPr>
              <w:t xml:space="preserve">
по под- </w:t>
            </w:r>
            <w:r>
              <w:br/>
            </w:r>
            <w:r>
              <w:rPr>
                <w:rFonts w:ascii="Times New Roman"/>
                <w:b w:val="false"/>
                <w:i w:val="false"/>
                <w:color w:val="000000"/>
                <w:sz w:val="20"/>
              </w:rPr>
              <w:t xml:space="preserve">
следст- </w:t>
            </w:r>
            <w:r>
              <w:br/>
            </w:r>
            <w:r>
              <w:rPr>
                <w:rFonts w:ascii="Times New Roman"/>
                <w:b w:val="false"/>
                <w:i w:val="false"/>
                <w:color w:val="000000"/>
                <w:sz w:val="20"/>
              </w:rPr>
              <w:t xml:space="preserve">
веннос- </w:t>
            </w:r>
            <w:r>
              <w:br/>
            </w:r>
            <w:r>
              <w:rPr>
                <w:rFonts w:ascii="Times New Roman"/>
                <w:b w:val="false"/>
                <w:i w:val="false"/>
                <w:color w:val="000000"/>
                <w:sz w:val="20"/>
              </w:rPr>
              <w:t xml:space="preserve">
ти в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ном пе- </w:t>
            </w:r>
            <w:r>
              <w:br/>
            </w:r>
            <w:r>
              <w:rPr>
                <w:rFonts w:ascii="Times New Roman"/>
                <w:b w:val="false"/>
                <w:i w:val="false"/>
                <w:color w:val="000000"/>
                <w:sz w:val="20"/>
              </w:rPr>
              <w:t xml:space="preserve">
риоде </w:t>
            </w: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 </w:t>
            </w:r>
            <w:r>
              <w:br/>
            </w:r>
            <w:r>
              <w:rPr>
                <w:rFonts w:ascii="Times New Roman"/>
                <w:b w:val="false"/>
                <w:i w:val="false"/>
                <w:color w:val="000000"/>
                <w:sz w:val="20"/>
              </w:rPr>
              <w:t xml:space="preserve">
нами </w:t>
            </w:r>
            <w:r>
              <w:br/>
            </w:r>
            <w:r>
              <w:rPr>
                <w:rFonts w:ascii="Times New Roman"/>
                <w:b w:val="false"/>
                <w:i w:val="false"/>
                <w:color w:val="000000"/>
                <w:sz w:val="20"/>
              </w:rPr>
              <w:t xml:space="preserve">
про- </w:t>
            </w:r>
            <w:r>
              <w:br/>
            </w:r>
            <w:r>
              <w:rPr>
                <w:rFonts w:ascii="Times New Roman"/>
                <w:b w:val="false"/>
                <w:i w:val="false"/>
                <w:color w:val="000000"/>
                <w:sz w:val="20"/>
              </w:rPr>
              <w:t xml:space="preserve">
кура- </w:t>
            </w:r>
            <w:r>
              <w:br/>
            </w:r>
            <w:r>
              <w:rPr>
                <w:rFonts w:ascii="Times New Roman"/>
                <w:b w:val="false"/>
                <w:i w:val="false"/>
                <w:color w:val="000000"/>
                <w:sz w:val="20"/>
              </w:rPr>
              <w:t xml:space="preserve">
туры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преступлений, </w:t>
            </w:r>
            <w:r>
              <w:br/>
            </w:r>
            <w:r>
              <w:rPr>
                <w:rFonts w:ascii="Times New Roman"/>
                <w:b w:val="false"/>
                <w:i w:val="false"/>
                <w:color w:val="000000"/>
                <w:sz w:val="20"/>
              </w:rPr>
              <w:t xml:space="preserve">
связанных с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родовой, расовой </w:t>
            </w:r>
            <w:r>
              <w:br/>
            </w:r>
            <w:r>
              <w:rPr>
                <w:rFonts w:ascii="Times New Roman"/>
                <w:b w:val="false"/>
                <w:i w:val="false"/>
                <w:color w:val="000000"/>
                <w:sz w:val="20"/>
              </w:rPr>
              <w:t xml:space="preserve">
или религиозной </w:t>
            </w:r>
            <w:r>
              <w:br/>
            </w:r>
            <w:r>
              <w:rPr>
                <w:rFonts w:ascii="Times New Roman"/>
                <w:b w:val="false"/>
                <w:i w:val="false"/>
                <w:color w:val="000000"/>
                <w:sz w:val="20"/>
              </w:rPr>
              <w:t xml:space="preserve">
вражды (ст.164)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группой </w:t>
            </w:r>
            <w:r>
              <w:br/>
            </w:r>
            <w:r>
              <w:rPr>
                <w:rFonts w:ascii="Times New Roman"/>
                <w:b w:val="false"/>
                <w:i w:val="false"/>
                <w:color w:val="000000"/>
                <w:sz w:val="20"/>
              </w:rPr>
              <w:t xml:space="preserve">
лиц или </w:t>
            </w:r>
            <w:r>
              <w:br/>
            </w:r>
            <w:r>
              <w:rPr>
                <w:rFonts w:ascii="Times New Roman"/>
                <w:b w:val="false"/>
                <w:i w:val="false"/>
                <w:color w:val="000000"/>
                <w:sz w:val="20"/>
              </w:rPr>
              <w:t xml:space="preserve">
неоднократно, </w:t>
            </w:r>
            <w:r>
              <w:br/>
            </w:r>
            <w:r>
              <w:rPr>
                <w:rFonts w:ascii="Times New Roman"/>
                <w:b w:val="false"/>
                <w:i w:val="false"/>
                <w:color w:val="000000"/>
                <w:sz w:val="20"/>
              </w:rPr>
              <w:t xml:space="preserve">
или соед. с </w:t>
            </w:r>
            <w:r>
              <w:br/>
            </w:r>
            <w:r>
              <w:rPr>
                <w:rFonts w:ascii="Times New Roman"/>
                <w:b w:val="false"/>
                <w:i w:val="false"/>
                <w:color w:val="000000"/>
                <w:sz w:val="20"/>
              </w:rPr>
              <w:t xml:space="preserve">
насилием либо </w:t>
            </w:r>
            <w:r>
              <w:br/>
            </w:r>
            <w:r>
              <w:rPr>
                <w:rFonts w:ascii="Times New Roman"/>
                <w:b w:val="false"/>
                <w:i w:val="false"/>
                <w:color w:val="000000"/>
                <w:sz w:val="20"/>
              </w:rPr>
              <w:t xml:space="preserve">
угрозой его </w:t>
            </w:r>
            <w:r>
              <w:br/>
            </w:r>
            <w:r>
              <w:rPr>
                <w:rFonts w:ascii="Times New Roman"/>
                <w:b w:val="false"/>
                <w:i w:val="false"/>
                <w:color w:val="000000"/>
                <w:sz w:val="20"/>
              </w:rPr>
              <w:t xml:space="preserve">
применения, а </w:t>
            </w:r>
            <w:r>
              <w:br/>
            </w:r>
            <w:r>
              <w:rPr>
                <w:rFonts w:ascii="Times New Roman"/>
                <w:b w:val="false"/>
                <w:i w:val="false"/>
                <w:color w:val="000000"/>
                <w:sz w:val="20"/>
              </w:rPr>
              <w:t xml:space="preserve">
равно лицом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своего служеб- </w:t>
            </w:r>
            <w:r>
              <w:br/>
            </w:r>
            <w:r>
              <w:rPr>
                <w:rFonts w:ascii="Times New Roman"/>
                <w:b w:val="false"/>
                <w:i w:val="false"/>
                <w:color w:val="000000"/>
                <w:sz w:val="20"/>
              </w:rPr>
              <w:t xml:space="preserve">
ного положения </w:t>
            </w:r>
            <w:r>
              <w:br/>
            </w:r>
            <w:r>
              <w:rPr>
                <w:rFonts w:ascii="Times New Roman"/>
                <w:b w:val="false"/>
                <w:i w:val="false"/>
                <w:color w:val="000000"/>
                <w:sz w:val="20"/>
              </w:rPr>
              <w:t xml:space="preserve">
либо руководи- </w:t>
            </w:r>
            <w:r>
              <w:br/>
            </w:r>
            <w:r>
              <w:rPr>
                <w:rFonts w:ascii="Times New Roman"/>
                <w:b w:val="false"/>
                <w:i w:val="false"/>
                <w:color w:val="000000"/>
                <w:sz w:val="20"/>
              </w:rPr>
              <w:t xml:space="preserve">
телем общ.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(ч.2 ст.164)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w:t>
            </w:r>
            <w:r>
              <w:br/>
            </w:r>
            <w:r>
              <w:rPr>
                <w:rFonts w:ascii="Times New Roman"/>
                <w:b w:val="false"/>
                <w:i w:val="false"/>
                <w:color w:val="000000"/>
                <w:sz w:val="20"/>
              </w:rPr>
              <w:t xml:space="preserve">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(ч.3 ст.164)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на </w:t>
            </w:r>
            <w:r>
              <w:br/>
            </w:r>
            <w:r>
              <w:rPr>
                <w:rFonts w:ascii="Times New Roman"/>
                <w:b w:val="false"/>
                <w:i w:val="false"/>
                <w:color w:val="000000"/>
                <w:sz w:val="20"/>
              </w:rPr>
              <w:t xml:space="preserve">
жизнь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(ст. 167)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w:t>
            </w:r>
            <w:r>
              <w:br/>
            </w:r>
            <w:r>
              <w:rPr>
                <w:rFonts w:ascii="Times New Roman"/>
                <w:b w:val="false"/>
                <w:i w:val="false"/>
                <w:color w:val="000000"/>
                <w:sz w:val="20"/>
              </w:rPr>
              <w:t xml:space="preserve">
захват власти или </w:t>
            </w:r>
            <w:r>
              <w:br/>
            </w:r>
            <w:r>
              <w:rPr>
                <w:rFonts w:ascii="Times New Roman"/>
                <w:b w:val="false"/>
                <w:i w:val="false"/>
                <w:color w:val="000000"/>
                <w:sz w:val="20"/>
              </w:rPr>
              <w:t xml:space="preserve">
насильственное </w:t>
            </w:r>
            <w:r>
              <w:br/>
            </w:r>
            <w:r>
              <w:rPr>
                <w:rFonts w:ascii="Times New Roman"/>
                <w:b w:val="false"/>
                <w:i w:val="false"/>
                <w:color w:val="000000"/>
                <w:sz w:val="20"/>
              </w:rPr>
              <w:t xml:space="preserve">
удержание власти </w:t>
            </w:r>
            <w:r>
              <w:br/>
            </w:r>
            <w:r>
              <w:rPr>
                <w:rFonts w:ascii="Times New Roman"/>
                <w:b w:val="false"/>
                <w:i w:val="false"/>
                <w:color w:val="000000"/>
                <w:sz w:val="20"/>
              </w:rPr>
              <w:t xml:space="preserve">
либо 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органи- </w:t>
            </w:r>
            <w:r>
              <w:br/>
            </w:r>
            <w:r>
              <w:rPr>
                <w:rFonts w:ascii="Times New Roman"/>
                <w:b w:val="false"/>
                <w:i w:val="false"/>
                <w:color w:val="000000"/>
                <w:sz w:val="20"/>
              </w:rPr>
              <w:t xml:space="preserve">
зации полномочий,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компетенцию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РК </w:t>
            </w:r>
            <w:r>
              <w:br/>
            </w:r>
            <w:r>
              <w:rPr>
                <w:rFonts w:ascii="Times New Roman"/>
                <w:b w:val="false"/>
                <w:i w:val="false"/>
                <w:color w:val="000000"/>
                <w:sz w:val="20"/>
              </w:rPr>
              <w:t xml:space="preserve">
(ст.168)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в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лиц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мятеж </w:t>
            </w:r>
            <w:r>
              <w:br/>
            </w:r>
            <w:r>
              <w:rPr>
                <w:rFonts w:ascii="Times New Roman"/>
                <w:b w:val="false"/>
                <w:i w:val="false"/>
                <w:color w:val="000000"/>
                <w:sz w:val="20"/>
              </w:rPr>
              <w:t xml:space="preserve">
(ст.169)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либо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нарушению единства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(ст.170)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использова- </w:t>
            </w:r>
            <w:r>
              <w:br/>
            </w:r>
            <w:r>
              <w:rPr>
                <w:rFonts w:ascii="Times New Roman"/>
                <w:b w:val="false"/>
                <w:i w:val="false"/>
                <w:color w:val="000000"/>
                <w:sz w:val="20"/>
              </w:rPr>
              <w:t xml:space="preserve">
нием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или </w:t>
            </w:r>
            <w:r>
              <w:br/>
            </w:r>
            <w:r>
              <w:rPr>
                <w:rFonts w:ascii="Times New Roman"/>
                <w:b w:val="false"/>
                <w:i w:val="false"/>
                <w:color w:val="000000"/>
                <w:sz w:val="20"/>
              </w:rPr>
              <w:t xml:space="preserve">
орг. группой, </w:t>
            </w:r>
            <w:r>
              <w:br/>
            </w:r>
            <w:r>
              <w:rPr>
                <w:rFonts w:ascii="Times New Roman"/>
                <w:b w:val="false"/>
                <w:i w:val="false"/>
                <w:color w:val="000000"/>
                <w:sz w:val="20"/>
              </w:rPr>
              <w:t xml:space="preserve">
а равно лицом, </w:t>
            </w:r>
            <w:r>
              <w:br/>
            </w:r>
            <w:r>
              <w:rPr>
                <w:rFonts w:ascii="Times New Roman"/>
                <w:b w:val="false"/>
                <w:i w:val="false"/>
                <w:color w:val="000000"/>
                <w:sz w:val="20"/>
              </w:rPr>
              <w:t xml:space="preserve">
ранее судимым </w:t>
            </w:r>
            <w:r>
              <w:br/>
            </w:r>
            <w:r>
              <w:rPr>
                <w:rFonts w:ascii="Times New Roman"/>
                <w:b w:val="false"/>
                <w:i w:val="false"/>
                <w:color w:val="000000"/>
                <w:sz w:val="20"/>
              </w:rPr>
              <w:t xml:space="preserve">
по настоящей </w:t>
            </w:r>
            <w:r>
              <w:br/>
            </w:r>
            <w:r>
              <w:rPr>
                <w:rFonts w:ascii="Times New Roman"/>
                <w:b w:val="false"/>
                <w:i w:val="false"/>
                <w:color w:val="000000"/>
                <w:sz w:val="20"/>
              </w:rPr>
              <w:t xml:space="preserve">
статье </w:t>
            </w:r>
            <w:r>
              <w:br/>
            </w:r>
            <w:r>
              <w:rPr>
                <w:rFonts w:ascii="Times New Roman"/>
                <w:b w:val="false"/>
                <w:i w:val="false"/>
                <w:color w:val="000000"/>
                <w:sz w:val="20"/>
              </w:rPr>
              <w:t xml:space="preserve">
(ч.2 ст.170)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(ст.171)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(ст.233)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w:t>
            </w:r>
            <w:r>
              <w:br/>
            </w:r>
            <w:r>
              <w:rPr>
                <w:rFonts w:ascii="Times New Roman"/>
                <w:b w:val="false"/>
                <w:i w:val="false"/>
                <w:color w:val="000000"/>
                <w:sz w:val="20"/>
              </w:rPr>
              <w:t xml:space="preserve">
терроризма или </w:t>
            </w:r>
            <w:r>
              <w:br/>
            </w:r>
            <w:r>
              <w:rPr>
                <w:rFonts w:ascii="Times New Roman"/>
                <w:b w:val="false"/>
                <w:i w:val="false"/>
                <w:color w:val="000000"/>
                <w:sz w:val="20"/>
              </w:rPr>
              <w:t xml:space="preserve">
публичные призывы </w:t>
            </w:r>
            <w:r>
              <w:br/>
            </w:r>
            <w:r>
              <w:rPr>
                <w:rFonts w:ascii="Times New Roman"/>
                <w:b w:val="false"/>
                <w:i w:val="false"/>
                <w:color w:val="000000"/>
                <w:sz w:val="20"/>
              </w:rPr>
              <w:t xml:space="preserve">
к совершению акта </w:t>
            </w:r>
            <w:r>
              <w:br/>
            </w:r>
            <w:r>
              <w:rPr>
                <w:rFonts w:ascii="Times New Roman"/>
                <w:b w:val="false"/>
                <w:i w:val="false"/>
                <w:color w:val="000000"/>
                <w:sz w:val="20"/>
              </w:rPr>
              <w:t xml:space="preserve">
терроризма </w:t>
            </w:r>
            <w:r>
              <w:br/>
            </w:r>
            <w:r>
              <w:rPr>
                <w:rFonts w:ascii="Times New Roman"/>
                <w:b w:val="false"/>
                <w:i w:val="false"/>
                <w:color w:val="000000"/>
                <w:sz w:val="20"/>
              </w:rPr>
              <w:t xml:space="preserve">
(ст.233-1)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группой и участие </w:t>
            </w:r>
            <w:r>
              <w:br/>
            </w:r>
            <w:r>
              <w:rPr>
                <w:rFonts w:ascii="Times New Roman"/>
                <w:b w:val="false"/>
                <w:i w:val="false"/>
                <w:color w:val="000000"/>
                <w:sz w:val="20"/>
              </w:rPr>
              <w:t xml:space="preserve">
в ее деятельности </w:t>
            </w:r>
            <w:r>
              <w:br/>
            </w:r>
            <w:r>
              <w:rPr>
                <w:rFonts w:ascii="Times New Roman"/>
                <w:b w:val="false"/>
                <w:i w:val="false"/>
                <w:color w:val="000000"/>
                <w:sz w:val="20"/>
              </w:rPr>
              <w:t xml:space="preserve">
(ст.233-2)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или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(ст.234)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незаконного </w:t>
            </w:r>
            <w:r>
              <w:br/>
            </w:r>
            <w:r>
              <w:rPr>
                <w:rFonts w:ascii="Times New Roman"/>
                <w:b w:val="false"/>
                <w:i w:val="false"/>
                <w:color w:val="000000"/>
                <w:sz w:val="20"/>
              </w:rPr>
              <w:t xml:space="preserve">
военизированного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(ст.236)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средств </w:t>
            </w:r>
            <w:r>
              <w:br/>
            </w:r>
            <w:r>
              <w:rPr>
                <w:rFonts w:ascii="Times New Roman"/>
                <w:b w:val="false"/>
                <w:i w:val="false"/>
                <w:color w:val="000000"/>
                <w:sz w:val="20"/>
              </w:rPr>
              <w:t xml:space="preserve">
сообщений и связи </w:t>
            </w:r>
            <w:r>
              <w:br/>
            </w:r>
            <w:r>
              <w:rPr>
                <w:rFonts w:ascii="Times New Roman"/>
                <w:b w:val="false"/>
                <w:i w:val="false"/>
                <w:color w:val="000000"/>
                <w:sz w:val="20"/>
              </w:rPr>
              <w:t xml:space="preserve">
(ст.238)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общественных и </w:t>
            </w:r>
            <w:r>
              <w:br/>
            </w:r>
            <w:r>
              <w:rPr>
                <w:rFonts w:ascii="Times New Roman"/>
                <w:b w:val="false"/>
                <w:i w:val="false"/>
                <w:color w:val="000000"/>
                <w:sz w:val="20"/>
              </w:rPr>
              <w:t xml:space="preserve">
других объединений </w:t>
            </w:r>
            <w:r>
              <w:br/>
            </w:r>
            <w:r>
              <w:rPr>
                <w:rFonts w:ascii="Times New Roman"/>
                <w:b w:val="false"/>
                <w:i w:val="false"/>
                <w:color w:val="000000"/>
                <w:sz w:val="20"/>
              </w:rPr>
              <w:t xml:space="preserve">
(ч.2, 3 ст.337)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объдинения, </w:t>
            </w:r>
            <w:r>
              <w:br/>
            </w:r>
            <w:r>
              <w:rPr>
                <w:rFonts w:ascii="Times New Roman"/>
                <w:b w:val="false"/>
                <w:i w:val="false"/>
                <w:color w:val="000000"/>
                <w:sz w:val="20"/>
              </w:rPr>
              <w:t xml:space="preserve">
провозглашаю- </w:t>
            </w:r>
            <w:r>
              <w:br/>
            </w:r>
            <w:r>
              <w:rPr>
                <w:rFonts w:ascii="Times New Roman"/>
                <w:b w:val="false"/>
                <w:i w:val="false"/>
                <w:color w:val="000000"/>
                <w:sz w:val="20"/>
              </w:rPr>
              <w:t xml:space="preserve">
щего или на </w:t>
            </w:r>
            <w:r>
              <w:br/>
            </w:r>
            <w:r>
              <w:rPr>
                <w:rFonts w:ascii="Times New Roman"/>
                <w:b w:val="false"/>
                <w:i w:val="false"/>
                <w:color w:val="000000"/>
                <w:sz w:val="20"/>
              </w:rPr>
              <w:t xml:space="preserve">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родовую,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w:t>
            </w:r>
            <w:r>
              <w:br/>
            </w:r>
            <w:r>
              <w:rPr>
                <w:rFonts w:ascii="Times New Roman"/>
                <w:b w:val="false"/>
                <w:i w:val="false"/>
                <w:color w:val="000000"/>
                <w:sz w:val="20"/>
              </w:rPr>
              <w:t xml:space="preserve">
или исключи-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призывающего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ниспровержению </w:t>
            </w:r>
            <w:r>
              <w:br/>
            </w:r>
            <w:r>
              <w:rPr>
                <w:rFonts w:ascii="Times New Roman"/>
                <w:b w:val="false"/>
                <w:i w:val="false"/>
                <w:color w:val="000000"/>
                <w:sz w:val="20"/>
              </w:rPr>
              <w:t xml:space="preserve">
конституцион- </w:t>
            </w:r>
            <w:r>
              <w:br/>
            </w:r>
            <w:r>
              <w:rPr>
                <w:rFonts w:ascii="Times New Roman"/>
                <w:b w:val="false"/>
                <w:i w:val="false"/>
                <w:color w:val="000000"/>
                <w:sz w:val="20"/>
              </w:rPr>
              <w:t xml:space="preserve">
ного строя, </w:t>
            </w:r>
            <w:r>
              <w:br/>
            </w:r>
            <w:r>
              <w:rPr>
                <w:rFonts w:ascii="Times New Roman"/>
                <w:b w:val="false"/>
                <w:i w:val="false"/>
                <w:color w:val="000000"/>
                <w:sz w:val="20"/>
              </w:rPr>
              <w:t xml:space="preserve">
подрыву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посягательствам </w:t>
            </w:r>
            <w:r>
              <w:br/>
            </w:r>
            <w:r>
              <w:rPr>
                <w:rFonts w:ascii="Times New Roman"/>
                <w:b w:val="false"/>
                <w:i w:val="false"/>
                <w:color w:val="000000"/>
                <w:sz w:val="20"/>
              </w:rPr>
              <w:t xml:space="preserve">
на территориа- </w:t>
            </w:r>
            <w:r>
              <w:br/>
            </w:r>
            <w:r>
              <w:rPr>
                <w:rFonts w:ascii="Times New Roman"/>
                <w:b w:val="false"/>
                <w:i w:val="false"/>
                <w:color w:val="000000"/>
                <w:sz w:val="20"/>
              </w:rPr>
              <w:t xml:space="preserve">
льную </w:t>
            </w:r>
            <w:r>
              <w:br/>
            </w:r>
            <w:r>
              <w:rPr>
                <w:rFonts w:ascii="Times New Roman"/>
                <w:b w:val="false"/>
                <w:i w:val="false"/>
                <w:color w:val="000000"/>
                <w:sz w:val="20"/>
              </w:rPr>
              <w:t xml:space="preserve">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 равно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 2 ст. 337 )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3 ст. 337)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или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либо </w:t>
            </w:r>
            <w:r>
              <w:br/>
            </w:r>
            <w:r>
              <w:rPr>
                <w:rFonts w:ascii="Times New Roman"/>
                <w:b w:val="false"/>
                <w:i w:val="false"/>
                <w:color w:val="000000"/>
                <w:sz w:val="20"/>
              </w:rPr>
              <w:t xml:space="preserve">
иной организации </w:t>
            </w:r>
            <w:r>
              <w:br/>
            </w:r>
            <w:r>
              <w:rPr>
                <w:rFonts w:ascii="Times New Roman"/>
                <w:b w:val="false"/>
                <w:i w:val="false"/>
                <w:color w:val="000000"/>
                <w:sz w:val="20"/>
              </w:rPr>
              <w:t xml:space="preserve">
после решения суда </w:t>
            </w:r>
            <w:r>
              <w:br/>
            </w:r>
            <w:r>
              <w:rPr>
                <w:rFonts w:ascii="Times New Roman"/>
                <w:b w:val="false"/>
                <w:i w:val="false"/>
                <w:color w:val="000000"/>
                <w:sz w:val="20"/>
              </w:rPr>
              <w:t xml:space="preserve">
о запрете их </w:t>
            </w:r>
            <w:r>
              <w:br/>
            </w:r>
            <w:r>
              <w:rPr>
                <w:rFonts w:ascii="Times New Roman"/>
                <w:b w:val="false"/>
                <w:i w:val="false"/>
                <w:color w:val="000000"/>
                <w:sz w:val="20"/>
              </w:rPr>
              <w:t xml:space="preserve">
деятельности или </w:t>
            </w:r>
            <w:r>
              <w:br/>
            </w:r>
            <w:r>
              <w:rPr>
                <w:rFonts w:ascii="Times New Roman"/>
                <w:b w:val="false"/>
                <w:i w:val="false"/>
                <w:color w:val="000000"/>
                <w:sz w:val="20"/>
              </w:rPr>
              <w:t xml:space="preserve">
ликвидации в связи </w:t>
            </w:r>
            <w:r>
              <w:br/>
            </w:r>
            <w:r>
              <w:rPr>
                <w:rFonts w:ascii="Times New Roman"/>
                <w:b w:val="false"/>
                <w:i w:val="false"/>
                <w:color w:val="000000"/>
                <w:sz w:val="20"/>
              </w:rPr>
              <w:t xml:space="preserve">
с осуществлением </w:t>
            </w:r>
            <w:r>
              <w:br/>
            </w:r>
            <w:r>
              <w:rPr>
                <w:rFonts w:ascii="Times New Roman"/>
                <w:b w:val="false"/>
                <w:i w:val="false"/>
                <w:color w:val="000000"/>
                <w:sz w:val="20"/>
              </w:rPr>
              <w:t xml:space="preserve">
ими экстремизма </w:t>
            </w:r>
            <w:r>
              <w:br/>
            </w:r>
            <w:r>
              <w:rPr>
                <w:rFonts w:ascii="Times New Roman"/>
                <w:b w:val="false"/>
                <w:i w:val="false"/>
                <w:color w:val="000000"/>
                <w:sz w:val="20"/>
              </w:rPr>
              <w:t xml:space="preserve">
(ст. 337-1)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891"/>
        <w:gridCol w:w="1019"/>
        <w:gridCol w:w="862"/>
        <w:gridCol w:w="490"/>
        <w:gridCol w:w="1110"/>
        <w:gridCol w:w="1381"/>
        <w:gridCol w:w="1151"/>
        <w:gridCol w:w="432"/>
        <w:gridCol w:w="916"/>
        <w:gridCol w:w="1033"/>
        <w:gridCol w:w="1072"/>
        <w:gridCol w:w="916"/>
        <w:gridCol w:w="1052"/>
      </w:tblGrid>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дел, </w:t>
            </w:r>
            <w:r>
              <w:br/>
            </w:r>
            <w:r>
              <w:rPr>
                <w:rFonts w:ascii="Times New Roman"/>
                <w:b w:val="false"/>
                <w:i w:val="false"/>
                <w:color w:val="000000"/>
                <w:sz w:val="20"/>
              </w:rPr>
              <w:t xml:space="preserve">
возвр-х </w:t>
            </w:r>
            <w:r>
              <w:br/>
            </w:r>
            <w:r>
              <w:rPr>
                <w:rFonts w:ascii="Times New Roman"/>
                <w:b w:val="false"/>
                <w:i w:val="false"/>
                <w:color w:val="000000"/>
                <w:sz w:val="20"/>
              </w:rPr>
              <w:t xml:space="preserve">
на </w:t>
            </w:r>
            <w:r>
              <w:br/>
            </w:r>
            <w:r>
              <w:rPr>
                <w:rFonts w:ascii="Times New Roman"/>
                <w:b w:val="false"/>
                <w:i w:val="false"/>
                <w:color w:val="000000"/>
                <w:sz w:val="20"/>
              </w:rPr>
              <w:t xml:space="preserve">
доп. </w:t>
            </w:r>
            <w:r>
              <w:br/>
            </w:r>
            <w:r>
              <w:rPr>
                <w:rFonts w:ascii="Times New Roman"/>
                <w:b w:val="false"/>
                <w:i w:val="false"/>
                <w:color w:val="000000"/>
                <w:sz w:val="20"/>
              </w:rPr>
              <w:t xml:space="preserve">
рассл- </w:t>
            </w:r>
            <w:r>
              <w:br/>
            </w:r>
            <w:r>
              <w:rPr>
                <w:rFonts w:ascii="Times New Roman"/>
                <w:b w:val="false"/>
                <w:i w:val="false"/>
                <w:color w:val="000000"/>
                <w:sz w:val="20"/>
              </w:rPr>
              <w:t xml:space="preserve">
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у/д,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ленных </w:t>
            </w:r>
            <w:r>
              <w:br/>
            </w:r>
            <w:r>
              <w:rPr>
                <w:rFonts w:ascii="Times New Roman"/>
                <w:b w:val="false"/>
                <w:i w:val="false"/>
                <w:color w:val="000000"/>
                <w:sz w:val="20"/>
              </w:rPr>
              <w:t xml:space="preserve">
в суд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у/д, </w:t>
            </w:r>
            <w:r>
              <w:br/>
            </w:r>
            <w:r>
              <w:rPr>
                <w:rFonts w:ascii="Times New Roman"/>
                <w:b w:val="false"/>
                <w:i w:val="false"/>
                <w:color w:val="000000"/>
                <w:sz w:val="20"/>
              </w:rPr>
              <w:t xml:space="preserve">
прекращенных в </w:t>
            </w:r>
            <w:r>
              <w:br/>
            </w:r>
            <w:r>
              <w:rPr>
                <w:rFonts w:ascii="Times New Roman"/>
                <w:b w:val="false"/>
                <w:i w:val="false"/>
                <w:color w:val="000000"/>
                <w:sz w:val="20"/>
              </w:rPr>
              <w:t xml:space="preserve">
отчетном периоде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у/д, </w:t>
            </w:r>
            <w:r>
              <w:br/>
            </w:r>
            <w:r>
              <w:rPr>
                <w:rFonts w:ascii="Times New Roman"/>
                <w:b w:val="false"/>
                <w:i w:val="false"/>
                <w:color w:val="000000"/>
                <w:sz w:val="20"/>
              </w:rPr>
              <w:t xml:space="preserve">
приостановленных </w:t>
            </w:r>
            <w:r>
              <w:br/>
            </w:r>
            <w:r>
              <w:rPr>
                <w:rFonts w:ascii="Times New Roman"/>
                <w:b w:val="false"/>
                <w:i w:val="false"/>
                <w:color w:val="000000"/>
                <w:sz w:val="20"/>
              </w:rPr>
              <w:t xml:space="preserve">
в отчетном периоде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не- </w:t>
            </w:r>
            <w:r>
              <w:br/>
            </w:r>
            <w:r>
              <w:rPr>
                <w:rFonts w:ascii="Times New Roman"/>
                <w:b w:val="false"/>
                <w:i w:val="false"/>
                <w:color w:val="000000"/>
                <w:sz w:val="20"/>
              </w:rPr>
              <w:t xml:space="preserve">
реа- </w:t>
            </w:r>
            <w:r>
              <w:br/>
            </w:r>
            <w:r>
              <w:rPr>
                <w:rFonts w:ascii="Times New Roman"/>
                <w:b w:val="false"/>
                <w:i w:val="false"/>
                <w:color w:val="000000"/>
                <w:sz w:val="20"/>
              </w:rPr>
              <w:t xml:space="preserve">
били- </w:t>
            </w:r>
            <w:r>
              <w:br/>
            </w:r>
            <w:r>
              <w:rPr>
                <w:rFonts w:ascii="Times New Roman"/>
                <w:b w:val="false"/>
                <w:i w:val="false"/>
                <w:color w:val="000000"/>
                <w:sz w:val="20"/>
              </w:rPr>
              <w:t xml:space="preserve">
ти- </w:t>
            </w:r>
            <w:r>
              <w:br/>
            </w:r>
            <w:r>
              <w:rPr>
                <w:rFonts w:ascii="Times New Roman"/>
                <w:b w:val="false"/>
                <w:i w:val="false"/>
                <w:color w:val="000000"/>
                <w:sz w:val="20"/>
              </w:rPr>
              <w:t xml:space="preserve">
рую- </w:t>
            </w:r>
            <w:r>
              <w:br/>
            </w:r>
            <w:r>
              <w:rPr>
                <w:rFonts w:ascii="Times New Roman"/>
                <w:b w:val="false"/>
                <w:i w:val="false"/>
                <w:color w:val="000000"/>
                <w:sz w:val="20"/>
              </w:rPr>
              <w:t xml:space="preserve">
щим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ниям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ны по </w:t>
            </w:r>
            <w:r>
              <w:br/>
            </w:r>
            <w:r>
              <w:rPr>
                <w:rFonts w:ascii="Times New Roman"/>
                <w:b w:val="false"/>
                <w:i w:val="false"/>
                <w:color w:val="000000"/>
                <w:sz w:val="20"/>
              </w:rPr>
              <w:t xml:space="preserve">
реаби- </w:t>
            </w:r>
            <w:r>
              <w:br/>
            </w:r>
            <w:r>
              <w:rPr>
                <w:rFonts w:ascii="Times New Roman"/>
                <w:b w:val="false"/>
                <w:i w:val="false"/>
                <w:color w:val="000000"/>
                <w:sz w:val="20"/>
              </w:rPr>
              <w:t xml:space="preserve">
лити- </w:t>
            </w:r>
            <w:r>
              <w:br/>
            </w:r>
            <w:r>
              <w:rPr>
                <w:rFonts w:ascii="Times New Roman"/>
                <w:b w:val="false"/>
                <w:i w:val="false"/>
                <w:color w:val="000000"/>
                <w:sz w:val="20"/>
              </w:rPr>
              <w:t xml:space="preserve">
рующим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ваниям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п.4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п.1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п.2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п.5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п.7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50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r>
      <w:tr>
        <w:trPr>
          <w:trHeight w:val="252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у </w:t>
            </w:r>
            <w:r>
              <w:br/>
            </w:r>
            <w:r>
              <w:rPr>
                <w:rFonts w:ascii="Times New Roman"/>
                <w:b w:val="false"/>
                <w:i w:val="false"/>
                <w:color w:val="000000"/>
                <w:sz w:val="20"/>
              </w:rPr>
              <w:t xml:space="preserve">
д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у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ст. </w:t>
            </w:r>
            <w:r>
              <w:br/>
            </w:r>
            <w:r>
              <w:rPr>
                <w:rFonts w:ascii="Times New Roman"/>
                <w:b w:val="false"/>
                <w:i w:val="false"/>
                <w:color w:val="000000"/>
                <w:sz w:val="20"/>
              </w:rPr>
              <w:t xml:space="preserve">
284, </w:t>
            </w:r>
            <w:r>
              <w:br/>
            </w:r>
            <w:r>
              <w:rPr>
                <w:rFonts w:ascii="Times New Roman"/>
                <w:b w:val="false"/>
                <w:i w:val="false"/>
                <w:color w:val="000000"/>
                <w:sz w:val="20"/>
              </w:rPr>
              <w:t xml:space="preserve">
289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ст. </w:t>
            </w:r>
            <w:r>
              <w:br/>
            </w:r>
            <w:r>
              <w:rPr>
                <w:rFonts w:ascii="Times New Roman"/>
                <w:b w:val="false"/>
                <w:i w:val="false"/>
                <w:color w:val="000000"/>
                <w:sz w:val="20"/>
              </w:rPr>
              <w:t xml:space="preserve">
514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1, 2 </w:t>
            </w:r>
            <w:r>
              <w:br/>
            </w:r>
            <w:r>
              <w:rPr>
                <w:rFonts w:ascii="Times New Roman"/>
                <w:b w:val="false"/>
                <w:i w:val="false"/>
                <w:color w:val="000000"/>
                <w:sz w:val="20"/>
              </w:rPr>
              <w:t xml:space="preserve">
ч.1 </w:t>
            </w:r>
            <w:r>
              <w:br/>
            </w:r>
            <w:r>
              <w:rPr>
                <w:rFonts w:ascii="Times New Roman"/>
                <w:b w:val="false"/>
                <w:i w:val="false"/>
                <w:color w:val="000000"/>
                <w:sz w:val="20"/>
              </w:rPr>
              <w:t xml:space="preserve">
ст.37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9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93"/>
        <w:gridCol w:w="1353"/>
        <w:gridCol w:w="1293"/>
        <w:gridCol w:w="1353"/>
        <w:gridCol w:w="1593"/>
        <w:gridCol w:w="1593"/>
        <w:gridCol w:w="1733"/>
      </w:tblGrid>
      <w:tr>
        <w:trPr>
          <w:trHeight w:val="46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ний о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дении </w:t>
            </w:r>
            <w:r>
              <w:br/>
            </w:r>
            <w:r>
              <w:rPr>
                <w:rFonts w:ascii="Times New Roman"/>
                <w:b w:val="false"/>
                <w:i w:val="false"/>
                <w:color w:val="000000"/>
                <w:sz w:val="20"/>
              </w:rPr>
              <w:t xml:space="preserve">
у/д и </w:t>
            </w:r>
            <w:r>
              <w:br/>
            </w:r>
            <w:r>
              <w:rPr>
                <w:rFonts w:ascii="Times New Roman"/>
                <w:b w:val="false"/>
                <w:i w:val="false"/>
                <w:color w:val="000000"/>
                <w:sz w:val="20"/>
              </w:rPr>
              <w:t xml:space="preserve">
отка- </w:t>
            </w:r>
            <w:r>
              <w:br/>
            </w:r>
            <w:r>
              <w:rPr>
                <w:rFonts w:ascii="Times New Roman"/>
                <w:b w:val="false"/>
                <w:i w:val="false"/>
                <w:color w:val="000000"/>
                <w:sz w:val="20"/>
              </w:rPr>
              <w:t xml:space="preserve">
зано в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дении </w:t>
            </w:r>
            <w:r>
              <w:br/>
            </w:r>
            <w:r>
              <w:rPr>
                <w:rFonts w:ascii="Times New Roman"/>
                <w:b w:val="false"/>
                <w:i w:val="false"/>
                <w:color w:val="000000"/>
                <w:sz w:val="20"/>
              </w:rPr>
              <w:t xml:space="preserve">
у/д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ний о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дении </w:t>
            </w:r>
            <w:r>
              <w:br/>
            </w:r>
            <w:r>
              <w:rPr>
                <w:rFonts w:ascii="Times New Roman"/>
                <w:b w:val="false"/>
                <w:i w:val="false"/>
                <w:color w:val="000000"/>
                <w:sz w:val="20"/>
              </w:rPr>
              <w:t xml:space="preserve">
у/д и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лено на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ную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верку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(из </w:t>
            </w:r>
            <w:r>
              <w:br/>
            </w:r>
            <w:r>
              <w:rPr>
                <w:rFonts w:ascii="Times New Roman"/>
                <w:b w:val="false"/>
                <w:i w:val="false"/>
                <w:color w:val="000000"/>
                <w:sz w:val="20"/>
              </w:rPr>
              <w:t xml:space="preserve">
гр.22)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(из </w:t>
            </w:r>
            <w:r>
              <w:br/>
            </w:r>
            <w:r>
              <w:rPr>
                <w:rFonts w:ascii="Times New Roman"/>
                <w:b w:val="false"/>
                <w:i w:val="false"/>
                <w:color w:val="000000"/>
                <w:sz w:val="20"/>
              </w:rPr>
              <w:t xml:space="preserve">
графы </w:t>
            </w:r>
            <w:r>
              <w:br/>
            </w:r>
            <w:r>
              <w:rPr>
                <w:rFonts w:ascii="Times New Roman"/>
                <w:b w:val="false"/>
                <w:i w:val="false"/>
                <w:color w:val="000000"/>
                <w:sz w:val="20"/>
              </w:rPr>
              <w:t xml:space="preserve">
23)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 </w:t>
            </w:r>
            <w:r>
              <w:br/>
            </w:r>
            <w:r>
              <w:rPr>
                <w:rFonts w:ascii="Times New Roman"/>
                <w:b w:val="false"/>
                <w:i w:val="false"/>
                <w:color w:val="000000"/>
                <w:sz w:val="20"/>
              </w:rPr>
              <w:t xml:space="preserve">
лений </w:t>
            </w:r>
            <w:r>
              <w:br/>
            </w:r>
            <w:r>
              <w:rPr>
                <w:rFonts w:ascii="Times New Roman"/>
                <w:b w:val="false"/>
                <w:i w:val="false"/>
                <w:color w:val="000000"/>
                <w:sz w:val="20"/>
              </w:rPr>
              <w:t xml:space="preserve">
о воз- </w:t>
            </w:r>
            <w:r>
              <w:br/>
            </w:r>
            <w:r>
              <w:rPr>
                <w:rFonts w:ascii="Times New Roman"/>
                <w:b w:val="false"/>
                <w:i w:val="false"/>
                <w:color w:val="000000"/>
                <w:sz w:val="20"/>
              </w:rPr>
              <w:t xml:space="preserve">
буж- </w:t>
            </w:r>
            <w:r>
              <w:br/>
            </w:r>
            <w:r>
              <w:rPr>
                <w:rFonts w:ascii="Times New Roman"/>
                <w:b w:val="false"/>
                <w:i w:val="false"/>
                <w:color w:val="000000"/>
                <w:sz w:val="20"/>
              </w:rPr>
              <w:t xml:space="preserve">
дении </w:t>
            </w:r>
            <w:r>
              <w:br/>
            </w:r>
            <w:r>
              <w:rPr>
                <w:rFonts w:ascii="Times New Roman"/>
                <w:b w:val="false"/>
                <w:i w:val="false"/>
                <w:color w:val="000000"/>
                <w:sz w:val="20"/>
              </w:rPr>
              <w:t xml:space="preserve">
у/д и </w:t>
            </w:r>
            <w:r>
              <w:br/>
            </w:r>
            <w:r>
              <w:rPr>
                <w:rFonts w:ascii="Times New Roman"/>
                <w:b w:val="false"/>
                <w:i w:val="false"/>
                <w:color w:val="000000"/>
                <w:sz w:val="20"/>
              </w:rPr>
              <w:t xml:space="preserve">
прек- </w:t>
            </w:r>
            <w:r>
              <w:br/>
            </w:r>
            <w:r>
              <w:rPr>
                <w:rFonts w:ascii="Times New Roman"/>
                <w:b w:val="false"/>
                <w:i w:val="false"/>
                <w:color w:val="000000"/>
                <w:sz w:val="20"/>
              </w:rPr>
              <w:t xml:space="preserve">
ращено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ний о </w:t>
            </w:r>
            <w:r>
              <w:br/>
            </w:r>
            <w:r>
              <w:rPr>
                <w:rFonts w:ascii="Times New Roman"/>
                <w:b w:val="false"/>
                <w:i w:val="false"/>
                <w:color w:val="000000"/>
                <w:sz w:val="20"/>
              </w:rPr>
              <w:t xml:space="preserve">
приос- </w:t>
            </w:r>
            <w:r>
              <w:br/>
            </w:r>
            <w:r>
              <w:rPr>
                <w:rFonts w:ascii="Times New Roman"/>
                <w:b w:val="false"/>
                <w:i w:val="false"/>
                <w:color w:val="000000"/>
                <w:sz w:val="20"/>
              </w:rPr>
              <w:t xml:space="preserve">
танов- </w:t>
            </w:r>
            <w:r>
              <w:br/>
            </w:r>
            <w:r>
              <w:rPr>
                <w:rFonts w:ascii="Times New Roman"/>
                <w:b w:val="false"/>
                <w:i w:val="false"/>
                <w:color w:val="000000"/>
                <w:sz w:val="20"/>
              </w:rPr>
              <w:t xml:space="preserve">
лении </w:t>
            </w:r>
            <w:r>
              <w:br/>
            </w:r>
            <w:r>
              <w:rPr>
                <w:rFonts w:ascii="Times New Roman"/>
                <w:b w:val="false"/>
                <w:i w:val="false"/>
                <w:color w:val="000000"/>
                <w:sz w:val="20"/>
              </w:rPr>
              <w:t xml:space="preserve">
у/д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в суд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прошлых </w:t>
            </w:r>
            <w:r>
              <w:br/>
            </w:r>
            <w:r>
              <w:rPr>
                <w:rFonts w:ascii="Times New Roman"/>
                <w:b w:val="false"/>
                <w:i w:val="false"/>
                <w:color w:val="000000"/>
                <w:sz w:val="20"/>
              </w:rPr>
              <w:t xml:space="preserve">
лет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 </w:t>
            </w:r>
            <w:r>
              <w:br/>
            </w:r>
            <w:r>
              <w:rPr>
                <w:rFonts w:ascii="Times New Roman"/>
                <w:b w:val="false"/>
                <w:i w:val="false"/>
                <w:color w:val="000000"/>
                <w:sz w:val="20"/>
              </w:rPr>
              <w:t xml:space="preserve">
ний о </w:t>
            </w:r>
            <w:r>
              <w:br/>
            </w:r>
            <w:r>
              <w:rPr>
                <w:rFonts w:ascii="Times New Roman"/>
                <w:b w:val="false"/>
                <w:i w:val="false"/>
                <w:color w:val="000000"/>
                <w:sz w:val="20"/>
              </w:rPr>
              <w:t xml:space="preserve">
прекра- </w:t>
            </w:r>
            <w:r>
              <w:br/>
            </w:r>
            <w:r>
              <w:rPr>
                <w:rFonts w:ascii="Times New Roman"/>
                <w:b w:val="false"/>
                <w:i w:val="false"/>
                <w:color w:val="000000"/>
                <w:sz w:val="20"/>
              </w:rPr>
              <w:t xml:space="preserve">
щении </w:t>
            </w:r>
            <w:r>
              <w:br/>
            </w:r>
            <w:r>
              <w:rPr>
                <w:rFonts w:ascii="Times New Roman"/>
                <w:b w:val="false"/>
                <w:i w:val="false"/>
                <w:color w:val="000000"/>
                <w:sz w:val="20"/>
              </w:rPr>
              <w:t xml:space="preserve">
у/д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вновь </w:t>
            </w:r>
            <w:r>
              <w:br/>
            </w:r>
            <w:r>
              <w:rPr>
                <w:rFonts w:ascii="Times New Roman"/>
                <w:b w:val="false"/>
                <w:i w:val="false"/>
                <w:color w:val="000000"/>
                <w:sz w:val="20"/>
              </w:rPr>
              <w:t xml:space="preserve">
воз- </w:t>
            </w:r>
            <w:r>
              <w:br/>
            </w:r>
            <w:r>
              <w:rPr>
                <w:rFonts w:ascii="Times New Roman"/>
                <w:b w:val="false"/>
                <w:i w:val="false"/>
                <w:color w:val="000000"/>
                <w:sz w:val="20"/>
              </w:rPr>
              <w:t xml:space="preserve">
буж- </w:t>
            </w:r>
            <w:r>
              <w:br/>
            </w:r>
            <w:r>
              <w:rPr>
                <w:rFonts w:ascii="Times New Roman"/>
                <w:b w:val="false"/>
                <w:i w:val="false"/>
                <w:color w:val="000000"/>
                <w:sz w:val="20"/>
              </w:rPr>
              <w:t xml:space="preserve">
дено </w:t>
            </w:r>
            <w:r>
              <w:br/>
            </w: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 </w:t>
            </w:r>
            <w:r>
              <w:br/>
            </w:r>
            <w:r>
              <w:rPr>
                <w:rFonts w:ascii="Times New Roman"/>
                <w:b w:val="false"/>
                <w:i w:val="false"/>
                <w:color w:val="000000"/>
                <w:sz w:val="20"/>
              </w:rPr>
              <w:t xml:space="preserve">
рав- </w:t>
            </w:r>
            <w:r>
              <w:br/>
            </w:r>
            <w:r>
              <w:rPr>
                <w:rFonts w:ascii="Times New Roman"/>
                <w:b w:val="false"/>
                <w:i w:val="false"/>
                <w:color w:val="000000"/>
                <w:sz w:val="20"/>
              </w:rPr>
              <w:t xml:space="preserve">
лено </w:t>
            </w:r>
            <w:r>
              <w:br/>
            </w:r>
            <w:r>
              <w:rPr>
                <w:rFonts w:ascii="Times New Roman"/>
                <w:b w:val="false"/>
                <w:i w:val="false"/>
                <w:color w:val="000000"/>
                <w:sz w:val="20"/>
              </w:rPr>
              <w:t xml:space="preserve">
в суд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1710"/>
        <w:gridCol w:w="1519"/>
        <w:gridCol w:w="1901"/>
        <w:gridCol w:w="1526"/>
        <w:gridCol w:w="1485"/>
        <w:gridCol w:w="1768"/>
        <w:gridCol w:w="1520"/>
      </w:tblGrid>
      <w:tr>
        <w:trPr>
          <w:trHeight w:val="465" w:hRule="atLeast"/>
        </w:trPr>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лено в </w:t>
            </w:r>
            <w:r>
              <w:br/>
            </w:r>
            <w:r>
              <w:rPr>
                <w:rFonts w:ascii="Times New Roman"/>
                <w:b w:val="false"/>
                <w:i w:val="false"/>
                <w:color w:val="000000"/>
                <w:sz w:val="20"/>
              </w:rPr>
              <w:t xml:space="preserve">
суд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прошлых </w:t>
            </w:r>
            <w:r>
              <w:br/>
            </w:r>
            <w:r>
              <w:rPr>
                <w:rFonts w:ascii="Times New Roman"/>
                <w:b w:val="false"/>
                <w:i w:val="false"/>
                <w:color w:val="000000"/>
                <w:sz w:val="20"/>
              </w:rPr>
              <w:t xml:space="preserve">
лет </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 </w:t>
            </w:r>
            <w:r>
              <w:br/>
            </w:r>
            <w:r>
              <w:rPr>
                <w:rFonts w:ascii="Times New Roman"/>
                <w:b w:val="false"/>
                <w:i w:val="false"/>
                <w:color w:val="000000"/>
                <w:sz w:val="20"/>
              </w:rPr>
              <w:t xml:space="preserve">
нено </w:t>
            </w:r>
            <w:r>
              <w:br/>
            </w:r>
            <w:r>
              <w:rPr>
                <w:rFonts w:ascii="Times New Roman"/>
                <w:b w:val="false"/>
                <w:i w:val="false"/>
                <w:color w:val="000000"/>
                <w:sz w:val="20"/>
              </w:rPr>
              <w:t xml:space="preserve">
поста- </w:t>
            </w:r>
            <w:r>
              <w:br/>
            </w:r>
            <w:r>
              <w:rPr>
                <w:rFonts w:ascii="Times New Roman"/>
                <w:b w:val="false"/>
                <w:i w:val="false"/>
                <w:color w:val="000000"/>
                <w:sz w:val="20"/>
              </w:rPr>
              <w:t xml:space="preserve">
новлений </w:t>
            </w:r>
            <w:r>
              <w:br/>
            </w:r>
            <w:r>
              <w:rPr>
                <w:rFonts w:ascii="Times New Roman"/>
                <w:b w:val="false"/>
                <w:i w:val="false"/>
                <w:color w:val="000000"/>
                <w:sz w:val="20"/>
              </w:rPr>
              <w:t xml:space="preserve">
об </w:t>
            </w:r>
            <w:r>
              <w:br/>
            </w:r>
            <w:r>
              <w:rPr>
                <w:rFonts w:ascii="Times New Roman"/>
                <w:b w:val="false"/>
                <w:i w:val="false"/>
                <w:color w:val="000000"/>
                <w:sz w:val="20"/>
              </w:rPr>
              <w:t xml:space="preserve">
отказе </w:t>
            </w:r>
            <w:r>
              <w:br/>
            </w:r>
            <w:r>
              <w:rPr>
                <w:rFonts w:ascii="Times New Roman"/>
                <w:b w:val="false"/>
                <w:i w:val="false"/>
                <w:color w:val="000000"/>
                <w:sz w:val="20"/>
              </w:rPr>
              <w:t xml:space="preserve">
в воз- </w:t>
            </w:r>
            <w:r>
              <w:br/>
            </w:r>
            <w:r>
              <w:rPr>
                <w:rFonts w:ascii="Times New Roman"/>
                <w:b w:val="false"/>
                <w:i w:val="false"/>
                <w:color w:val="000000"/>
                <w:sz w:val="20"/>
              </w:rPr>
              <w:t xml:space="preserve">
буждении </w:t>
            </w:r>
            <w:r>
              <w:br/>
            </w:r>
            <w:r>
              <w:rPr>
                <w:rFonts w:ascii="Times New Roman"/>
                <w:b w:val="false"/>
                <w:i w:val="false"/>
                <w:color w:val="000000"/>
                <w:sz w:val="20"/>
              </w:rPr>
              <w:t xml:space="preserve">
у/д с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дением </w:t>
            </w:r>
            <w:r>
              <w:br/>
            </w:r>
            <w:r>
              <w:rPr>
                <w:rFonts w:ascii="Times New Roman"/>
                <w:b w:val="false"/>
                <w:i w:val="false"/>
                <w:color w:val="000000"/>
                <w:sz w:val="20"/>
              </w:rPr>
              <w:t xml:space="preserve">
у/д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лено в </w:t>
            </w:r>
            <w:r>
              <w:br/>
            </w:r>
            <w:r>
              <w:rPr>
                <w:rFonts w:ascii="Times New Roman"/>
                <w:b w:val="false"/>
                <w:i w:val="false"/>
                <w:color w:val="000000"/>
                <w:sz w:val="20"/>
              </w:rPr>
              <w:t xml:space="preserve">
суд с </w:t>
            </w:r>
            <w:r>
              <w:br/>
            </w:r>
            <w:r>
              <w:rPr>
                <w:rFonts w:ascii="Times New Roman"/>
                <w:b w:val="false"/>
                <w:i w:val="false"/>
                <w:color w:val="000000"/>
                <w:sz w:val="20"/>
              </w:rPr>
              <w:t xml:space="preserve">
учетом </w:t>
            </w:r>
            <w:r>
              <w:br/>
            </w:r>
            <w:r>
              <w:rPr>
                <w:rFonts w:ascii="Times New Roman"/>
                <w:b w:val="false"/>
                <w:i w:val="false"/>
                <w:color w:val="000000"/>
                <w:sz w:val="20"/>
              </w:rPr>
              <w:t xml:space="preserve">
прошлых </w:t>
            </w:r>
            <w:r>
              <w:br/>
            </w:r>
            <w:r>
              <w:rPr>
                <w:rFonts w:ascii="Times New Roman"/>
                <w:b w:val="false"/>
                <w:i w:val="false"/>
                <w:color w:val="000000"/>
                <w:sz w:val="20"/>
              </w:rPr>
              <w:t xml:space="preserve">
лет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отменено </w:t>
            </w:r>
            <w:r>
              <w:br/>
            </w:r>
            <w:r>
              <w:rPr>
                <w:rFonts w:ascii="Times New Roman"/>
                <w:b w:val="false"/>
                <w:i w:val="false"/>
                <w:color w:val="000000"/>
                <w:sz w:val="20"/>
              </w:rPr>
              <w:t xml:space="preserve">
постанов- </w:t>
            </w:r>
            <w:r>
              <w:br/>
            </w:r>
            <w:r>
              <w:rPr>
                <w:rFonts w:ascii="Times New Roman"/>
                <w:b w:val="false"/>
                <w:i w:val="false"/>
                <w:color w:val="000000"/>
                <w:sz w:val="20"/>
              </w:rPr>
              <w:t xml:space="preserve">
лений об </w:t>
            </w:r>
            <w:r>
              <w:br/>
            </w:r>
            <w:r>
              <w:rPr>
                <w:rFonts w:ascii="Times New Roman"/>
                <w:b w:val="false"/>
                <w:i w:val="false"/>
                <w:color w:val="000000"/>
                <w:sz w:val="20"/>
              </w:rPr>
              <w:t xml:space="preserve">
отказе с </w:t>
            </w:r>
            <w:r>
              <w:br/>
            </w:r>
            <w:r>
              <w:rPr>
                <w:rFonts w:ascii="Times New Roman"/>
                <w:b w:val="false"/>
                <w:i w:val="false"/>
                <w:color w:val="000000"/>
                <w:sz w:val="20"/>
              </w:rPr>
              <w:t xml:space="preserve">
направ- </w:t>
            </w:r>
            <w:r>
              <w:br/>
            </w:r>
            <w:r>
              <w:rPr>
                <w:rFonts w:ascii="Times New Roman"/>
                <w:b w:val="false"/>
                <w:i w:val="false"/>
                <w:color w:val="000000"/>
                <w:sz w:val="20"/>
              </w:rPr>
              <w:t xml:space="preserve">
лением </w:t>
            </w:r>
            <w:r>
              <w:br/>
            </w:r>
            <w:r>
              <w:rPr>
                <w:rFonts w:ascii="Times New Roman"/>
                <w:b w:val="false"/>
                <w:i w:val="false"/>
                <w:color w:val="000000"/>
                <w:sz w:val="20"/>
              </w:rPr>
              <w:t xml:space="preserve">
на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ную </w:t>
            </w:r>
            <w:r>
              <w:br/>
            </w:r>
            <w:r>
              <w:rPr>
                <w:rFonts w:ascii="Times New Roman"/>
                <w:b w:val="false"/>
                <w:i w:val="false"/>
                <w:color w:val="000000"/>
                <w:sz w:val="20"/>
              </w:rPr>
              <w:t xml:space="preserve">
проверку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(из </w:t>
            </w:r>
            <w:r>
              <w:br/>
            </w:r>
            <w:r>
              <w:rPr>
                <w:rFonts w:ascii="Times New Roman"/>
                <w:b w:val="false"/>
                <w:i w:val="false"/>
                <w:color w:val="000000"/>
                <w:sz w:val="20"/>
              </w:rPr>
              <w:t xml:space="preserve">
гр.32)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(из </w:t>
            </w:r>
            <w:r>
              <w:br/>
            </w:r>
            <w:r>
              <w:rPr>
                <w:rFonts w:ascii="Times New Roman"/>
                <w:b w:val="false"/>
                <w:i w:val="false"/>
                <w:color w:val="000000"/>
                <w:sz w:val="20"/>
              </w:rPr>
              <w:t xml:space="preserve">
графы </w:t>
            </w:r>
            <w:r>
              <w:br/>
            </w:r>
            <w:r>
              <w:rPr>
                <w:rFonts w:ascii="Times New Roman"/>
                <w:b w:val="false"/>
                <w:i w:val="false"/>
                <w:color w:val="000000"/>
                <w:sz w:val="20"/>
              </w:rPr>
              <w:t xml:space="preserve">
33) </w:t>
            </w:r>
          </w:p>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у/д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соед. </w:t>
            </w:r>
            <w:r>
              <w:br/>
            </w:r>
            <w:r>
              <w:rPr>
                <w:rFonts w:ascii="Times New Roman"/>
                <w:b w:val="false"/>
                <w:i w:val="false"/>
                <w:color w:val="000000"/>
                <w:sz w:val="20"/>
              </w:rPr>
              <w:t xml:space="preserve">
дел в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ном </w:t>
            </w:r>
            <w:r>
              <w:br/>
            </w:r>
            <w:r>
              <w:rPr>
                <w:rFonts w:ascii="Times New Roman"/>
                <w:b w:val="false"/>
                <w:i w:val="false"/>
                <w:color w:val="000000"/>
                <w:sz w:val="20"/>
              </w:rPr>
              <w:t xml:space="preserve">
периоде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вновь </w:t>
            </w:r>
            <w:r>
              <w:br/>
            </w:r>
            <w:r>
              <w:rPr>
                <w:rFonts w:ascii="Times New Roman"/>
                <w:b w:val="false"/>
                <w:i w:val="false"/>
                <w:color w:val="000000"/>
                <w:sz w:val="20"/>
              </w:rPr>
              <w:t xml:space="preserve">
возбуж- </w:t>
            </w:r>
            <w:r>
              <w:br/>
            </w:r>
            <w:r>
              <w:rPr>
                <w:rFonts w:ascii="Times New Roman"/>
                <w:b w:val="false"/>
                <w:i w:val="false"/>
                <w:color w:val="000000"/>
                <w:sz w:val="20"/>
              </w:rPr>
              <w:t xml:space="preserve">
дено </w:t>
            </w:r>
            <w:r>
              <w:br/>
            </w: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лено в </w:t>
            </w:r>
            <w:r>
              <w:br/>
            </w:r>
            <w:r>
              <w:rPr>
                <w:rFonts w:ascii="Times New Roman"/>
                <w:b w:val="false"/>
                <w:i w:val="false"/>
                <w:color w:val="000000"/>
                <w:sz w:val="20"/>
              </w:rPr>
              <w:t xml:space="preserve">
суд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28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Раздел 2 в редакции приказа Генерального Прокурора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Форма N 1-ЭТ Отчет о преступлениях, правонарушениях, связанных с экстремизмом, </w:t>
      </w:r>
      <w:r>
        <w:br/>
      </w: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Раздел 2. Сведения о лицах, совершивших преступления, связанные </w:t>
      </w:r>
      <w:r>
        <w:br/>
      </w:r>
      <w:r>
        <w:rPr>
          <w:rFonts w:ascii="Times New Roman"/>
          <w:b w:val="false"/>
          <w:i w:val="false"/>
          <w:color w:val="000000"/>
          <w:sz w:val="28"/>
        </w:rPr>
        <w:t xml:space="preserve">
с экстремизмом и террористической деятельностью </w:t>
      </w:r>
    </w:p>
    <w:bookmarkStart w:name="z29"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43"/>
        <w:gridCol w:w="3573"/>
        <w:gridCol w:w="432"/>
        <w:gridCol w:w="488"/>
        <w:gridCol w:w="1232"/>
        <w:gridCol w:w="1330"/>
        <w:gridCol w:w="1410"/>
        <w:gridCol w:w="900"/>
        <w:gridCol w:w="528"/>
        <w:gridCol w:w="1291"/>
        <w:gridCol w:w="704"/>
      </w:tblGrid>
      <w:tr>
        <w:trPr>
          <w:trHeight w:val="30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r>
              <w:br/>
            </w:r>
            <w:r>
              <w:rPr>
                <w:rFonts w:ascii="Times New Roman"/>
                <w:b w:val="false"/>
                <w:i w:val="false"/>
                <w:color w:val="000000"/>
                <w:sz w:val="20"/>
              </w:rPr>
              <w:t xml:space="preserve">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r>
              <w:br/>
            </w:r>
            <w:r>
              <w:rPr>
                <w:rFonts w:ascii="Times New Roman"/>
                <w:b w:val="false"/>
                <w:i w:val="false"/>
                <w:color w:val="000000"/>
                <w:sz w:val="20"/>
              </w:rPr>
              <w:t xml:space="preserve">
  </w:t>
            </w:r>
            <w:r>
              <w:br/>
            </w:r>
            <w:r>
              <w:rPr>
                <w:rFonts w:ascii="Times New Roman"/>
                <w:b w:val="false"/>
                <w:i w:val="false"/>
                <w:color w:val="000000"/>
                <w:sz w:val="20"/>
              </w:rPr>
              <w:t xml:space="preserve">
в </w:t>
            </w:r>
            <w:r>
              <w:br/>
            </w:r>
            <w:r>
              <w:rPr>
                <w:rFonts w:ascii="Times New Roman"/>
                <w:b w:val="false"/>
                <w:i w:val="false"/>
                <w:color w:val="000000"/>
                <w:sz w:val="20"/>
              </w:rPr>
              <w:t xml:space="preserve">
ы </w:t>
            </w:r>
            <w:r>
              <w:br/>
            </w:r>
            <w:r>
              <w:rPr>
                <w:rFonts w:ascii="Times New Roman"/>
                <w:b w:val="false"/>
                <w:i w:val="false"/>
                <w:color w:val="000000"/>
                <w:sz w:val="20"/>
              </w:rPr>
              <w:t xml:space="preserve">
я </w:t>
            </w:r>
            <w:r>
              <w:br/>
            </w:r>
            <w:r>
              <w:rPr>
                <w:rFonts w:ascii="Times New Roman"/>
                <w:b w:val="false"/>
                <w:i w:val="false"/>
                <w:color w:val="000000"/>
                <w:sz w:val="20"/>
              </w:rPr>
              <w:t xml:space="preserve">
в </w:t>
            </w:r>
            <w:r>
              <w:br/>
            </w:r>
            <w:r>
              <w:rPr>
                <w:rFonts w:ascii="Times New Roman"/>
                <w:b w:val="false"/>
                <w:i w:val="false"/>
                <w:color w:val="000000"/>
                <w:sz w:val="20"/>
              </w:rPr>
              <w:t xml:space="preserve">
л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w:t>
            </w:r>
            <w:r>
              <w:br/>
            </w:r>
            <w:r>
              <w:rPr>
                <w:rFonts w:ascii="Times New Roman"/>
                <w:b w:val="false"/>
                <w:i w:val="false"/>
                <w:color w:val="000000"/>
                <w:sz w:val="20"/>
              </w:rPr>
              <w:t xml:space="preserve">
л </w:t>
            </w:r>
            <w:r>
              <w:br/>
            </w:r>
            <w:r>
              <w:rPr>
                <w:rFonts w:ascii="Times New Roman"/>
                <w:b w:val="false"/>
                <w:i w:val="false"/>
                <w:color w:val="000000"/>
                <w:sz w:val="20"/>
              </w:rPr>
              <w:t xml:space="preserve">
и </w:t>
            </w:r>
            <w:r>
              <w:br/>
            </w:r>
            <w:r>
              <w:rPr>
                <w:rFonts w:ascii="Times New Roman"/>
                <w:b w:val="false"/>
                <w:i w:val="false"/>
                <w:color w:val="000000"/>
                <w:sz w:val="20"/>
              </w:rPr>
              <w:t xml:space="preserve">
ц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4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 </w:t>
            </w:r>
            <w:r>
              <w:br/>
            </w:r>
            <w:r>
              <w:rPr>
                <w:rFonts w:ascii="Times New Roman"/>
                <w:b w:val="false"/>
                <w:i w:val="false"/>
                <w:color w:val="000000"/>
                <w:sz w:val="20"/>
              </w:rPr>
              <w:t xml:space="preserve">
лече- </w:t>
            </w:r>
            <w:r>
              <w:br/>
            </w:r>
            <w:r>
              <w:rPr>
                <w:rFonts w:ascii="Times New Roman"/>
                <w:b w:val="false"/>
                <w:i w:val="false"/>
                <w:color w:val="000000"/>
                <w:sz w:val="20"/>
              </w:rPr>
              <w:t xml:space="preserve">
но к </w:t>
            </w:r>
            <w:r>
              <w:br/>
            </w:r>
            <w:r>
              <w:rPr>
                <w:rFonts w:ascii="Times New Roman"/>
                <w:b w:val="false"/>
                <w:i w:val="false"/>
                <w:color w:val="000000"/>
                <w:sz w:val="20"/>
              </w:rPr>
              <w:t xml:space="preserve">
уго- </w:t>
            </w:r>
            <w:r>
              <w:br/>
            </w:r>
            <w:r>
              <w:rPr>
                <w:rFonts w:ascii="Times New Roman"/>
                <w:b w:val="false"/>
                <w:i w:val="false"/>
                <w:color w:val="000000"/>
                <w:sz w:val="20"/>
              </w:rPr>
              <w:t xml:space="preserve">
лов- </w:t>
            </w:r>
            <w:r>
              <w:br/>
            </w:r>
            <w:r>
              <w:rPr>
                <w:rFonts w:ascii="Times New Roman"/>
                <w:b w:val="false"/>
                <w:i w:val="false"/>
                <w:color w:val="000000"/>
                <w:sz w:val="20"/>
              </w:rPr>
              <w:t xml:space="preserve">
ной </w:t>
            </w:r>
            <w:r>
              <w:br/>
            </w:r>
            <w:r>
              <w:rPr>
                <w:rFonts w:ascii="Times New Roman"/>
                <w:b w:val="false"/>
                <w:i w:val="false"/>
                <w:color w:val="000000"/>
                <w:sz w:val="20"/>
              </w:rPr>
              <w:t xml:space="preserve">
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ности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шавшие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тупле- </w:t>
            </w:r>
            <w:r>
              <w:br/>
            </w:r>
            <w:r>
              <w:rPr>
                <w:rFonts w:ascii="Times New Roman"/>
                <w:b w:val="false"/>
                <w:i w:val="false"/>
                <w:color w:val="000000"/>
                <w:sz w:val="20"/>
              </w:rPr>
              <w:t xml:space="preserve">
ния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со </w:t>
            </w:r>
            <w:r>
              <w:br/>
            </w:r>
            <w:r>
              <w:rPr>
                <w:rFonts w:ascii="Times New Roman"/>
                <w:b w:val="false"/>
                <w:i w:val="false"/>
                <w:color w:val="000000"/>
                <w:sz w:val="20"/>
              </w:rPr>
              <w:t xml:space="preserve">
вер- </w:t>
            </w:r>
            <w:r>
              <w:br/>
            </w:r>
            <w:r>
              <w:rPr>
                <w:rFonts w:ascii="Times New Roman"/>
                <w:b w:val="false"/>
                <w:i w:val="false"/>
                <w:color w:val="000000"/>
                <w:sz w:val="20"/>
              </w:rPr>
              <w:t xml:space="preserve">
шен- </w:t>
            </w:r>
            <w:r>
              <w:br/>
            </w:r>
            <w:r>
              <w:rPr>
                <w:rFonts w:ascii="Times New Roman"/>
                <w:b w:val="false"/>
                <w:i w:val="false"/>
                <w:color w:val="000000"/>
                <w:sz w:val="20"/>
              </w:rPr>
              <w:t xml:space="preserve">
но- </w:t>
            </w:r>
            <w:r>
              <w:br/>
            </w:r>
            <w:r>
              <w:rPr>
                <w:rFonts w:ascii="Times New Roman"/>
                <w:b w:val="false"/>
                <w:i w:val="false"/>
                <w:color w:val="000000"/>
                <w:sz w:val="20"/>
              </w:rPr>
              <w:t xml:space="preserve">
лет- </w:t>
            </w:r>
            <w:r>
              <w:br/>
            </w:r>
            <w:r>
              <w:rPr>
                <w:rFonts w:ascii="Times New Roman"/>
                <w:b w:val="false"/>
                <w:i w:val="false"/>
                <w:color w:val="000000"/>
                <w:sz w:val="20"/>
              </w:rPr>
              <w:t xml:space="preserve">
них </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щ </w:t>
            </w:r>
            <w:r>
              <w:br/>
            </w:r>
            <w:r>
              <w:rPr>
                <w:rFonts w:ascii="Times New Roman"/>
                <w:b w:val="false"/>
                <w:i w:val="false"/>
                <w:color w:val="000000"/>
                <w:sz w:val="20"/>
              </w:rPr>
              <w:t xml:space="preserve">
и </w:t>
            </w:r>
            <w:r>
              <w:br/>
            </w:r>
            <w:r>
              <w:rPr>
                <w:rFonts w:ascii="Times New Roman"/>
                <w:b w:val="false"/>
                <w:i w:val="false"/>
                <w:color w:val="000000"/>
                <w:sz w:val="20"/>
              </w:rPr>
              <w:t xml:space="preserve">
н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ж </w:t>
            </w:r>
            <w:r>
              <w:br/>
            </w:r>
            <w:r>
              <w:rPr>
                <w:rFonts w:ascii="Times New Roman"/>
                <w:b w:val="false"/>
                <w:i w:val="false"/>
                <w:color w:val="000000"/>
                <w:sz w:val="20"/>
              </w:rPr>
              <w:t xml:space="preserve">
д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СНГ </w:t>
            </w:r>
          </w:p>
        </w:tc>
      </w:tr>
      <w:tr>
        <w:trPr>
          <w:trHeight w:val="274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шавших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тупле- </w:t>
            </w:r>
            <w:r>
              <w:br/>
            </w:r>
            <w:r>
              <w:rPr>
                <w:rFonts w:ascii="Times New Roman"/>
                <w:b w:val="false"/>
                <w:i w:val="false"/>
                <w:color w:val="000000"/>
                <w:sz w:val="20"/>
              </w:rPr>
              <w:t xml:space="preserve">
ния, </w:t>
            </w:r>
            <w:r>
              <w:br/>
            </w:r>
            <w:r>
              <w:rPr>
                <w:rFonts w:ascii="Times New Roman"/>
                <w:b w:val="false"/>
                <w:i w:val="false"/>
                <w:color w:val="000000"/>
                <w:sz w:val="20"/>
              </w:rPr>
              <w:t xml:space="preserve">
свя- </w:t>
            </w:r>
            <w:r>
              <w:br/>
            </w:r>
            <w:r>
              <w:rPr>
                <w:rFonts w:ascii="Times New Roman"/>
                <w:b w:val="false"/>
                <w:i w:val="false"/>
                <w:color w:val="000000"/>
                <w:sz w:val="20"/>
              </w:rPr>
              <w:t xml:space="preserve">
зан- </w:t>
            </w:r>
            <w:r>
              <w:br/>
            </w:r>
            <w:r>
              <w:rPr>
                <w:rFonts w:ascii="Times New Roman"/>
                <w:b w:val="false"/>
                <w:i w:val="false"/>
                <w:color w:val="000000"/>
                <w:sz w:val="20"/>
              </w:rPr>
              <w:t xml:space="preserve">
ные с </w:t>
            </w:r>
            <w:r>
              <w:br/>
            </w:r>
            <w:r>
              <w:rPr>
                <w:rFonts w:ascii="Times New Roman"/>
                <w:b w:val="false"/>
                <w:i w:val="false"/>
                <w:color w:val="000000"/>
                <w:sz w:val="20"/>
              </w:rPr>
              <w:t xml:space="preserve">
экст- </w:t>
            </w:r>
            <w:r>
              <w:br/>
            </w:r>
            <w:r>
              <w:rPr>
                <w:rFonts w:ascii="Times New Roman"/>
                <w:b w:val="false"/>
                <w:i w:val="false"/>
                <w:color w:val="000000"/>
                <w:sz w:val="20"/>
              </w:rPr>
              <w:t xml:space="preserve">
ремиз- </w:t>
            </w:r>
            <w:r>
              <w:br/>
            </w:r>
            <w:r>
              <w:rPr>
                <w:rFonts w:ascii="Times New Roman"/>
                <w:b w:val="false"/>
                <w:i w:val="false"/>
                <w:color w:val="000000"/>
                <w:sz w:val="20"/>
              </w:rPr>
              <w:t xml:space="preserve">
мом, </w:t>
            </w:r>
            <w:r>
              <w:br/>
            </w:r>
            <w:r>
              <w:rPr>
                <w:rFonts w:ascii="Times New Roman"/>
                <w:b w:val="false"/>
                <w:i w:val="false"/>
                <w:color w:val="000000"/>
                <w:sz w:val="20"/>
              </w:rPr>
              <w:t xml:space="preserve">
тер-рорис- </w:t>
            </w:r>
            <w:r>
              <w:br/>
            </w:r>
            <w:r>
              <w:rPr>
                <w:rFonts w:ascii="Times New Roman"/>
                <w:b w:val="false"/>
                <w:i w:val="false"/>
                <w:color w:val="000000"/>
                <w:sz w:val="20"/>
              </w:rPr>
              <w:t xml:space="preserve">
тичес-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 </w:t>
            </w:r>
            <w:r>
              <w:br/>
            </w:r>
            <w:r>
              <w:rPr>
                <w:rFonts w:ascii="Times New Roman"/>
                <w:b w:val="false"/>
                <w:i w:val="false"/>
                <w:color w:val="000000"/>
                <w:sz w:val="20"/>
              </w:rPr>
              <w:t xml:space="preserve">
тью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преступлений,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родовой, расовой </w:t>
            </w:r>
            <w:r>
              <w:br/>
            </w:r>
            <w:r>
              <w:rPr>
                <w:rFonts w:ascii="Times New Roman"/>
                <w:b w:val="false"/>
                <w:i w:val="false"/>
                <w:color w:val="000000"/>
                <w:sz w:val="20"/>
              </w:rPr>
              <w:t xml:space="preserve">
или религиозной </w:t>
            </w:r>
            <w:r>
              <w:br/>
            </w:r>
            <w:r>
              <w:rPr>
                <w:rFonts w:ascii="Times New Roman"/>
                <w:b w:val="false"/>
                <w:i w:val="false"/>
                <w:color w:val="000000"/>
                <w:sz w:val="20"/>
              </w:rPr>
              <w:t xml:space="preserve">
вражды (ст.164)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группой </w:t>
            </w:r>
            <w:r>
              <w:br/>
            </w:r>
            <w:r>
              <w:rPr>
                <w:rFonts w:ascii="Times New Roman"/>
                <w:b w:val="false"/>
                <w:i w:val="false"/>
                <w:color w:val="000000"/>
                <w:sz w:val="20"/>
              </w:rPr>
              <w:t xml:space="preserve">
лиц или </w:t>
            </w:r>
            <w:r>
              <w:br/>
            </w:r>
            <w:r>
              <w:rPr>
                <w:rFonts w:ascii="Times New Roman"/>
                <w:b w:val="false"/>
                <w:i w:val="false"/>
                <w:color w:val="000000"/>
                <w:sz w:val="20"/>
              </w:rPr>
              <w:t xml:space="preserve">
неоднократно, </w:t>
            </w:r>
            <w:r>
              <w:br/>
            </w:r>
            <w:r>
              <w:rPr>
                <w:rFonts w:ascii="Times New Roman"/>
                <w:b w:val="false"/>
                <w:i w:val="false"/>
                <w:color w:val="000000"/>
                <w:sz w:val="20"/>
              </w:rPr>
              <w:t xml:space="preserve">
или соед. с </w:t>
            </w:r>
            <w:r>
              <w:br/>
            </w:r>
            <w:r>
              <w:rPr>
                <w:rFonts w:ascii="Times New Roman"/>
                <w:b w:val="false"/>
                <w:i w:val="false"/>
                <w:color w:val="000000"/>
                <w:sz w:val="20"/>
              </w:rPr>
              <w:t xml:space="preserve">
насилием либо </w:t>
            </w:r>
            <w:r>
              <w:br/>
            </w:r>
            <w:r>
              <w:rPr>
                <w:rFonts w:ascii="Times New Roman"/>
                <w:b w:val="false"/>
                <w:i w:val="false"/>
                <w:color w:val="000000"/>
                <w:sz w:val="20"/>
              </w:rPr>
              <w:t xml:space="preserve">
угрозой его </w:t>
            </w:r>
            <w:r>
              <w:br/>
            </w:r>
            <w:r>
              <w:rPr>
                <w:rFonts w:ascii="Times New Roman"/>
                <w:b w:val="false"/>
                <w:i w:val="false"/>
                <w:color w:val="000000"/>
                <w:sz w:val="20"/>
              </w:rPr>
              <w:t xml:space="preserve">
применения, а </w:t>
            </w:r>
            <w:r>
              <w:br/>
            </w:r>
            <w:r>
              <w:rPr>
                <w:rFonts w:ascii="Times New Roman"/>
                <w:b w:val="false"/>
                <w:i w:val="false"/>
                <w:color w:val="000000"/>
                <w:sz w:val="20"/>
              </w:rPr>
              <w:t xml:space="preserve">
равно лицом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своего служебного </w:t>
            </w:r>
            <w:r>
              <w:br/>
            </w:r>
            <w:r>
              <w:rPr>
                <w:rFonts w:ascii="Times New Roman"/>
                <w:b w:val="false"/>
                <w:i w:val="false"/>
                <w:color w:val="000000"/>
                <w:sz w:val="20"/>
              </w:rPr>
              <w:t xml:space="preserve">
положения либо </w:t>
            </w:r>
            <w:r>
              <w:br/>
            </w:r>
            <w:r>
              <w:rPr>
                <w:rFonts w:ascii="Times New Roman"/>
                <w:b w:val="false"/>
                <w:i w:val="false"/>
                <w:color w:val="000000"/>
                <w:sz w:val="20"/>
              </w:rPr>
              <w:t xml:space="preserve">
руководителем </w:t>
            </w:r>
            <w:r>
              <w:br/>
            </w:r>
            <w:r>
              <w:rPr>
                <w:rFonts w:ascii="Times New Roman"/>
                <w:b w:val="false"/>
                <w:i w:val="false"/>
                <w:color w:val="000000"/>
                <w:sz w:val="20"/>
              </w:rPr>
              <w:t xml:space="preserve">
общ. объединения </w:t>
            </w:r>
            <w:r>
              <w:br/>
            </w:r>
            <w:r>
              <w:rPr>
                <w:rFonts w:ascii="Times New Roman"/>
                <w:b w:val="false"/>
                <w:i w:val="false"/>
                <w:color w:val="000000"/>
                <w:sz w:val="20"/>
              </w:rPr>
              <w:t xml:space="preserve">
(ч.2 ст.164)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(ч.3 ст.164)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на </w:t>
            </w:r>
            <w:r>
              <w:br/>
            </w:r>
            <w:r>
              <w:rPr>
                <w:rFonts w:ascii="Times New Roman"/>
                <w:b w:val="false"/>
                <w:i w:val="false"/>
                <w:color w:val="000000"/>
                <w:sz w:val="20"/>
              </w:rPr>
              <w:t xml:space="preserve">
жизнь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(ст. 167)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w:t>
            </w:r>
            <w:r>
              <w:br/>
            </w:r>
            <w:r>
              <w:rPr>
                <w:rFonts w:ascii="Times New Roman"/>
                <w:b w:val="false"/>
                <w:i w:val="false"/>
                <w:color w:val="000000"/>
                <w:sz w:val="20"/>
              </w:rPr>
              <w:t xml:space="preserve">
захват власти или </w:t>
            </w:r>
            <w:r>
              <w:br/>
            </w:r>
            <w:r>
              <w:rPr>
                <w:rFonts w:ascii="Times New Roman"/>
                <w:b w:val="false"/>
                <w:i w:val="false"/>
                <w:color w:val="000000"/>
                <w:sz w:val="20"/>
              </w:rPr>
              <w:t xml:space="preserve">
насильственное </w:t>
            </w:r>
            <w:r>
              <w:br/>
            </w:r>
            <w:r>
              <w:rPr>
                <w:rFonts w:ascii="Times New Roman"/>
                <w:b w:val="false"/>
                <w:i w:val="false"/>
                <w:color w:val="000000"/>
                <w:sz w:val="20"/>
              </w:rPr>
              <w:t xml:space="preserve">
удержание власти </w:t>
            </w:r>
            <w:r>
              <w:br/>
            </w:r>
            <w:r>
              <w:rPr>
                <w:rFonts w:ascii="Times New Roman"/>
                <w:b w:val="false"/>
                <w:i w:val="false"/>
                <w:color w:val="000000"/>
                <w:sz w:val="20"/>
              </w:rPr>
              <w:t xml:space="preserve">
либо 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компетенцию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РК </w:t>
            </w:r>
            <w:r>
              <w:br/>
            </w:r>
            <w:r>
              <w:rPr>
                <w:rFonts w:ascii="Times New Roman"/>
                <w:b w:val="false"/>
                <w:i w:val="false"/>
                <w:color w:val="000000"/>
                <w:sz w:val="20"/>
              </w:rPr>
              <w:t xml:space="preserve">
(ст.168)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в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мятеж </w:t>
            </w:r>
            <w:r>
              <w:br/>
            </w:r>
            <w:r>
              <w:rPr>
                <w:rFonts w:ascii="Times New Roman"/>
                <w:b w:val="false"/>
                <w:i w:val="false"/>
                <w:color w:val="000000"/>
                <w:sz w:val="20"/>
              </w:rPr>
              <w:t xml:space="preserve">
(ст.169)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либо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нарушению единства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(ст.170)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использованием </w:t>
            </w:r>
            <w:r>
              <w:br/>
            </w:r>
            <w:r>
              <w:rPr>
                <w:rFonts w:ascii="Times New Roman"/>
                <w:b w:val="false"/>
                <w:i w:val="false"/>
                <w:color w:val="000000"/>
                <w:sz w:val="20"/>
              </w:rPr>
              <w:t xml:space="preserve">
средств массовой </w:t>
            </w:r>
            <w:r>
              <w:br/>
            </w:r>
            <w:r>
              <w:rPr>
                <w:rFonts w:ascii="Times New Roman"/>
                <w:b w:val="false"/>
                <w:i w:val="false"/>
                <w:color w:val="000000"/>
                <w:sz w:val="20"/>
              </w:rPr>
              <w:t xml:space="preserve">
информации или </w:t>
            </w:r>
            <w:r>
              <w:br/>
            </w:r>
            <w:r>
              <w:rPr>
                <w:rFonts w:ascii="Times New Roman"/>
                <w:b w:val="false"/>
                <w:i w:val="false"/>
                <w:color w:val="000000"/>
                <w:sz w:val="20"/>
              </w:rPr>
              <w:t xml:space="preserve">
орг. группой, а </w:t>
            </w:r>
            <w:r>
              <w:br/>
            </w:r>
            <w:r>
              <w:rPr>
                <w:rFonts w:ascii="Times New Roman"/>
                <w:b w:val="false"/>
                <w:i w:val="false"/>
                <w:color w:val="000000"/>
                <w:sz w:val="20"/>
              </w:rPr>
              <w:t xml:space="preserve">
равно лицом, </w:t>
            </w:r>
            <w:r>
              <w:br/>
            </w:r>
            <w:r>
              <w:rPr>
                <w:rFonts w:ascii="Times New Roman"/>
                <w:b w:val="false"/>
                <w:i w:val="false"/>
                <w:color w:val="000000"/>
                <w:sz w:val="20"/>
              </w:rPr>
              <w:t xml:space="preserve">
ранее судимым </w:t>
            </w:r>
            <w:r>
              <w:br/>
            </w:r>
            <w:r>
              <w:rPr>
                <w:rFonts w:ascii="Times New Roman"/>
                <w:b w:val="false"/>
                <w:i w:val="false"/>
                <w:color w:val="000000"/>
                <w:sz w:val="20"/>
              </w:rPr>
              <w:t xml:space="preserve">
по настоящей </w:t>
            </w:r>
            <w:r>
              <w:br/>
            </w:r>
            <w:r>
              <w:rPr>
                <w:rFonts w:ascii="Times New Roman"/>
                <w:b w:val="false"/>
                <w:i w:val="false"/>
                <w:color w:val="000000"/>
                <w:sz w:val="20"/>
              </w:rPr>
              <w:t xml:space="preserve">
статье </w:t>
            </w:r>
            <w:r>
              <w:br/>
            </w:r>
            <w:r>
              <w:rPr>
                <w:rFonts w:ascii="Times New Roman"/>
                <w:b w:val="false"/>
                <w:i w:val="false"/>
                <w:color w:val="000000"/>
                <w:sz w:val="20"/>
              </w:rPr>
              <w:t xml:space="preserve">
(ч.2 ст.170)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(ст.171)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(ст.233)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терроризма </w:t>
            </w:r>
            <w:r>
              <w:br/>
            </w:r>
            <w:r>
              <w:rPr>
                <w:rFonts w:ascii="Times New Roman"/>
                <w:b w:val="false"/>
                <w:i w:val="false"/>
                <w:color w:val="000000"/>
                <w:sz w:val="20"/>
              </w:rPr>
              <w:t xml:space="preserve">
или публичные призывы </w:t>
            </w:r>
            <w:r>
              <w:br/>
            </w:r>
            <w:r>
              <w:rPr>
                <w:rFonts w:ascii="Times New Roman"/>
                <w:b w:val="false"/>
                <w:i w:val="false"/>
                <w:color w:val="000000"/>
                <w:sz w:val="20"/>
              </w:rPr>
              <w:t xml:space="preserve">
к совершению акта </w:t>
            </w:r>
            <w:r>
              <w:br/>
            </w:r>
            <w:r>
              <w:rPr>
                <w:rFonts w:ascii="Times New Roman"/>
                <w:b w:val="false"/>
                <w:i w:val="false"/>
                <w:color w:val="000000"/>
                <w:sz w:val="20"/>
              </w:rPr>
              <w:t xml:space="preserve">
терроризма (ст.233-1)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руководство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группой и участие в </w:t>
            </w:r>
            <w:r>
              <w:br/>
            </w:r>
            <w:r>
              <w:rPr>
                <w:rFonts w:ascii="Times New Roman"/>
                <w:b w:val="false"/>
                <w:i w:val="false"/>
                <w:color w:val="000000"/>
                <w:sz w:val="20"/>
              </w:rPr>
              <w:t xml:space="preserve">
ее деятельности </w:t>
            </w:r>
            <w:r>
              <w:br/>
            </w:r>
            <w:r>
              <w:rPr>
                <w:rFonts w:ascii="Times New Roman"/>
                <w:b w:val="false"/>
                <w:i w:val="false"/>
                <w:color w:val="000000"/>
                <w:sz w:val="20"/>
              </w:rPr>
              <w:t xml:space="preserve">
(ст. 233-2)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или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 234)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незаконного </w:t>
            </w:r>
            <w:r>
              <w:br/>
            </w:r>
            <w:r>
              <w:rPr>
                <w:rFonts w:ascii="Times New Roman"/>
                <w:b w:val="false"/>
                <w:i w:val="false"/>
                <w:color w:val="000000"/>
                <w:sz w:val="20"/>
              </w:rPr>
              <w:t xml:space="preserve">
военизированного </w:t>
            </w:r>
            <w:r>
              <w:br/>
            </w:r>
            <w:r>
              <w:rPr>
                <w:rFonts w:ascii="Times New Roman"/>
                <w:b w:val="false"/>
                <w:i w:val="false"/>
                <w:color w:val="000000"/>
                <w:sz w:val="20"/>
              </w:rPr>
              <w:t xml:space="preserve">
формирования (ст.236)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средств </w:t>
            </w:r>
            <w:r>
              <w:br/>
            </w:r>
            <w:r>
              <w:rPr>
                <w:rFonts w:ascii="Times New Roman"/>
                <w:b w:val="false"/>
                <w:i w:val="false"/>
                <w:color w:val="000000"/>
                <w:sz w:val="20"/>
              </w:rPr>
              <w:t xml:space="preserve">
сообщений и связи </w:t>
            </w:r>
            <w:r>
              <w:br/>
            </w:r>
            <w:r>
              <w:rPr>
                <w:rFonts w:ascii="Times New Roman"/>
                <w:b w:val="false"/>
                <w:i w:val="false"/>
                <w:color w:val="000000"/>
                <w:sz w:val="20"/>
              </w:rPr>
              <w:t xml:space="preserve">
(ст. 238)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общественных и </w:t>
            </w:r>
            <w:r>
              <w:br/>
            </w:r>
            <w:r>
              <w:rPr>
                <w:rFonts w:ascii="Times New Roman"/>
                <w:b w:val="false"/>
                <w:i w:val="false"/>
                <w:color w:val="000000"/>
                <w:sz w:val="20"/>
              </w:rPr>
              <w:t xml:space="preserve">
других объединений </w:t>
            </w:r>
            <w:r>
              <w:br/>
            </w:r>
            <w:r>
              <w:rPr>
                <w:rFonts w:ascii="Times New Roman"/>
                <w:b w:val="false"/>
                <w:i w:val="false"/>
                <w:color w:val="000000"/>
                <w:sz w:val="20"/>
              </w:rPr>
              <w:t xml:space="preserve">
(ч. 2, 3 ст.337)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провозглашающего </w:t>
            </w:r>
            <w:r>
              <w:br/>
            </w:r>
            <w:r>
              <w:rPr>
                <w:rFonts w:ascii="Times New Roman"/>
                <w:b w:val="false"/>
                <w:i w:val="false"/>
                <w:color w:val="000000"/>
                <w:sz w:val="20"/>
              </w:rPr>
              <w:t xml:space="preserve">
или на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родовую,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или </w:t>
            </w:r>
            <w:r>
              <w:br/>
            </w:r>
            <w:r>
              <w:rPr>
                <w:rFonts w:ascii="Times New Roman"/>
                <w:b w:val="false"/>
                <w:i w:val="false"/>
                <w:color w:val="000000"/>
                <w:sz w:val="20"/>
              </w:rPr>
              <w:t xml:space="preserve">
исключительность, </w:t>
            </w:r>
            <w:r>
              <w:br/>
            </w:r>
            <w:r>
              <w:rPr>
                <w:rFonts w:ascii="Times New Roman"/>
                <w:b w:val="false"/>
                <w:i w:val="false"/>
                <w:color w:val="000000"/>
                <w:sz w:val="20"/>
              </w:rPr>
              <w:t xml:space="preserve">
призывающего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ниспровержению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подрыву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посягательствам </w:t>
            </w:r>
            <w:r>
              <w:br/>
            </w:r>
            <w:r>
              <w:rPr>
                <w:rFonts w:ascii="Times New Roman"/>
                <w:b w:val="false"/>
                <w:i w:val="false"/>
                <w:color w:val="000000"/>
                <w:sz w:val="20"/>
              </w:rPr>
              <w:t xml:space="preserve">
на территориаль- </w:t>
            </w:r>
            <w:r>
              <w:br/>
            </w:r>
            <w:r>
              <w:rPr>
                <w:rFonts w:ascii="Times New Roman"/>
                <w:b w:val="false"/>
                <w:i w:val="false"/>
                <w:color w:val="000000"/>
                <w:sz w:val="20"/>
              </w:rPr>
              <w:t xml:space="preserve">
ную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 равно руковод- </w:t>
            </w:r>
            <w:r>
              <w:br/>
            </w:r>
            <w:r>
              <w:rPr>
                <w:rFonts w:ascii="Times New Roman"/>
                <w:b w:val="false"/>
                <w:i w:val="false"/>
                <w:color w:val="000000"/>
                <w:sz w:val="20"/>
              </w:rPr>
              <w:t xml:space="preserve">
ство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 2 ст. 337 )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3 ст. 337)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или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либо </w:t>
            </w:r>
            <w:r>
              <w:br/>
            </w:r>
            <w:r>
              <w:rPr>
                <w:rFonts w:ascii="Times New Roman"/>
                <w:b w:val="false"/>
                <w:i w:val="false"/>
                <w:color w:val="000000"/>
                <w:sz w:val="20"/>
              </w:rPr>
              <w:t xml:space="preserve">
иной организации </w:t>
            </w:r>
            <w:r>
              <w:br/>
            </w:r>
            <w:r>
              <w:rPr>
                <w:rFonts w:ascii="Times New Roman"/>
                <w:b w:val="false"/>
                <w:i w:val="false"/>
                <w:color w:val="000000"/>
                <w:sz w:val="20"/>
              </w:rPr>
              <w:t xml:space="preserve">
после решения суда </w:t>
            </w:r>
            <w:r>
              <w:br/>
            </w:r>
            <w:r>
              <w:rPr>
                <w:rFonts w:ascii="Times New Roman"/>
                <w:b w:val="false"/>
                <w:i w:val="false"/>
                <w:color w:val="000000"/>
                <w:sz w:val="20"/>
              </w:rPr>
              <w:t xml:space="preserve">
о запрете их </w:t>
            </w:r>
            <w:r>
              <w:br/>
            </w:r>
            <w:r>
              <w:rPr>
                <w:rFonts w:ascii="Times New Roman"/>
                <w:b w:val="false"/>
                <w:i w:val="false"/>
                <w:color w:val="000000"/>
                <w:sz w:val="20"/>
              </w:rPr>
              <w:t xml:space="preserve">
деятельности или </w:t>
            </w:r>
            <w:r>
              <w:br/>
            </w:r>
            <w:r>
              <w:rPr>
                <w:rFonts w:ascii="Times New Roman"/>
                <w:b w:val="false"/>
                <w:i w:val="false"/>
                <w:color w:val="000000"/>
                <w:sz w:val="20"/>
              </w:rPr>
              <w:t xml:space="preserve">
ликвидации в связи с </w:t>
            </w:r>
            <w:r>
              <w:br/>
            </w:r>
            <w:r>
              <w:rPr>
                <w:rFonts w:ascii="Times New Roman"/>
                <w:b w:val="false"/>
                <w:i w:val="false"/>
                <w:color w:val="000000"/>
                <w:sz w:val="20"/>
              </w:rPr>
              <w:t xml:space="preserve">
осуществлением ими </w:t>
            </w:r>
            <w:r>
              <w:br/>
            </w:r>
            <w:r>
              <w:rPr>
                <w:rFonts w:ascii="Times New Roman"/>
                <w:b w:val="false"/>
                <w:i w:val="false"/>
                <w:color w:val="000000"/>
                <w:sz w:val="20"/>
              </w:rPr>
              <w:t xml:space="preserve">
экстремизма </w:t>
            </w:r>
            <w:r>
              <w:br/>
            </w:r>
            <w:r>
              <w:rPr>
                <w:rFonts w:ascii="Times New Roman"/>
                <w:b w:val="false"/>
                <w:i w:val="false"/>
                <w:color w:val="000000"/>
                <w:sz w:val="20"/>
              </w:rPr>
              <w:t xml:space="preserve">
(ст. 337-1)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73"/>
        <w:gridCol w:w="793"/>
        <w:gridCol w:w="793"/>
        <w:gridCol w:w="793"/>
        <w:gridCol w:w="793"/>
        <w:gridCol w:w="793"/>
        <w:gridCol w:w="953"/>
        <w:gridCol w:w="1153"/>
        <w:gridCol w:w="1553"/>
        <w:gridCol w:w="893"/>
        <w:gridCol w:w="953"/>
        <w:gridCol w:w="913"/>
      </w:tblGrid>
      <w:tr>
        <w:trPr>
          <w:trHeight w:val="30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46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ц </w:t>
            </w:r>
            <w:r>
              <w:br/>
            </w:r>
            <w:r>
              <w:rPr>
                <w:rFonts w:ascii="Times New Roman"/>
                <w:b w:val="false"/>
                <w:i w:val="false"/>
                <w:color w:val="000000"/>
                <w:sz w:val="20"/>
              </w:rPr>
              <w:t xml:space="preserve">
ы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r>
              <w:br/>
            </w:r>
            <w:r>
              <w:rPr>
                <w:rFonts w:ascii="Times New Roman"/>
                <w:b w:val="false"/>
                <w:i w:val="false"/>
                <w:color w:val="000000"/>
                <w:sz w:val="20"/>
              </w:rPr>
              <w:t xml:space="preserve">
без </w:t>
            </w:r>
            <w:r>
              <w:br/>
            </w:r>
            <w:r>
              <w:rPr>
                <w:rFonts w:ascii="Times New Roman"/>
                <w:b w:val="false"/>
                <w:i w:val="false"/>
                <w:color w:val="000000"/>
                <w:sz w:val="20"/>
              </w:rPr>
              <w:t xml:space="preserve">
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возрастная категория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 занятий </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w:t>
            </w:r>
            <w:r>
              <w:br/>
            </w:r>
            <w:r>
              <w:rPr>
                <w:rFonts w:ascii="Times New Roman"/>
                <w:b w:val="false"/>
                <w:i w:val="false"/>
                <w:color w:val="000000"/>
                <w:sz w:val="20"/>
              </w:rPr>
              <w:t xml:space="preserve">
18 </w:t>
            </w:r>
            <w:r>
              <w:br/>
            </w:r>
            <w:r>
              <w:rPr>
                <w:rFonts w:ascii="Times New Roman"/>
                <w:b w:val="false"/>
                <w:i w:val="false"/>
                <w:color w:val="000000"/>
                <w:sz w:val="20"/>
              </w:rPr>
              <w:t xml:space="preserve">
лет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20 </w:t>
            </w:r>
            <w:r>
              <w:br/>
            </w:r>
            <w:r>
              <w:rPr>
                <w:rFonts w:ascii="Times New Roman"/>
                <w:b w:val="false"/>
                <w:i w:val="false"/>
                <w:color w:val="000000"/>
                <w:sz w:val="20"/>
              </w:rPr>
              <w:t xml:space="preserve">
лет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br/>
            </w:r>
            <w:r>
              <w:rPr>
                <w:rFonts w:ascii="Times New Roman"/>
                <w:b w:val="false"/>
                <w:i w:val="false"/>
                <w:color w:val="000000"/>
                <w:sz w:val="20"/>
              </w:rPr>
              <w:t xml:space="preserve">
29 </w:t>
            </w:r>
            <w:r>
              <w:br/>
            </w:r>
            <w:r>
              <w:rPr>
                <w:rFonts w:ascii="Times New Roman"/>
                <w:b w:val="false"/>
                <w:i w:val="false"/>
                <w:color w:val="000000"/>
                <w:sz w:val="20"/>
              </w:rPr>
              <w:t xml:space="preserve">
лет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39 </w:t>
            </w:r>
            <w:r>
              <w:br/>
            </w:r>
            <w:r>
              <w:rPr>
                <w:rFonts w:ascii="Times New Roman"/>
                <w:b w:val="false"/>
                <w:i w:val="false"/>
                <w:color w:val="000000"/>
                <w:sz w:val="20"/>
              </w:rPr>
              <w:t xml:space="preserve">
лет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49 </w:t>
            </w:r>
            <w:r>
              <w:br/>
            </w:r>
            <w:r>
              <w:rPr>
                <w:rFonts w:ascii="Times New Roman"/>
                <w:b w:val="false"/>
                <w:i w:val="false"/>
                <w:color w:val="000000"/>
                <w:sz w:val="20"/>
              </w:rPr>
              <w:t xml:space="preserve">
лет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xml:space="preserve">
59 </w:t>
            </w:r>
            <w:r>
              <w:br/>
            </w:r>
            <w:r>
              <w:rPr>
                <w:rFonts w:ascii="Times New Roman"/>
                <w:b w:val="false"/>
                <w:i w:val="false"/>
                <w:color w:val="000000"/>
                <w:sz w:val="20"/>
              </w:rPr>
              <w:t xml:space="preserve">
лет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r>
              <w:br/>
            </w:r>
            <w:r>
              <w:rPr>
                <w:rFonts w:ascii="Times New Roman"/>
                <w:b w:val="false"/>
                <w:i w:val="false"/>
                <w:color w:val="000000"/>
                <w:sz w:val="20"/>
              </w:rPr>
              <w:t xml:space="preserve">
лет </w:t>
            </w:r>
            <w:r>
              <w:br/>
            </w:r>
            <w:r>
              <w:rPr>
                <w:rFonts w:ascii="Times New Roman"/>
                <w:b w:val="false"/>
                <w:i w:val="false"/>
                <w:color w:val="000000"/>
                <w:sz w:val="20"/>
              </w:rPr>
              <w:t xml:space="preserve">
и </w:t>
            </w:r>
            <w:r>
              <w:br/>
            </w:r>
            <w:r>
              <w:rPr>
                <w:rFonts w:ascii="Times New Roman"/>
                <w:b w:val="false"/>
                <w:i w:val="false"/>
                <w:color w:val="000000"/>
                <w:sz w:val="20"/>
              </w:rPr>
              <w:t xml:space="preserve">
выше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лица, </w:t>
            </w:r>
            <w:r>
              <w:br/>
            </w:r>
            <w:r>
              <w:rPr>
                <w:rFonts w:ascii="Times New Roman"/>
                <w:b w:val="false"/>
                <w:i w:val="false"/>
                <w:color w:val="000000"/>
                <w:sz w:val="20"/>
              </w:rPr>
              <w:t xml:space="preserve">
выпол- </w:t>
            </w:r>
            <w:r>
              <w:br/>
            </w:r>
            <w:r>
              <w:rPr>
                <w:rFonts w:ascii="Times New Roman"/>
                <w:b w:val="false"/>
                <w:i w:val="false"/>
                <w:color w:val="000000"/>
                <w:sz w:val="20"/>
              </w:rPr>
              <w:t xml:space="preserve">
няющие </w:t>
            </w:r>
            <w:r>
              <w:br/>
            </w:r>
            <w:r>
              <w:rPr>
                <w:rFonts w:ascii="Times New Roman"/>
                <w:b w:val="false"/>
                <w:i w:val="false"/>
                <w:color w:val="000000"/>
                <w:sz w:val="20"/>
              </w:rPr>
              <w:t xml:space="preserve">
гос. </w:t>
            </w:r>
            <w:r>
              <w:br/>
            </w:r>
            <w:r>
              <w:rPr>
                <w:rFonts w:ascii="Times New Roman"/>
                <w:b w:val="false"/>
                <w:i w:val="false"/>
                <w:color w:val="000000"/>
                <w:sz w:val="20"/>
              </w:rPr>
              <w:t xml:space="preserve">
функ- </w:t>
            </w:r>
            <w:r>
              <w:br/>
            </w:r>
            <w:r>
              <w:rPr>
                <w:rFonts w:ascii="Times New Roman"/>
                <w:b w:val="false"/>
                <w:i w:val="false"/>
                <w:color w:val="000000"/>
                <w:sz w:val="20"/>
              </w:rPr>
              <w:t xml:space="preserve">
ции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r>
              <w:br/>
            </w:r>
            <w:r>
              <w:rPr>
                <w:rFonts w:ascii="Times New Roman"/>
                <w:b w:val="false"/>
                <w:i w:val="false"/>
                <w:color w:val="000000"/>
                <w:sz w:val="20"/>
              </w:rPr>
              <w:t xml:space="preserve">
бо- </w:t>
            </w:r>
            <w:r>
              <w:br/>
            </w:r>
            <w:r>
              <w:rPr>
                <w:rFonts w:ascii="Times New Roman"/>
                <w:b w:val="false"/>
                <w:i w:val="false"/>
                <w:color w:val="000000"/>
                <w:sz w:val="20"/>
              </w:rPr>
              <w:t xml:space="preserve">
чие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r>
              <w:br/>
            </w:r>
            <w:r>
              <w:rPr>
                <w:rFonts w:ascii="Times New Roman"/>
                <w:b w:val="false"/>
                <w:i w:val="false"/>
                <w:color w:val="000000"/>
                <w:sz w:val="20"/>
              </w:rPr>
              <w:t xml:space="preserve">
ра- </w:t>
            </w:r>
            <w:r>
              <w:br/>
            </w:r>
            <w:r>
              <w:rPr>
                <w:rFonts w:ascii="Times New Roman"/>
                <w:b w:val="false"/>
                <w:i w:val="false"/>
                <w:color w:val="000000"/>
                <w:sz w:val="20"/>
              </w:rPr>
              <w:t xml:space="preserve">
бот- </w:t>
            </w:r>
            <w:r>
              <w:br/>
            </w:r>
            <w:r>
              <w:rPr>
                <w:rFonts w:ascii="Times New Roman"/>
                <w:b w:val="false"/>
                <w:i w:val="false"/>
                <w:color w:val="000000"/>
                <w:sz w:val="20"/>
              </w:rPr>
              <w:t xml:space="preserve">
ные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 </w:t>
            </w:r>
            <w:r>
              <w:br/>
            </w:r>
            <w:r>
              <w:rPr>
                <w:rFonts w:ascii="Times New Roman"/>
                <w:b w:val="false"/>
                <w:i w:val="false"/>
                <w:color w:val="000000"/>
                <w:sz w:val="20"/>
              </w:rPr>
              <w:t xml:space="preserve">
щие- </w:t>
            </w:r>
            <w:r>
              <w:br/>
            </w:r>
            <w:r>
              <w:rPr>
                <w:rFonts w:ascii="Times New Roman"/>
                <w:b w:val="false"/>
                <w:i w:val="false"/>
                <w:color w:val="000000"/>
                <w:sz w:val="20"/>
              </w:rPr>
              <w:t xml:space="preserve">
ся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93"/>
        <w:gridCol w:w="1333"/>
        <w:gridCol w:w="1473"/>
        <w:gridCol w:w="1613"/>
        <w:gridCol w:w="1313"/>
        <w:gridCol w:w="1713"/>
        <w:gridCol w:w="1933"/>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 занятий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r>
      <w:tr>
        <w:trPr>
          <w:trHeight w:val="174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 </w:t>
            </w:r>
            <w:r>
              <w:br/>
            </w:r>
            <w:r>
              <w:rPr>
                <w:rFonts w:ascii="Times New Roman"/>
                <w:b w:val="false"/>
                <w:i w:val="false"/>
                <w:color w:val="000000"/>
                <w:sz w:val="20"/>
              </w:rPr>
              <w:t xml:space="preserve">
ден- </w:t>
            </w:r>
            <w:r>
              <w:br/>
            </w:r>
            <w:r>
              <w:rPr>
                <w:rFonts w:ascii="Times New Roman"/>
                <w:b w:val="false"/>
                <w:i w:val="false"/>
                <w:color w:val="000000"/>
                <w:sz w:val="20"/>
              </w:rPr>
              <w:t xml:space="preserve">
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 </w:t>
            </w:r>
            <w:r>
              <w:br/>
            </w:r>
            <w:r>
              <w:rPr>
                <w:rFonts w:ascii="Times New Roman"/>
                <w:b w:val="false"/>
                <w:i w:val="false"/>
                <w:color w:val="000000"/>
                <w:sz w:val="20"/>
              </w:rPr>
              <w:t xml:space="preserve">
ные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 </w:t>
            </w:r>
            <w:r>
              <w:br/>
            </w:r>
            <w:r>
              <w:rPr>
                <w:rFonts w:ascii="Times New Roman"/>
                <w:b w:val="false"/>
                <w:i w:val="false"/>
                <w:color w:val="000000"/>
                <w:sz w:val="20"/>
              </w:rPr>
              <w:t xml:space="preserve">
нима- </w:t>
            </w:r>
            <w:r>
              <w:br/>
            </w:r>
            <w:r>
              <w:rPr>
                <w:rFonts w:ascii="Times New Roman"/>
                <w:b w:val="false"/>
                <w:i w:val="false"/>
                <w:color w:val="000000"/>
                <w:sz w:val="20"/>
              </w:rPr>
              <w:t xml:space="preserve">
тели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 </w:t>
            </w:r>
            <w:r>
              <w:br/>
            </w:r>
            <w:r>
              <w:rPr>
                <w:rFonts w:ascii="Times New Roman"/>
                <w:b w:val="false"/>
                <w:i w:val="false"/>
                <w:color w:val="000000"/>
                <w:sz w:val="20"/>
              </w:rPr>
              <w:t xml:space="preserve">
жите- </w:t>
            </w:r>
            <w:r>
              <w:br/>
            </w:r>
            <w:r>
              <w:rPr>
                <w:rFonts w:ascii="Times New Roman"/>
                <w:b w:val="false"/>
                <w:i w:val="false"/>
                <w:color w:val="000000"/>
                <w:sz w:val="20"/>
              </w:rPr>
              <w:t xml:space="preserve">
ли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 </w:t>
            </w:r>
            <w:r>
              <w:br/>
            </w:r>
            <w:r>
              <w:rPr>
                <w:rFonts w:ascii="Times New Roman"/>
                <w:b w:val="false"/>
                <w:i w:val="false"/>
                <w:color w:val="000000"/>
                <w:sz w:val="20"/>
              </w:rPr>
              <w:t xml:space="preserve">
нослу- </w:t>
            </w:r>
            <w:r>
              <w:br/>
            </w:r>
            <w:r>
              <w:rPr>
                <w:rFonts w:ascii="Times New Roman"/>
                <w:b w:val="false"/>
                <w:i w:val="false"/>
                <w:color w:val="000000"/>
                <w:sz w:val="20"/>
              </w:rPr>
              <w:t xml:space="preserve">
жащие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 </w:t>
            </w:r>
            <w:r>
              <w:br/>
            </w:r>
            <w:r>
              <w:rPr>
                <w:rFonts w:ascii="Times New Roman"/>
                <w:b w:val="false"/>
                <w:i w:val="false"/>
                <w:color w:val="000000"/>
                <w:sz w:val="20"/>
              </w:rPr>
              <w:t xml:space="preserve">
ники </w:t>
            </w:r>
            <w:r>
              <w:br/>
            </w:r>
            <w:r>
              <w:rPr>
                <w:rFonts w:ascii="Times New Roman"/>
                <w:b w:val="false"/>
                <w:i w:val="false"/>
                <w:color w:val="000000"/>
                <w:sz w:val="20"/>
              </w:rPr>
              <w:t xml:space="preserve">
куль- </w:t>
            </w:r>
            <w:r>
              <w:br/>
            </w:r>
            <w:r>
              <w:rPr>
                <w:rFonts w:ascii="Times New Roman"/>
                <w:b w:val="false"/>
                <w:i w:val="false"/>
                <w:color w:val="000000"/>
                <w:sz w:val="20"/>
              </w:rPr>
              <w:t xml:space="preserve">
туры и </w:t>
            </w:r>
            <w:r>
              <w:br/>
            </w:r>
            <w:r>
              <w:rPr>
                <w:rFonts w:ascii="Times New Roman"/>
                <w:b w:val="false"/>
                <w:i w:val="false"/>
                <w:color w:val="000000"/>
                <w:sz w:val="20"/>
              </w:rPr>
              <w:t xml:space="preserve">
искус- </w:t>
            </w:r>
            <w:r>
              <w:br/>
            </w:r>
            <w:r>
              <w:rPr>
                <w:rFonts w:ascii="Times New Roman"/>
                <w:b w:val="false"/>
                <w:i w:val="false"/>
                <w:color w:val="000000"/>
                <w:sz w:val="20"/>
              </w:rPr>
              <w:t xml:space="preserve">
ства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 </w:t>
            </w:r>
            <w:r>
              <w:br/>
            </w:r>
            <w:r>
              <w:rPr>
                <w:rFonts w:ascii="Times New Roman"/>
                <w:b w:val="false"/>
                <w:i w:val="false"/>
                <w:color w:val="000000"/>
                <w:sz w:val="20"/>
              </w:rPr>
              <w:t xml:space="preserve">
меры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среднее </w:t>
            </w:r>
            <w:r>
              <w:br/>
            </w:r>
            <w:r>
              <w:rPr>
                <w:rFonts w:ascii="Times New Roman"/>
                <w:b w:val="false"/>
                <w:i w:val="false"/>
                <w:color w:val="000000"/>
                <w:sz w:val="20"/>
              </w:rPr>
              <w:t xml:space="preserve">
и </w:t>
            </w:r>
            <w:r>
              <w:br/>
            </w:r>
            <w:r>
              <w:rPr>
                <w:rFonts w:ascii="Times New Roman"/>
                <w:b w:val="false"/>
                <w:i w:val="false"/>
                <w:color w:val="000000"/>
                <w:sz w:val="20"/>
              </w:rPr>
              <w:t xml:space="preserve">
средне- </w:t>
            </w:r>
            <w:r>
              <w:br/>
            </w:r>
            <w:r>
              <w:rPr>
                <w:rFonts w:ascii="Times New Roman"/>
                <w:b w:val="false"/>
                <w:i w:val="false"/>
                <w:color w:val="000000"/>
                <w:sz w:val="20"/>
              </w:rPr>
              <w:t xml:space="preserve">
специа- </w:t>
            </w:r>
            <w:r>
              <w:br/>
            </w:r>
            <w:r>
              <w:rPr>
                <w:rFonts w:ascii="Times New Roman"/>
                <w:b w:val="false"/>
                <w:i w:val="false"/>
                <w:color w:val="000000"/>
                <w:sz w:val="20"/>
              </w:rPr>
              <w:t xml:space="preserve">
льное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8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Форма N 1-ЭТ Отчет о преступлениях, правонарушениях, </w:t>
      </w:r>
      <w:r>
        <w:br/>
      </w:r>
      <w:r>
        <w:rPr>
          <w:rFonts w:ascii="Times New Roman"/>
          <w:b w:val="false"/>
          <w:i w:val="false"/>
          <w:color w:val="000000"/>
          <w:sz w:val="28"/>
        </w:rPr>
        <w:t xml:space="preserve">
    связанных с экстремизмом, террористической деятельностью </w:t>
      </w:r>
      <w:r>
        <w:br/>
      </w:r>
      <w:r>
        <w:rPr>
          <w:rFonts w:ascii="Times New Roman"/>
          <w:b w:val="false"/>
          <w:i w:val="false"/>
          <w:color w:val="000000"/>
          <w:sz w:val="28"/>
        </w:rPr>
        <w:t xml:space="preserve">
             и о состоянии прокурорского надзора </w:t>
      </w:r>
    </w:p>
    <w:p>
      <w:pPr>
        <w:spacing w:after="0"/>
        <w:ind w:left="0"/>
        <w:jc w:val="both"/>
      </w:pPr>
      <w:r>
        <w:rPr>
          <w:rFonts w:ascii="Times New Roman"/>
          <w:b w:val="false"/>
          <w:i w:val="false"/>
          <w:color w:val="000000"/>
          <w:sz w:val="28"/>
        </w:rPr>
        <w:t xml:space="preserve">     Раздел 3. Сведения об изъятии экстремистских материалов, </w:t>
      </w:r>
      <w:r>
        <w:br/>
      </w:r>
      <w:r>
        <w:rPr>
          <w:rFonts w:ascii="Times New Roman"/>
          <w:b w:val="false"/>
          <w:i w:val="false"/>
          <w:color w:val="000000"/>
          <w:sz w:val="28"/>
        </w:rPr>
        <w:t xml:space="preserve">
          оружия, боеприпасов и взрывчатых веществ </w:t>
      </w:r>
    </w:p>
    <w:p>
      <w:pPr>
        <w:spacing w:after="0"/>
        <w:ind w:left="0"/>
        <w:jc w:val="both"/>
      </w:pPr>
      <w:r>
        <w:rPr>
          <w:rFonts w:ascii="Times New Roman"/>
          <w:b w:val="false"/>
          <w:i w:val="false"/>
          <w:color w:val="000000"/>
          <w:sz w:val="28"/>
        </w:rPr>
        <w:t xml:space="preserve">Таблица А. Сведения об изъятии экстремистских материалов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053"/>
        <w:gridCol w:w="1873"/>
        <w:gridCol w:w="2093"/>
        <w:gridCol w:w="1813"/>
        <w:gridCol w:w="203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Изъято </w:t>
            </w:r>
            <w:r>
              <w:br/>
            </w:r>
            <w:r>
              <w:rPr>
                <w:rFonts w:ascii="Times New Roman"/>
                <w:b w:val="false"/>
                <w:i w:val="false"/>
                <w:color w:val="000000"/>
                <w:sz w:val="20"/>
              </w:rPr>
              <w:t xml:space="preserve">
экстр.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7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воз- </w:t>
            </w:r>
            <w:r>
              <w:br/>
            </w:r>
            <w:r>
              <w:rPr>
                <w:rFonts w:ascii="Times New Roman"/>
                <w:b w:val="false"/>
                <w:i w:val="false"/>
                <w:color w:val="000000"/>
                <w:sz w:val="20"/>
              </w:rPr>
              <w:t xml:space="preserve">
бужд. </w:t>
            </w:r>
            <w:r>
              <w:br/>
            </w:r>
            <w:r>
              <w:rPr>
                <w:rFonts w:ascii="Times New Roman"/>
                <w:b w:val="false"/>
                <w:i w:val="false"/>
                <w:color w:val="000000"/>
                <w:sz w:val="20"/>
              </w:rPr>
              <w:t xml:space="preserve">
у/д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отказным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риалам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материалов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листовки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носители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Таблица Б. Сведения об изъятии оружия, боеприпасов и взрывчатых </w:t>
      </w:r>
      <w:r>
        <w:br/>
      </w:r>
      <w:r>
        <w:rPr>
          <w:rFonts w:ascii="Times New Roman"/>
          <w:b w:val="false"/>
          <w:i w:val="false"/>
          <w:color w:val="000000"/>
          <w:sz w:val="28"/>
        </w:rPr>
        <w:t xml:space="preserve">
веществ (по у/д, связанным с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3965"/>
        <w:gridCol w:w="1289"/>
        <w:gridCol w:w="2887"/>
        <w:gridCol w:w="53"/>
        <w:gridCol w:w="54"/>
        <w:gridCol w:w="1252"/>
        <w:gridCol w:w="2906"/>
      </w:tblGrid>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Изъято оружия, </w:t>
            </w:r>
            <w:r>
              <w:br/>
            </w:r>
            <w:r>
              <w:rPr>
                <w:rFonts w:ascii="Times New Roman"/>
                <w:b w:val="false"/>
                <w:i w:val="false"/>
                <w:color w:val="000000"/>
                <w:sz w:val="20"/>
              </w:rPr>
              <w:t xml:space="preserve">
боеприпасов </w:t>
            </w:r>
            <w:r>
              <w:br/>
            </w:r>
            <w:r>
              <w:rPr>
                <w:rFonts w:ascii="Times New Roman"/>
                <w:b w:val="false"/>
                <w:i w:val="false"/>
                <w:color w:val="000000"/>
                <w:sz w:val="20"/>
              </w:rPr>
              <w:t xml:space="preserve">
и взрывчатых </w:t>
            </w:r>
            <w:r>
              <w:br/>
            </w:r>
            <w:r>
              <w:rPr>
                <w:rFonts w:ascii="Times New Roman"/>
                <w:b w:val="false"/>
                <w:i w:val="false"/>
                <w:color w:val="000000"/>
                <w:sz w:val="20"/>
              </w:rPr>
              <w:t xml:space="preserve">
веществ по </w:t>
            </w:r>
            <w:r>
              <w:br/>
            </w:r>
            <w:r>
              <w:rPr>
                <w:rFonts w:ascii="Times New Roman"/>
                <w:b w:val="false"/>
                <w:i w:val="false"/>
                <w:color w:val="000000"/>
                <w:sz w:val="20"/>
              </w:rPr>
              <w:t xml:space="preserve">
возбужденным </w:t>
            </w:r>
            <w:r>
              <w:br/>
            </w:r>
            <w:r>
              <w:rPr>
                <w:rFonts w:ascii="Times New Roman"/>
                <w:b w:val="false"/>
                <w:i w:val="false"/>
                <w:color w:val="000000"/>
                <w:sz w:val="20"/>
              </w:rPr>
              <w:t xml:space="preserve">
уголовным делам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оружия, боеприпасов </w:t>
            </w:r>
            <w:r>
              <w:br/>
            </w:r>
            <w:r>
              <w:rPr>
                <w:rFonts w:ascii="Times New Roman"/>
                <w:b w:val="false"/>
                <w:i w:val="false"/>
                <w:color w:val="000000"/>
                <w:sz w:val="20"/>
              </w:rPr>
              <w:t xml:space="preserve">
и взрывчатых веществ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оружия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боеприпасы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взрывчатые вещества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Примечание: сведения об изъятии экстремистских материалов, </w:t>
      </w:r>
      <w:r>
        <w:br/>
      </w:r>
      <w:r>
        <w:rPr>
          <w:rFonts w:ascii="Times New Roman"/>
          <w:b w:val="false"/>
          <w:i w:val="false"/>
          <w:color w:val="000000"/>
          <w:sz w:val="28"/>
        </w:rPr>
        <w:t xml:space="preserve">
оружия, боеприпасов и взрывчатых веществ будут представляться </w:t>
      </w:r>
      <w:r>
        <w:br/>
      </w:r>
      <w:r>
        <w:rPr>
          <w:rFonts w:ascii="Times New Roman"/>
          <w:b w:val="false"/>
          <w:i w:val="false"/>
          <w:color w:val="000000"/>
          <w:sz w:val="28"/>
        </w:rPr>
        <w:t xml:space="preserve">
после введения единого карточного учета, заявлений и соообщений </w:t>
      </w:r>
      <w:r>
        <w:br/>
      </w:r>
      <w:r>
        <w:rPr>
          <w:rFonts w:ascii="Times New Roman"/>
          <w:b w:val="false"/>
          <w:i w:val="false"/>
          <w:color w:val="000000"/>
          <w:sz w:val="28"/>
        </w:rPr>
        <w:t xml:space="preserve">
о преступлениях, уголовных дел, результатах их расследования и </w:t>
      </w:r>
      <w:r>
        <w:br/>
      </w:r>
      <w:r>
        <w:rPr>
          <w:rFonts w:ascii="Times New Roman"/>
          <w:b w:val="false"/>
          <w:i w:val="false"/>
          <w:color w:val="000000"/>
          <w:sz w:val="28"/>
        </w:rPr>
        <w:t xml:space="preserve">
судебного рассмотрения (ЕУСС) </w:t>
      </w:r>
    </w:p>
    <w:bookmarkStart w:name="z23"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Раздел 4 в редакции приказа Генерального Прокурора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Форма N 1-ЭТ Отчет о преступлениях, правонарушениях, связанных с экстремизмом, террористической деятельностью и о состоянии прокурорского надзора  </w:t>
      </w:r>
    </w:p>
    <w:bookmarkEnd w:id="11"/>
    <w:p>
      <w:pPr>
        <w:spacing w:after="0"/>
        <w:ind w:left="0"/>
        <w:jc w:val="both"/>
      </w:pPr>
      <w:r>
        <w:rPr>
          <w:rFonts w:ascii="Times New Roman"/>
          <w:b w:val="false"/>
          <w:i w:val="false"/>
          <w:color w:val="000000"/>
          <w:sz w:val="28"/>
        </w:rPr>
        <w:t xml:space="preserve">Раздел 4. Надзор за применением законов при постановлении судебных актов по уголовным делам, связанным с экстремизмом и террористической деятельностью </w:t>
      </w:r>
    </w:p>
    <w:bookmarkStart w:name="z30"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426"/>
        <w:gridCol w:w="3383"/>
        <w:gridCol w:w="717"/>
        <w:gridCol w:w="903"/>
        <w:gridCol w:w="758"/>
        <w:gridCol w:w="704"/>
        <w:gridCol w:w="704"/>
        <w:gridCol w:w="704"/>
        <w:gridCol w:w="831"/>
        <w:gridCol w:w="740"/>
        <w:gridCol w:w="668"/>
        <w:gridCol w:w="759"/>
        <w:gridCol w:w="808"/>
      </w:tblGrid>
      <w:tr>
        <w:trPr>
          <w:trHeight w:val="46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 </w:t>
            </w:r>
            <w:r>
              <w:br/>
            </w:r>
            <w:r>
              <w:rPr>
                <w:rFonts w:ascii="Times New Roman"/>
                <w:b w:val="false"/>
                <w:i w:val="false"/>
                <w:color w:val="000000"/>
                <w:sz w:val="20"/>
              </w:rPr>
              <w:t xml:space="preserve">
ро </w:t>
            </w:r>
            <w:r>
              <w:br/>
            </w:r>
            <w:r>
              <w:rPr>
                <w:rFonts w:ascii="Times New Roman"/>
                <w:b w:val="false"/>
                <w:i w:val="false"/>
                <w:color w:val="000000"/>
                <w:sz w:val="20"/>
              </w:rPr>
              <w:t xml:space="preserve">
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смотрено </w:t>
            </w:r>
            <w:r>
              <w:br/>
            </w:r>
            <w:r>
              <w:rPr>
                <w:rFonts w:ascii="Times New Roman"/>
                <w:b w:val="false"/>
                <w:i w:val="false"/>
                <w:color w:val="000000"/>
                <w:sz w:val="20"/>
              </w:rPr>
              <w:t xml:space="preserve">
судом (в </w:t>
            </w:r>
            <w:r>
              <w:br/>
            </w:r>
            <w:r>
              <w:rPr>
                <w:rFonts w:ascii="Times New Roman"/>
                <w:b w:val="false"/>
                <w:i w:val="false"/>
                <w:color w:val="000000"/>
                <w:sz w:val="20"/>
              </w:rPr>
              <w:t xml:space="preserve">
главном </w:t>
            </w:r>
            <w:r>
              <w:br/>
            </w:r>
            <w:r>
              <w:rPr>
                <w:rFonts w:ascii="Times New Roman"/>
                <w:b w:val="false"/>
                <w:i w:val="false"/>
                <w:color w:val="000000"/>
                <w:sz w:val="20"/>
              </w:rPr>
              <w:t xml:space="preserve">
судебном </w:t>
            </w:r>
            <w:r>
              <w:br/>
            </w:r>
            <w:r>
              <w:rPr>
                <w:rFonts w:ascii="Times New Roman"/>
                <w:b w:val="false"/>
                <w:i w:val="false"/>
                <w:color w:val="000000"/>
                <w:sz w:val="20"/>
              </w:rPr>
              <w:t xml:space="preserve">
разбира- </w:t>
            </w:r>
            <w:r>
              <w:br/>
            </w:r>
            <w:r>
              <w:rPr>
                <w:rFonts w:ascii="Times New Roman"/>
                <w:b w:val="false"/>
                <w:i w:val="false"/>
                <w:color w:val="000000"/>
                <w:sz w:val="20"/>
              </w:rPr>
              <w:t xml:space="preserve">
тельстве)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оправ- </w:t>
            </w:r>
            <w:r>
              <w:br/>
            </w:r>
            <w:r>
              <w:rPr>
                <w:rFonts w:ascii="Times New Roman"/>
                <w:b w:val="false"/>
                <w:i w:val="false"/>
                <w:color w:val="000000"/>
                <w:sz w:val="20"/>
              </w:rPr>
              <w:t xml:space="preserve">
датель-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выне- </w:t>
            </w:r>
            <w:r>
              <w:br/>
            </w:r>
            <w:r>
              <w:rPr>
                <w:rFonts w:ascii="Times New Roman"/>
                <w:b w:val="false"/>
                <w:i w:val="false"/>
                <w:color w:val="000000"/>
                <w:sz w:val="20"/>
              </w:rPr>
              <w:t xml:space="preserve">
сением </w:t>
            </w:r>
            <w:r>
              <w:br/>
            </w:r>
            <w:r>
              <w:rPr>
                <w:rFonts w:ascii="Times New Roman"/>
                <w:b w:val="false"/>
                <w:i w:val="false"/>
                <w:color w:val="000000"/>
                <w:sz w:val="20"/>
              </w:rPr>
              <w:t xml:space="preserve">
обвини-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прек-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нием дела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 </w:t>
            </w:r>
            <w:r>
              <w:br/>
            </w:r>
            <w:r>
              <w:rPr>
                <w:rFonts w:ascii="Times New Roman"/>
                <w:b w:val="false"/>
                <w:i w:val="false"/>
                <w:color w:val="000000"/>
                <w:sz w:val="20"/>
              </w:rPr>
              <w:t xml:space="preserve">
лено для </w:t>
            </w:r>
            <w:r>
              <w:br/>
            </w:r>
            <w:r>
              <w:rPr>
                <w:rFonts w:ascii="Times New Roman"/>
                <w:b w:val="false"/>
                <w:i w:val="false"/>
                <w:color w:val="000000"/>
                <w:sz w:val="20"/>
              </w:rPr>
              <w:t xml:space="preserve">
допол- </w:t>
            </w:r>
            <w:r>
              <w:br/>
            </w:r>
            <w:r>
              <w:rPr>
                <w:rFonts w:ascii="Times New Roman"/>
                <w:b w:val="false"/>
                <w:i w:val="false"/>
                <w:color w:val="000000"/>
                <w:sz w:val="20"/>
              </w:rPr>
              <w:t xml:space="preserve">
го рас- </w:t>
            </w:r>
            <w:r>
              <w:br/>
            </w:r>
            <w:r>
              <w:rPr>
                <w:rFonts w:ascii="Times New Roman"/>
                <w:b w:val="false"/>
                <w:i w:val="false"/>
                <w:color w:val="000000"/>
                <w:sz w:val="20"/>
              </w:rPr>
              <w:t xml:space="preserve">
след. </w:t>
            </w:r>
          </w:p>
        </w:tc>
      </w:tr>
      <w:tr>
        <w:trPr>
          <w:trHeight w:val="660" w:hRule="atLeast"/>
        </w:trPr>
        <w:tc>
          <w:tcPr>
            <w:tcW w:w="0" w:type="auto"/>
            <w:gridSpan w:val="3"/>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преступлений,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и </w:t>
            </w:r>
            <w:r>
              <w:br/>
            </w:r>
            <w:r>
              <w:rPr>
                <w:rFonts w:ascii="Times New Roman"/>
                <w:b w:val="false"/>
                <w:i w:val="false"/>
                <w:color w:val="000000"/>
                <w:sz w:val="20"/>
              </w:rPr>
              <w:t xml:space="preserve">
з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родовой, расовой </w:t>
            </w:r>
            <w:r>
              <w:br/>
            </w:r>
            <w:r>
              <w:rPr>
                <w:rFonts w:ascii="Times New Roman"/>
                <w:b w:val="false"/>
                <w:i w:val="false"/>
                <w:color w:val="000000"/>
                <w:sz w:val="20"/>
              </w:rPr>
              <w:t xml:space="preserve">
или религиозной </w:t>
            </w:r>
            <w:r>
              <w:br/>
            </w:r>
            <w:r>
              <w:rPr>
                <w:rFonts w:ascii="Times New Roman"/>
                <w:b w:val="false"/>
                <w:i w:val="false"/>
                <w:color w:val="000000"/>
                <w:sz w:val="20"/>
              </w:rPr>
              <w:t xml:space="preserve">
вражды (ст. 164)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группой </w:t>
            </w:r>
            <w:r>
              <w:br/>
            </w:r>
            <w:r>
              <w:rPr>
                <w:rFonts w:ascii="Times New Roman"/>
                <w:b w:val="false"/>
                <w:i w:val="false"/>
                <w:color w:val="000000"/>
                <w:sz w:val="20"/>
              </w:rPr>
              <w:t xml:space="preserve">
лиц или </w:t>
            </w:r>
            <w:r>
              <w:br/>
            </w:r>
            <w:r>
              <w:rPr>
                <w:rFonts w:ascii="Times New Roman"/>
                <w:b w:val="false"/>
                <w:i w:val="false"/>
                <w:color w:val="000000"/>
                <w:sz w:val="20"/>
              </w:rPr>
              <w:t xml:space="preserve">
неоднократно, </w:t>
            </w:r>
            <w:r>
              <w:br/>
            </w:r>
            <w:r>
              <w:rPr>
                <w:rFonts w:ascii="Times New Roman"/>
                <w:b w:val="false"/>
                <w:i w:val="false"/>
                <w:color w:val="000000"/>
                <w:sz w:val="20"/>
              </w:rPr>
              <w:t xml:space="preserve">
или соед. с </w:t>
            </w:r>
            <w:r>
              <w:br/>
            </w:r>
            <w:r>
              <w:rPr>
                <w:rFonts w:ascii="Times New Roman"/>
                <w:b w:val="false"/>
                <w:i w:val="false"/>
                <w:color w:val="000000"/>
                <w:sz w:val="20"/>
              </w:rPr>
              <w:t xml:space="preserve">
насилием либо </w:t>
            </w:r>
            <w:r>
              <w:br/>
            </w:r>
            <w:r>
              <w:rPr>
                <w:rFonts w:ascii="Times New Roman"/>
                <w:b w:val="false"/>
                <w:i w:val="false"/>
                <w:color w:val="000000"/>
                <w:sz w:val="20"/>
              </w:rPr>
              <w:t xml:space="preserve">
угрозой его </w:t>
            </w:r>
            <w:r>
              <w:br/>
            </w:r>
            <w:r>
              <w:rPr>
                <w:rFonts w:ascii="Times New Roman"/>
                <w:b w:val="false"/>
                <w:i w:val="false"/>
                <w:color w:val="000000"/>
                <w:sz w:val="20"/>
              </w:rPr>
              <w:t xml:space="preserve">
применения, а </w:t>
            </w:r>
            <w:r>
              <w:br/>
            </w:r>
            <w:r>
              <w:rPr>
                <w:rFonts w:ascii="Times New Roman"/>
                <w:b w:val="false"/>
                <w:i w:val="false"/>
                <w:color w:val="000000"/>
                <w:sz w:val="20"/>
              </w:rPr>
              <w:t xml:space="preserve">
равно лицом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своего служебного </w:t>
            </w:r>
            <w:r>
              <w:br/>
            </w:r>
            <w:r>
              <w:rPr>
                <w:rFonts w:ascii="Times New Roman"/>
                <w:b w:val="false"/>
                <w:i w:val="false"/>
                <w:color w:val="000000"/>
                <w:sz w:val="20"/>
              </w:rPr>
              <w:t xml:space="preserve">
положения либо </w:t>
            </w:r>
            <w:r>
              <w:br/>
            </w:r>
            <w:r>
              <w:rPr>
                <w:rFonts w:ascii="Times New Roman"/>
                <w:b w:val="false"/>
                <w:i w:val="false"/>
                <w:color w:val="000000"/>
                <w:sz w:val="20"/>
              </w:rPr>
              <w:t xml:space="preserve">
руководителем </w:t>
            </w:r>
            <w:r>
              <w:br/>
            </w:r>
            <w:r>
              <w:rPr>
                <w:rFonts w:ascii="Times New Roman"/>
                <w:b w:val="false"/>
                <w:i w:val="false"/>
                <w:color w:val="000000"/>
                <w:sz w:val="20"/>
              </w:rPr>
              <w:t xml:space="preserve">
общ. объединения </w:t>
            </w:r>
            <w:r>
              <w:br/>
            </w:r>
            <w:r>
              <w:rPr>
                <w:rFonts w:ascii="Times New Roman"/>
                <w:b w:val="false"/>
                <w:i w:val="false"/>
                <w:color w:val="000000"/>
                <w:sz w:val="20"/>
              </w:rPr>
              <w:t xml:space="preserve">
(ч.2 ст.164)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(ч.3 ст.164)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на </w:t>
            </w:r>
            <w:r>
              <w:br/>
            </w:r>
            <w:r>
              <w:rPr>
                <w:rFonts w:ascii="Times New Roman"/>
                <w:b w:val="false"/>
                <w:i w:val="false"/>
                <w:color w:val="000000"/>
                <w:sz w:val="20"/>
              </w:rPr>
              <w:t xml:space="preserve">
жизнь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(ст. 167)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w:t>
            </w:r>
            <w:r>
              <w:br/>
            </w:r>
            <w:r>
              <w:rPr>
                <w:rFonts w:ascii="Times New Roman"/>
                <w:b w:val="false"/>
                <w:i w:val="false"/>
                <w:color w:val="000000"/>
                <w:sz w:val="20"/>
              </w:rPr>
              <w:t xml:space="preserve">
захват власти или </w:t>
            </w:r>
            <w:r>
              <w:br/>
            </w:r>
            <w:r>
              <w:rPr>
                <w:rFonts w:ascii="Times New Roman"/>
                <w:b w:val="false"/>
                <w:i w:val="false"/>
                <w:color w:val="000000"/>
                <w:sz w:val="20"/>
              </w:rPr>
              <w:t xml:space="preserve">
насильственное </w:t>
            </w:r>
            <w:r>
              <w:br/>
            </w:r>
            <w:r>
              <w:rPr>
                <w:rFonts w:ascii="Times New Roman"/>
                <w:b w:val="false"/>
                <w:i w:val="false"/>
                <w:color w:val="000000"/>
                <w:sz w:val="20"/>
              </w:rPr>
              <w:t xml:space="preserve">
удержание власти </w:t>
            </w:r>
            <w:r>
              <w:br/>
            </w:r>
            <w:r>
              <w:rPr>
                <w:rFonts w:ascii="Times New Roman"/>
                <w:b w:val="false"/>
                <w:i w:val="false"/>
                <w:color w:val="000000"/>
                <w:sz w:val="20"/>
              </w:rPr>
              <w:t xml:space="preserve">
либо 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компетенцию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РК </w:t>
            </w:r>
            <w:r>
              <w:br/>
            </w:r>
            <w:r>
              <w:rPr>
                <w:rFonts w:ascii="Times New Roman"/>
                <w:b w:val="false"/>
                <w:i w:val="false"/>
                <w:color w:val="000000"/>
                <w:sz w:val="20"/>
              </w:rPr>
              <w:t xml:space="preserve">
(ст.168)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в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мятеж </w:t>
            </w:r>
            <w:r>
              <w:br/>
            </w:r>
            <w:r>
              <w:rPr>
                <w:rFonts w:ascii="Times New Roman"/>
                <w:b w:val="false"/>
                <w:i w:val="false"/>
                <w:color w:val="000000"/>
                <w:sz w:val="20"/>
              </w:rPr>
              <w:t xml:space="preserve">
(ст.169)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либо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нарушению единства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(ст.170)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использованием </w:t>
            </w:r>
            <w:r>
              <w:br/>
            </w:r>
            <w:r>
              <w:rPr>
                <w:rFonts w:ascii="Times New Roman"/>
                <w:b w:val="false"/>
                <w:i w:val="false"/>
                <w:color w:val="000000"/>
                <w:sz w:val="20"/>
              </w:rPr>
              <w:t xml:space="preserve">
средств массовой </w:t>
            </w:r>
            <w:r>
              <w:br/>
            </w:r>
            <w:r>
              <w:rPr>
                <w:rFonts w:ascii="Times New Roman"/>
                <w:b w:val="false"/>
                <w:i w:val="false"/>
                <w:color w:val="000000"/>
                <w:sz w:val="20"/>
              </w:rPr>
              <w:t xml:space="preserve">
информации или </w:t>
            </w:r>
            <w:r>
              <w:br/>
            </w:r>
            <w:r>
              <w:rPr>
                <w:rFonts w:ascii="Times New Roman"/>
                <w:b w:val="false"/>
                <w:i w:val="false"/>
                <w:color w:val="000000"/>
                <w:sz w:val="20"/>
              </w:rPr>
              <w:t xml:space="preserve">
орг. группой, </w:t>
            </w:r>
            <w:r>
              <w:br/>
            </w:r>
            <w:r>
              <w:rPr>
                <w:rFonts w:ascii="Times New Roman"/>
                <w:b w:val="false"/>
                <w:i w:val="false"/>
                <w:color w:val="000000"/>
                <w:sz w:val="20"/>
              </w:rPr>
              <w:t xml:space="preserve">
а равно лицом, </w:t>
            </w:r>
            <w:r>
              <w:br/>
            </w:r>
            <w:r>
              <w:rPr>
                <w:rFonts w:ascii="Times New Roman"/>
                <w:b w:val="false"/>
                <w:i w:val="false"/>
                <w:color w:val="000000"/>
                <w:sz w:val="20"/>
              </w:rPr>
              <w:t xml:space="preserve">
ранее судимым по </w:t>
            </w:r>
            <w:r>
              <w:br/>
            </w:r>
            <w:r>
              <w:rPr>
                <w:rFonts w:ascii="Times New Roman"/>
                <w:b w:val="false"/>
                <w:i w:val="false"/>
                <w:color w:val="000000"/>
                <w:sz w:val="20"/>
              </w:rPr>
              <w:t xml:space="preserve">
настоящей статье </w:t>
            </w:r>
            <w:r>
              <w:br/>
            </w:r>
            <w:r>
              <w:rPr>
                <w:rFonts w:ascii="Times New Roman"/>
                <w:b w:val="false"/>
                <w:i w:val="false"/>
                <w:color w:val="000000"/>
                <w:sz w:val="20"/>
              </w:rPr>
              <w:t xml:space="preserve">
(ч.2 ст.170)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(ст.171)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(ст.233)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w:t>
            </w:r>
            <w:r>
              <w:br/>
            </w:r>
            <w:r>
              <w:rPr>
                <w:rFonts w:ascii="Times New Roman"/>
                <w:b w:val="false"/>
                <w:i w:val="false"/>
                <w:color w:val="000000"/>
                <w:sz w:val="20"/>
              </w:rPr>
              <w:t xml:space="preserve">
терроризма или </w:t>
            </w:r>
            <w:r>
              <w:br/>
            </w:r>
            <w:r>
              <w:rPr>
                <w:rFonts w:ascii="Times New Roman"/>
                <w:b w:val="false"/>
                <w:i w:val="false"/>
                <w:color w:val="000000"/>
                <w:sz w:val="20"/>
              </w:rPr>
              <w:t xml:space="preserve">
публичные призывы </w:t>
            </w:r>
            <w:r>
              <w:br/>
            </w:r>
            <w:r>
              <w:rPr>
                <w:rFonts w:ascii="Times New Roman"/>
                <w:b w:val="false"/>
                <w:i w:val="false"/>
                <w:color w:val="000000"/>
                <w:sz w:val="20"/>
              </w:rPr>
              <w:t xml:space="preserve">
к совершению акта </w:t>
            </w:r>
            <w:r>
              <w:br/>
            </w:r>
            <w:r>
              <w:rPr>
                <w:rFonts w:ascii="Times New Roman"/>
                <w:b w:val="false"/>
                <w:i w:val="false"/>
                <w:color w:val="000000"/>
                <w:sz w:val="20"/>
              </w:rPr>
              <w:t xml:space="preserve">
терроризма </w:t>
            </w:r>
            <w:r>
              <w:br/>
            </w:r>
            <w:r>
              <w:rPr>
                <w:rFonts w:ascii="Times New Roman"/>
                <w:b w:val="false"/>
                <w:i w:val="false"/>
                <w:color w:val="000000"/>
                <w:sz w:val="20"/>
              </w:rPr>
              <w:t xml:space="preserve">
(ст. 233-1)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группой и участие </w:t>
            </w:r>
            <w:r>
              <w:br/>
            </w:r>
            <w:r>
              <w:rPr>
                <w:rFonts w:ascii="Times New Roman"/>
                <w:b w:val="false"/>
                <w:i w:val="false"/>
                <w:color w:val="000000"/>
                <w:sz w:val="20"/>
              </w:rPr>
              <w:t xml:space="preserve">
в ее деятельности </w:t>
            </w:r>
            <w:r>
              <w:br/>
            </w:r>
            <w:r>
              <w:rPr>
                <w:rFonts w:ascii="Times New Roman"/>
                <w:b w:val="false"/>
                <w:i w:val="false"/>
                <w:color w:val="000000"/>
                <w:sz w:val="20"/>
              </w:rPr>
              <w:t xml:space="preserve">
(ст. 233-2)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или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 234)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незаконного </w:t>
            </w:r>
            <w:r>
              <w:br/>
            </w:r>
            <w:r>
              <w:rPr>
                <w:rFonts w:ascii="Times New Roman"/>
                <w:b w:val="false"/>
                <w:i w:val="false"/>
                <w:color w:val="000000"/>
                <w:sz w:val="20"/>
              </w:rPr>
              <w:t xml:space="preserve">
военизированного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(ст. 236)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средств </w:t>
            </w:r>
            <w:r>
              <w:br/>
            </w:r>
            <w:r>
              <w:rPr>
                <w:rFonts w:ascii="Times New Roman"/>
                <w:b w:val="false"/>
                <w:i w:val="false"/>
                <w:color w:val="000000"/>
                <w:sz w:val="20"/>
              </w:rPr>
              <w:t xml:space="preserve">
сообщений и связи </w:t>
            </w:r>
            <w:r>
              <w:br/>
            </w:r>
            <w:r>
              <w:rPr>
                <w:rFonts w:ascii="Times New Roman"/>
                <w:b w:val="false"/>
                <w:i w:val="false"/>
                <w:color w:val="000000"/>
                <w:sz w:val="20"/>
              </w:rPr>
              <w:t xml:space="preserve">
(ст. 238)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общественных и </w:t>
            </w:r>
            <w:r>
              <w:br/>
            </w:r>
            <w:r>
              <w:rPr>
                <w:rFonts w:ascii="Times New Roman"/>
                <w:b w:val="false"/>
                <w:i w:val="false"/>
                <w:color w:val="000000"/>
                <w:sz w:val="20"/>
              </w:rPr>
              <w:t xml:space="preserve">
других объединений </w:t>
            </w:r>
            <w:r>
              <w:br/>
            </w:r>
            <w:r>
              <w:rPr>
                <w:rFonts w:ascii="Times New Roman"/>
                <w:b w:val="false"/>
                <w:i w:val="false"/>
                <w:color w:val="000000"/>
                <w:sz w:val="20"/>
              </w:rPr>
              <w:t xml:space="preserve">
(ч. 2, 3 ст. 337)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провозглашающего </w:t>
            </w:r>
            <w:r>
              <w:br/>
            </w:r>
            <w:r>
              <w:rPr>
                <w:rFonts w:ascii="Times New Roman"/>
                <w:b w:val="false"/>
                <w:i w:val="false"/>
                <w:color w:val="000000"/>
                <w:sz w:val="20"/>
              </w:rPr>
              <w:t xml:space="preserve">
или на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родовую,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или </w:t>
            </w:r>
            <w:r>
              <w:br/>
            </w:r>
            <w:r>
              <w:rPr>
                <w:rFonts w:ascii="Times New Roman"/>
                <w:b w:val="false"/>
                <w:i w:val="false"/>
                <w:color w:val="000000"/>
                <w:sz w:val="20"/>
              </w:rPr>
              <w:t xml:space="preserve">
исключительность, </w:t>
            </w:r>
            <w:r>
              <w:br/>
            </w:r>
            <w:r>
              <w:rPr>
                <w:rFonts w:ascii="Times New Roman"/>
                <w:b w:val="false"/>
                <w:i w:val="false"/>
                <w:color w:val="000000"/>
                <w:sz w:val="20"/>
              </w:rPr>
              <w:t xml:space="preserve">
призывающего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ниспровержению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подрыву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посягательствам </w:t>
            </w:r>
            <w:r>
              <w:br/>
            </w:r>
            <w:r>
              <w:rPr>
                <w:rFonts w:ascii="Times New Roman"/>
                <w:b w:val="false"/>
                <w:i w:val="false"/>
                <w:color w:val="000000"/>
                <w:sz w:val="20"/>
              </w:rPr>
              <w:t xml:space="preserve">
на территориальную </w:t>
            </w:r>
            <w:r>
              <w:br/>
            </w:r>
            <w:r>
              <w:rPr>
                <w:rFonts w:ascii="Times New Roman"/>
                <w:b w:val="false"/>
                <w:i w:val="false"/>
                <w:color w:val="000000"/>
                <w:sz w:val="20"/>
              </w:rPr>
              <w:t xml:space="preserve">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а </w:t>
            </w:r>
            <w:r>
              <w:br/>
            </w:r>
            <w:r>
              <w:rPr>
                <w:rFonts w:ascii="Times New Roman"/>
                <w:b w:val="false"/>
                <w:i w:val="false"/>
                <w:color w:val="000000"/>
                <w:sz w:val="20"/>
              </w:rPr>
              <w:t xml:space="preserve">
равно руководство </w:t>
            </w:r>
            <w:r>
              <w:br/>
            </w:r>
            <w:r>
              <w:rPr>
                <w:rFonts w:ascii="Times New Roman"/>
                <w:b w:val="false"/>
                <w:i w:val="false"/>
                <w:color w:val="000000"/>
                <w:sz w:val="20"/>
              </w:rPr>
              <w:t xml:space="preserve">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 2 ст. 337 )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3 ст. 337)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или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либо </w:t>
            </w:r>
            <w:r>
              <w:br/>
            </w:r>
            <w:r>
              <w:rPr>
                <w:rFonts w:ascii="Times New Roman"/>
                <w:b w:val="false"/>
                <w:i w:val="false"/>
                <w:color w:val="000000"/>
                <w:sz w:val="20"/>
              </w:rPr>
              <w:t xml:space="preserve">
иной организации </w:t>
            </w:r>
            <w:r>
              <w:br/>
            </w:r>
            <w:r>
              <w:rPr>
                <w:rFonts w:ascii="Times New Roman"/>
                <w:b w:val="false"/>
                <w:i w:val="false"/>
                <w:color w:val="000000"/>
                <w:sz w:val="20"/>
              </w:rPr>
              <w:t xml:space="preserve">
после решения суда </w:t>
            </w:r>
            <w:r>
              <w:br/>
            </w:r>
            <w:r>
              <w:rPr>
                <w:rFonts w:ascii="Times New Roman"/>
                <w:b w:val="false"/>
                <w:i w:val="false"/>
                <w:color w:val="000000"/>
                <w:sz w:val="20"/>
              </w:rPr>
              <w:t xml:space="preserve">
о запрете их </w:t>
            </w:r>
            <w:r>
              <w:br/>
            </w:r>
            <w:r>
              <w:rPr>
                <w:rFonts w:ascii="Times New Roman"/>
                <w:b w:val="false"/>
                <w:i w:val="false"/>
                <w:color w:val="000000"/>
                <w:sz w:val="20"/>
              </w:rPr>
              <w:t xml:space="preserve">
деятельности или </w:t>
            </w:r>
            <w:r>
              <w:br/>
            </w:r>
            <w:r>
              <w:rPr>
                <w:rFonts w:ascii="Times New Roman"/>
                <w:b w:val="false"/>
                <w:i w:val="false"/>
                <w:color w:val="000000"/>
                <w:sz w:val="20"/>
              </w:rPr>
              <w:t xml:space="preserve">
ликвидации в связи </w:t>
            </w:r>
            <w:r>
              <w:br/>
            </w:r>
            <w:r>
              <w:rPr>
                <w:rFonts w:ascii="Times New Roman"/>
                <w:b w:val="false"/>
                <w:i w:val="false"/>
                <w:color w:val="000000"/>
                <w:sz w:val="20"/>
              </w:rPr>
              <w:t xml:space="preserve">
с осуществлением </w:t>
            </w:r>
            <w:r>
              <w:br/>
            </w:r>
            <w:r>
              <w:rPr>
                <w:rFonts w:ascii="Times New Roman"/>
                <w:b w:val="false"/>
                <w:i w:val="false"/>
                <w:color w:val="000000"/>
                <w:sz w:val="20"/>
              </w:rPr>
              <w:t xml:space="preserve">
ими экстремизма </w:t>
            </w:r>
            <w:r>
              <w:br/>
            </w:r>
            <w:r>
              <w:rPr>
                <w:rFonts w:ascii="Times New Roman"/>
                <w:b w:val="false"/>
                <w:i w:val="false"/>
                <w:color w:val="000000"/>
                <w:sz w:val="20"/>
              </w:rPr>
              <w:t xml:space="preserve">
(ст. 337-1)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2"/>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80"/>
        <w:gridCol w:w="1384"/>
        <w:gridCol w:w="1237"/>
        <w:gridCol w:w="1201"/>
        <w:gridCol w:w="1182"/>
        <w:gridCol w:w="907"/>
        <w:gridCol w:w="1128"/>
        <w:gridCol w:w="1311"/>
        <w:gridCol w:w="1404"/>
        <w:gridCol w:w="1367"/>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 </w:t>
            </w:r>
            <w:r>
              <w:br/>
            </w:r>
            <w:r>
              <w:rPr>
                <w:rFonts w:ascii="Times New Roman"/>
                <w:b w:val="false"/>
                <w:i w:val="false"/>
                <w:color w:val="000000"/>
                <w:sz w:val="20"/>
              </w:rPr>
              <w:t xml:space="preserve">
рено </w:t>
            </w:r>
            <w:r>
              <w:br/>
            </w:r>
            <w:r>
              <w:rPr>
                <w:rFonts w:ascii="Times New Roman"/>
                <w:b w:val="false"/>
                <w:i w:val="false"/>
                <w:color w:val="000000"/>
                <w:sz w:val="20"/>
              </w:rPr>
              <w:t xml:space="preserve">
судом в </w:t>
            </w:r>
            <w:r>
              <w:br/>
            </w:r>
            <w:r>
              <w:rPr>
                <w:rFonts w:ascii="Times New Roman"/>
                <w:b w:val="false"/>
                <w:i w:val="false"/>
                <w:color w:val="000000"/>
                <w:sz w:val="20"/>
              </w:rPr>
              <w:t xml:space="preserve">
апелля-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инстанции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смот- </w:t>
            </w:r>
            <w:r>
              <w:br/>
            </w:r>
            <w:r>
              <w:rPr>
                <w:rFonts w:ascii="Times New Roman"/>
                <w:b w:val="false"/>
                <w:i w:val="false"/>
                <w:color w:val="000000"/>
                <w:sz w:val="20"/>
              </w:rPr>
              <w:t xml:space="preserve">
рено </w:t>
            </w:r>
            <w:r>
              <w:br/>
            </w:r>
            <w:r>
              <w:rPr>
                <w:rFonts w:ascii="Times New Roman"/>
                <w:b w:val="false"/>
                <w:i w:val="false"/>
                <w:color w:val="000000"/>
                <w:sz w:val="20"/>
              </w:rPr>
              <w:t xml:space="preserve">
апел- </w:t>
            </w:r>
            <w:r>
              <w:br/>
            </w:r>
            <w:r>
              <w:rPr>
                <w:rFonts w:ascii="Times New Roman"/>
                <w:b w:val="false"/>
                <w:i w:val="false"/>
                <w:color w:val="000000"/>
                <w:sz w:val="20"/>
              </w:rPr>
              <w:t xml:space="preserve">
ляцион-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 </w:t>
            </w:r>
            <w:r>
              <w:br/>
            </w:r>
            <w:r>
              <w:rPr>
                <w:rFonts w:ascii="Times New Roman"/>
                <w:b w:val="false"/>
                <w:i w:val="false"/>
                <w:color w:val="000000"/>
                <w:sz w:val="20"/>
              </w:rPr>
              <w:t xml:space="preserve">
тестов </w:t>
            </w:r>
            <w:r>
              <w:br/>
            </w:r>
            <w:r>
              <w:rPr>
                <w:rFonts w:ascii="Times New Roman"/>
                <w:b w:val="false"/>
                <w:i w:val="false"/>
                <w:color w:val="000000"/>
                <w:sz w:val="20"/>
              </w:rPr>
              <w:t xml:space="preserve">
(в </w:t>
            </w:r>
            <w:r>
              <w:br/>
            </w:r>
            <w:r>
              <w:rPr>
                <w:rFonts w:ascii="Times New Roman"/>
                <w:b w:val="false"/>
                <w:i w:val="false"/>
                <w:color w:val="000000"/>
                <w:sz w:val="20"/>
              </w:rPr>
              <w:t xml:space="preserve">
лицах)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удовлетворено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 </w:t>
            </w:r>
            <w:r>
              <w:br/>
            </w:r>
            <w:r>
              <w:rPr>
                <w:rFonts w:ascii="Times New Roman"/>
                <w:b w:val="false"/>
                <w:i w:val="false"/>
                <w:color w:val="000000"/>
                <w:sz w:val="20"/>
              </w:rPr>
              <w:t xml:space="preserve">
рено судом </w:t>
            </w:r>
            <w:r>
              <w:br/>
            </w:r>
            <w:r>
              <w:rPr>
                <w:rFonts w:ascii="Times New Roman"/>
                <w:b w:val="false"/>
                <w:i w:val="false"/>
                <w:color w:val="000000"/>
                <w:sz w:val="20"/>
              </w:rPr>
              <w:t xml:space="preserve">
в надзорной </w:t>
            </w:r>
            <w:r>
              <w:br/>
            </w:r>
            <w:r>
              <w:rPr>
                <w:rFonts w:ascii="Times New Roman"/>
                <w:b w:val="false"/>
                <w:i w:val="false"/>
                <w:color w:val="000000"/>
                <w:sz w:val="20"/>
              </w:rPr>
              <w:t xml:space="preserve">
инстанции </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смот- </w:t>
            </w:r>
            <w:r>
              <w:br/>
            </w:r>
            <w:r>
              <w:rPr>
                <w:rFonts w:ascii="Times New Roman"/>
                <w:b w:val="false"/>
                <w:i w:val="false"/>
                <w:color w:val="000000"/>
                <w:sz w:val="20"/>
              </w:rPr>
              <w:t xml:space="preserve">
рено </w:t>
            </w:r>
            <w:r>
              <w:br/>
            </w:r>
            <w:r>
              <w:rPr>
                <w:rFonts w:ascii="Times New Roman"/>
                <w:b w:val="false"/>
                <w:i w:val="false"/>
                <w:color w:val="000000"/>
                <w:sz w:val="20"/>
              </w:rPr>
              <w:t xml:space="preserve">
над- </w:t>
            </w:r>
            <w:r>
              <w:br/>
            </w:r>
            <w:r>
              <w:rPr>
                <w:rFonts w:ascii="Times New Roman"/>
                <w:b w:val="false"/>
                <w:i w:val="false"/>
                <w:color w:val="000000"/>
                <w:sz w:val="20"/>
              </w:rPr>
              <w:t xml:space="preserve">
зор-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 </w:t>
            </w:r>
            <w:r>
              <w:br/>
            </w:r>
            <w:r>
              <w:rPr>
                <w:rFonts w:ascii="Times New Roman"/>
                <w:b w:val="false"/>
                <w:i w:val="false"/>
                <w:color w:val="000000"/>
                <w:sz w:val="20"/>
              </w:rPr>
              <w:t xml:space="preserve">
тес- </w:t>
            </w:r>
            <w:r>
              <w:br/>
            </w:r>
            <w:r>
              <w:rPr>
                <w:rFonts w:ascii="Times New Roman"/>
                <w:b w:val="false"/>
                <w:i w:val="false"/>
                <w:color w:val="000000"/>
                <w:sz w:val="20"/>
              </w:rPr>
              <w:t xml:space="preserve">
тов </w:t>
            </w:r>
            <w:r>
              <w:br/>
            </w:r>
            <w:r>
              <w:rPr>
                <w:rFonts w:ascii="Times New Roman"/>
                <w:b w:val="false"/>
                <w:i w:val="false"/>
                <w:color w:val="000000"/>
                <w:sz w:val="20"/>
              </w:rPr>
              <w:t xml:space="preserve">
(в </w:t>
            </w:r>
            <w:r>
              <w:br/>
            </w:r>
            <w:r>
              <w:rPr>
                <w:rFonts w:ascii="Times New Roman"/>
                <w:b w:val="false"/>
                <w:i w:val="false"/>
                <w:color w:val="000000"/>
                <w:sz w:val="20"/>
              </w:rPr>
              <w:t xml:space="preserve">
ли- </w:t>
            </w:r>
            <w:r>
              <w:br/>
            </w:r>
            <w:r>
              <w:rPr>
                <w:rFonts w:ascii="Times New Roman"/>
                <w:b w:val="false"/>
                <w:i w:val="false"/>
                <w:color w:val="000000"/>
                <w:sz w:val="20"/>
              </w:rPr>
              <w:t xml:space="preserve">
цах)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xml:space="preserve">
удовлетворено </w:t>
            </w:r>
          </w:p>
        </w:tc>
      </w:tr>
      <w:tr>
        <w:trPr>
          <w:trHeight w:val="6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отмене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нении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прек-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дела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отмене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нении </w:t>
            </w:r>
            <w:r>
              <w:br/>
            </w:r>
            <w:r>
              <w:rPr>
                <w:rFonts w:ascii="Times New Roman"/>
                <w:b w:val="false"/>
                <w:i w:val="false"/>
                <w:color w:val="000000"/>
                <w:sz w:val="20"/>
              </w:rPr>
              <w:t xml:space="preserve">
приго- </w:t>
            </w:r>
            <w:r>
              <w:br/>
            </w:r>
            <w:r>
              <w:rPr>
                <w:rFonts w:ascii="Times New Roman"/>
                <w:b w:val="false"/>
                <w:i w:val="false"/>
                <w:color w:val="000000"/>
                <w:sz w:val="20"/>
              </w:rPr>
              <w:t xml:space="preserve">
вора </w:t>
            </w:r>
          </w:p>
        </w:tc>
      </w:tr>
      <w:tr>
        <w:trPr>
          <w:trHeight w:val="12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Сноска. Раздел 5 в редакции приказа Генерального Прокурора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Форма N 1-ЭТ Отчет о преступлениях, правонарушениях, связанных с экстремизмом, </w:t>
      </w:r>
      <w:r>
        <w:br/>
      </w: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Раздел 5. Сведения о лицах, осужденных за совершение преступлений, </w:t>
      </w:r>
      <w:r>
        <w:br/>
      </w:r>
      <w:r>
        <w:rPr>
          <w:rFonts w:ascii="Times New Roman"/>
          <w:b w:val="false"/>
          <w:i w:val="false"/>
          <w:color w:val="000000"/>
          <w:sz w:val="28"/>
        </w:rPr>
        <w:t xml:space="preserve">
связанных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39"/>
        <w:gridCol w:w="3986"/>
        <w:gridCol w:w="804"/>
        <w:gridCol w:w="1524"/>
        <w:gridCol w:w="1580"/>
        <w:gridCol w:w="907"/>
        <w:gridCol w:w="1394"/>
        <w:gridCol w:w="1955"/>
      </w:tblGrid>
      <w:tr>
        <w:trPr>
          <w:trHeight w:val="5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 </w:t>
            </w:r>
            <w:r>
              <w:br/>
            </w:r>
            <w:r>
              <w:rPr>
                <w:rFonts w:ascii="Times New Roman"/>
                <w:b w:val="false"/>
                <w:i w:val="false"/>
                <w:color w:val="000000"/>
                <w:sz w:val="20"/>
              </w:rPr>
              <w:t xml:space="preserve">
ро </w:t>
            </w:r>
            <w:r>
              <w:br/>
            </w:r>
            <w:r>
              <w:rPr>
                <w:rFonts w:ascii="Times New Roman"/>
                <w:b w:val="false"/>
                <w:i w:val="false"/>
                <w:color w:val="000000"/>
                <w:sz w:val="20"/>
              </w:rPr>
              <w:t xml:space="preserve">
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лиц, дела которых </w:t>
            </w:r>
            <w:r>
              <w:br/>
            </w:r>
            <w:r>
              <w:rPr>
                <w:rFonts w:ascii="Times New Roman"/>
                <w:b w:val="false"/>
                <w:i w:val="false"/>
                <w:color w:val="000000"/>
                <w:sz w:val="20"/>
              </w:rPr>
              <w:t xml:space="preserve">
прекращены </w:t>
            </w: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невме- </w:t>
            </w:r>
            <w:r>
              <w:br/>
            </w:r>
            <w:r>
              <w:rPr>
                <w:rFonts w:ascii="Times New Roman"/>
                <w:b w:val="false"/>
                <w:i w:val="false"/>
                <w:color w:val="000000"/>
                <w:sz w:val="20"/>
              </w:rPr>
              <w:t xml:space="preserve">
няемых к </w:t>
            </w:r>
            <w:r>
              <w:br/>
            </w:r>
            <w:r>
              <w:rPr>
                <w:rFonts w:ascii="Times New Roman"/>
                <w:b w:val="false"/>
                <w:i w:val="false"/>
                <w:color w:val="000000"/>
                <w:sz w:val="20"/>
              </w:rPr>
              <w:t xml:space="preserve">
которым </w:t>
            </w:r>
            <w:r>
              <w:br/>
            </w:r>
            <w:r>
              <w:rPr>
                <w:rFonts w:ascii="Times New Roman"/>
                <w:b w:val="false"/>
                <w:i w:val="false"/>
                <w:color w:val="000000"/>
                <w:sz w:val="20"/>
              </w:rPr>
              <w:t xml:space="preserve">
приме- </w:t>
            </w:r>
            <w:r>
              <w:br/>
            </w:r>
            <w:r>
              <w:rPr>
                <w:rFonts w:ascii="Times New Roman"/>
                <w:b w:val="false"/>
                <w:i w:val="false"/>
                <w:color w:val="000000"/>
                <w:sz w:val="20"/>
              </w:rPr>
              <w:t xml:space="preserve">
нены </w:t>
            </w:r>
            <w:r>
              <w:br/>
            </w:r>
            <w:r>
              <w:rPr>
                <w:rFonts w:ascii="Times New Roman"/>
                <w:b w:val="false"/>
                <w:i w:val="false"/>
                <w:color w:val="000000"/>
                <w:sz w:val="20"/>
              </w:rPr>
              <w:t xml:space="preserve">
прину- </w:t>
            </w:r>
            <w:r>
              <w:br/>
            </w:r>
            <w:r>
              <w:rPr>
                <w:rFonts w:ascii="Times New Roman"/>
                <w:b w:val="false"/>
                <w:i w:val="false"/>
                <w:color w:val="000000"/>
                <w:sz w:val="20"/>
              </w:rPr>
              <w:t xml:space="preserve">
дитель- </w:t>
            </w:r>
            <w:r>
              <w:br/>
            </w:r>
            <w:r>
              <w:rPr>
                <w:rFonts w:ascii="Times New Roman"/>
                <w:b w:val="false"/>
                <w:i w:val="false"/>
                <w:color w:val="000000"/>
                <w:sz w:val="20"/>
              </w:rPr>
              <w:t xml:space="preserve">
ные меры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характера </w:t>
            </w:r>
          </w:p>
        </w:tc>
      </w:tr>
      <w:tr>
        <w:trPr>
          <w:trHeight w:val="249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Судом </w:t>
            </w:r>
            <w:r>
              <w:br/>
            </w:r>
            <w:r>
              <w:rPr>
                <w:rFonts w:ascii="Times New Roman"/>
                <w:b w:val="false"/>
                <w:i w:val="false"/>
                <w:color w:val="000000"/>
                <w:sz w:val="20"/>
              </w:rPr>
              <w:t xml:space="preserve">
первой </w:t>
            </w:r>
            <w:r>
              <w:br/>
            </w:r>
            <w:r>
              <w:rPr>
                <w:rFonts w:ascii="Times New Roman"/>
                <w:b w:val="false"/>
                <w:i w:val="false"/>
                <w:color w:val="000000"/>
                <w:sz w:val="20"/>
              </w:rPr>
              <w:t xml:space="preserve">
инстан- </w:t>
            </w:r>
            <w:r>
              <w:br/>
            </w:r>
            <w:r>
              <w:rPr>
                <w:rFonts w:ascii="Times New Roman"/>
                <w:b w:val="false"/>
                <w:i w:val="false"/>
                <w:color w:val="000000"/>
                <w:sz w:val="20"/>
              </w:rPr>
              <w:t xml:space="preserve">
ции и в </w:t>
            </w:r>
            <w:r>
              <w:br/>
            </w:r>
            <w:r>
              <w:rPr>
                <w:rFonts w:ascii="Times New Roman"/>
                <w:b w:val="false"/>
                <w:i w:val="false"/>
                <w:color w:val="000000"/>
                <w:sz w:val="20"/>
              </w:rPr>
              <w:t xml:space="preserve">
апелля- </w:t>
            </w:r>
            <w:r>
              <w:br/>
            </w:r>
            <w:r>
              <w:rPr>
                <w:rFonts w:ascii="Times New Roman"/>
                <w:b w:val="false"/>
                <w:i w:val="false"/>
                <w:color w:val="000000"/>
                <w:sz w:val="20"/>
              </w:rPr>
              <w:t xml:space="preserve">
ционном </w:t>
            </w:r>
            <w:r>
              <w:br/>
            </w:r>
            <w:r>
              <w:rPr>
                <w:rFonts w:ascii="Times New Roman"/>
                <w:b w:val="false"/>
                <w:i w:val="false"/>
                <w:color w:val="000000"/>
                <w:sz w:val="20"/>
              </w:rPr>
              <w:t xml:space="preserve">
порядке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за от- </w:t>
            </w:r>
            <w:r>
              <w:br/>
            </w:r>
            <w:r>
              <w:rPr>
                <w:rFonts w:ascii="Times New Roman"/>
                <w:b w:val="false"/>
                <w:i w:val="false"/>
                <w:color w:val="000000"/>
                <w:sz w:val="20"/>
              </w:rPr>
              <w:t xml:space="preserve">
сутст- </w:t>
            </w:r>
            <w:r>
              <w:br/>
            </w:r>
            <w:r>
              <w:rPr>
                <w:rFonts w:ascii="Times New Roman"/>
                <w:b w:val="false"/>
                <w:i w:val="false"/>
                <w:color w:val="000000"/>
                <w:sz w:val="20"/>
              </w:rPr>
              <w:t xml:space="preserve">
вием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или </w:t>
            </w:r>
            <w:r>
              <w:br/>
            </w:r>
            <w:r>
              <w:rPr>
                <w:rFonts w:ascii="Times New Roman"/>
                <w:b w:val="false"/>
                <w:i w:val="false"/>
                <w:color w:val="000000"/>
                <w:sz w:val="20"/>
              </w:rPr>
              <w:t xml:space="preserve">
события </w:t>
            </w:r>
            <w:r>
              <w:br/>
            </w:r>
            <w:r>
              <w:rPr>
                <w:rFonts w:ascii="Times New Roman"/>
                <w:b w:val="false"/>
                <w:i w:val="false"/>
                <w:color w:val="000000"/>
                <w:sz w:val="20"/>
              </w:rPr>
              <w:t xml:space="preserve">
преступ-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или </w:t>
            </w:r>
            <w:r>
              <w:br/>
            </w:r>
            <w:r>
              <w:rPr>
                <w:rFonts w:ascii="Times New Roman"/>
                <w:b w:val="false"/>
                <w:i w:val="false"/>
                <w:color w:val="000000"/>
                <w:sz w:val="20"/>
              </w:rPr>
              <w:t xml:space="preserve">
недока- </w:t>
            </w:r>
            <w:r>
              <w:br/>
            </w:r>
            <w:r>
              <w:rPr>
                <w:rFonts w:ascii="Times New Roman"/>
                <w:b w:val="false"/>
                <w:i w:val="false"/>
                <w:color w:val="000000"/>
                <w:sz w:val="20"/>
              </w:rPr>
              <w:t xml:space="preserve">
заннос- </w:t>
            </w:r>
            <w:r>
              <w:br/>
            </w:r>
            <w:r>
              <w:rPr>
                <w:rFonts w:ascii="Times New Roman"/>
                <w:b w:val="false"/>
                <w:i w:val="false"/>
                <w:color w:val="000000"/>
                <w:sz w:val="20"/>
              </w:rPr>
              <w:t xml:space="preserve">
тью </w:t>
            </w:r>
            <w:r>
              <w:br/>
            </w:r>
            <w:r>
              <w:rPr>
                <w:rFonts w:ascii="Times New Roman"/>
                <w:b w:val="false"/>
                <w:i w:val="false"/>
                <w:color w:val="000000"/>
                <w:sz w:val="20"/>
              </w:rPr>
              <w:t xml:space="preserve">
обвине- </w:t>
            </w:r>
            <w:r>
              <w:br/>
            </w:r>
            <w:r>
              <w:rPr>
                <w:rFonts w:ascii="Times New Roman"/>
                <w:b w:val="false"/>
                <w:i w:val="false"/>
                <w:color w:val="000000"/>
                <w:sz w:val="20"/>
              </w:rPr>
              <w:t xml:space="preserve">
ния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ам- </w:t>
            </w:r>
            <w:r>
              <w:br/>
            </w:r>
            <w:r>
              <w:rPr>
                <w:rFonts w:ascii="Times New Roman"/>
                <w:b w:val="false"/>
                <w:i w:val="false"/>
                <w:color w:val="000000"/>
                <w:sz w:val="20"/>
              </w:rPr>
              <w:t xml:space="preserve">
нис- </w:t>
            </w:r>
            <w:r>
              <w:br/>
            </w:r>
            <w:r>
              <w:rPr>
                <w:rFonts w:ascii="Times New Roman"/>
                <w:b w:val="false"/>
                <w:i w:val="false"/>
                <w:color w:val="000000"/>
                <w:sz w:val="20"/>
              </w:rPr>
              <w:t xml:space="preserve">
тии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ваниям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преступлений, </w:t>
            </w:r>
            <w:r>
              <w:br/>
            </w:r>
            <w:r>
              <w:rPr>
                <w:rFonts w:ascii="Times New Roman"/>
                <w:b w:val="false"/>
                <w:i w:val="false"/>
                <w:color w:val="000000"/>
                <w:sz w:val="20"/>
              </w:rPr>
              <w:t xml:space="preserve">
связанных с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социальной, </w:t>
            </w:r>
            <w:r>
              <w:br/>
            </w:r>
            <w:r>
              <w:rPr>
                <w:rFonts w:ascii="Times New Roman"/>
                <w:b w:val="false"/>
                <w:i w:val="false"/>
                <w:color w:val="000000"/>
                <w:sz w:val="20"/>
              </w:rPr>
              <w:t xml:space="preserve">
национальной, родовой, </w:t>
            </w:r>
            <w:r>
              <w:br/>
            </w:r>
            <w:r>
              <w:rPr>
                <w:rFonts w:ascii="Times New Roman"/>
                <w:b w:val="false"/>
                <w:i w:val="false"/>
                <w:color w:val="000000"/>
                <w:sz w:val="20"/>
              </w:rPr>
              <w:t xml:space="preserve">
расовой или религиозной </w:t>
            </w:r>
            <w:r>
              <w:br/>
            </w:r>
            <w:r>
              <w:rPr>
                <w:rFonts w:ascii="Times New Roman"/>
                <w:b w:val="false"/>
                <w:i w:val="false"/>
                <w:color w:val="000000"/>
                <w:sz w:val="20"/>
              </w:rPr>
              <w:t xml:space="preserve">
вражды (ст.164)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группой лиц </w:t>
            </w:r>
            <w:r>
              <w:br/>
            </w:r>
            <w:r>
              <w:rPr>
                <w:rFonts w:ascii="Times New Roman"/>
                <w:b w:val="false"/>
                <w:i w:val="false"/>
                <w:color w:val="000000"/>
                <w:sz w:val="20"/>
              </w:rPr>
              <w:t xml:space="preserve">
или неоднократно, </w:t>
            </w:r>
            <w:r>
              <w:br/>
            </w:r>
            <w:r>
              <w:rPr>
                <w:rFonts w:ascii="Times New Roman"/>
                <w:b w:val="false"/>
                <w:i w:val="false"/>
                <w:color w:val="000000"/>
                <w:sz w:val="20"/>
              </w:rPr>
              <w:t xml:space="preserve">
или соед. с насилием </w:t>
            </w:r>
            <w:r>
              <w:br/>
            </w:r>
            <w:r>
              <w:rPr>
                <w:rFonts w:ascii="Times New Roman"/>
                <w:b w:val="false"/>
                <w:i w:val="false"/>
                <w:color w:val="000000"/>
                <w:sz w:val="20"/>
              </w:rPr>
              <w:t xml:space="preserve">
либо угрозой его </w:t>
            </w:r>
            <w:r>
              <w:br/>
            </w:r>
            <w:r>
              <w:rPr>
                <w:rFonts w:ascii="Times New Roman"/>
                <w:b w:val="false"/>
                <w:i w:val="false"/>
                <w:color w:val="000000"/>
                <w:sz w:val="20"/>
              </w:rPr>
              <w:t xml:space="preserve">
применения, а равно </w:t>
            </w:r>
            <w:r>
              <w:br/>
            </w:r>
            <w:r>
              <w:rPr>
                <w:rFonts w:ascii="Times New Roman"/>
                <w:b w:val="false"/>
                <w:i w:val="false"/>
                <w:color w:val="000000"/>
                <w:sz w:val="20"/>
              </w:rPr>
              <w:t xml:space="preserve">
лицом с </w:t>
            </w:r>
            <w:r>
              <w:br/>
            </w:r>
            <w:r>
              <w:rPr>
                <w:rFonts w:ascii="Times New Roman"/>
                <w:b w:val="false"/>
                <w:i w:val="false"/>
                <w:color w:val="000000"/>
                <w:sz w:val="20"/>
              </w:rPr>
              <w:t xml:space="preserve">
использованием </w:t>
            </w:r>
            <w:r>
              <w:br/>
            </w:r>
            <w:r>
              <w:rPr>
                <w:rFonts w:ascii="Times New Roman"/>
                <w:b w:val="false"/>
                <w:i w:val="false"/>
                <w:color w:val="000000"/>
                <w:sz w:val="20"/>
              </w:rPr>
              <w:t xml:space="preserve">
своего служебного </w:t>
            </w:r>
            <w:r>
              <w:br/>
            </w:r>
            <w:r>
              <w:rPr>
                <w:rFonts w:ascii="Times New Roman"/>
                <w:b w:val="false"/>
                <w:i w:val="false"/>
                <w:color w:val="000000"/>
                <w:sz w:val="20"/>
              </w:rPr>
              <w:t xml:space="preserve">
положения либо </w:t>
            </w:r>
            <w:r>
              <w:br/>
            </w:r>
            <w:r>
              <w:rPr>
                <w:rFonts w:ascii="Times New Roman"/>
                <w:b w:val="false"/>
                <w:i w:val="false"/>
                <w:color w:val="000000"/>
                <w:sz w:val="20"/>
              </w:rPr>
              <w:t xml:space="preserve">
руководителем общ.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(ч. 2 ст. 164)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 3 ст. 164)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на </w:t>
            </w:r>
            <w:r>
              <w:br/>
            </w:r>
            <w:r>
              <w:rPr>
                <w:rFonts w:ascii="Times New Roman"/>
                <w:b w:val="false"/>
                <w:i w:val="false"/>
                <w:color w:val="000000"/>
                <w:sz w:val="20"/>
              </w:rPr>
              <w:t xml:space="preserve">
жизнь Президента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(ст. 167)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захват </w:t>
            </w:r>
            <w:r>
              <w:br/>
            </w:r>
            <w:r>
              <w:rPr>
                <w:rFonts w:ascii="Times New Roman"/>
                <w:b w:val="false"/>
                <w:i w:val="false"/>
                <w:color w:val="000000"/>
                <w:sz w:val="20"/>
              </w:rPr>
              <w:t xml:space="preserve">
власти или насильст- </w:t>
            </w:r>
            <w:r>
              <w:br/>
            </w:r>
            <w:r>
              <w:rPr>
                <w:rFonts w:ascii="Times New Roman"/>
                <w:b w:val="false"/>
                <w:i w:val="false"/>
                <w:color w:val="000000"/>
                <w:sz w:val="20"/>
              </w:rPr>
              <w:t xml:space="preserve">
венное удержание власти </w:t>
            </w:r>
            <w:r>
              <w:br/>
            </w:r>
            <w:r>
              <w:rPr>
                <w:rFonts w:ascii="Times New Roman"/>
                <w:b w:val="false"/>
                <w:i w:val="false"/>
                <w:color w:val="000000"/>
                <w:sz w:val="20"/>
              </w:rPr>
              <w:t xml:space="preserve">
либо осуществление </w:t>
            </w:r>
            <w:r>
              <w:br/>
            </w:r>
            <w:r>
              <w:rPr>
                <w:rFonts w:ascii="Times New Roman"/>
                <w:b w:val="false"/>
                <w:i w:val="false"/>
                <w:color w:val="000000"/>
                <w:sz w:val="20"/>
              </w:rPr>
              <w:t xml:space="preserve">
представителями иност- </w:t>
            </w:r>
            <w:r>
              <w:br/>
            </w:r>
            <w:r>
              <w:rPr>
                <w:rFonts w:ascii="Times New Roman"/>
                <w:b w:val="false"/>
                <w:i w:val="false"/>
                <w:color w:val="000000"/>
                <w:sz w:val="20"/>
              </w:rPr>
              <w:t xml:space="preserve">
ранного государства или </w:t>
            </w:r>
            <w:r>
              <w:br/>
            </w:r>
            <w:r>
              <w:rPr>
                <w:rFonts w:ascii="Times New Roman"/>
                <w:b w:val="false"/>
                <w:i w:val="false"/>
                <w:color w:val="000000"/>
                <w:sz w:val="20"/>
              </w:rPr>
              <w:t xml:space="preserve">
иностранной организации </w:t>
            </w:r>
            <w:r>
              <w:br/>
            </w:r>
            <w:r>
              <w:rPr>
                <w:rFonts w:ascii="Times New Roman"/>
                <w:b w:val="false"/>
                <w:i w:val="false"/>
                <w:color w:val="000000"/>
                <w:sz w:val="20"/>
              </w:rPr>
              <w:t xml:space="preserve">
полномочий, входящих в </w:t>
            </w:r>
            <w:r>
              <w:br/>
            </w:r>
            <w:r>
              <w:rPr>
                <w:rFonts w:ascii="Times New Roman"/>
                <w:b w:val="false"/>
                <w:i w:val="false"/>
                <w:color w:val="000000"/>
                <w:sz w:val="20"/>
              </w:rPr>
              <w:t xml:space="preserve">
компетенцию уполномо- </w:t>
            </w:r>
            <w:r>
              <w:br/>
            </w:r>
            <w:r>
              <w:rPr>
                <w:rFonts w:ascii="Times New Roman"/>
                <w:b w:val="false"/>
                <w:i w:val="false"/>
                <w:color w:val="000000"/>
                <w:sz w:val="20"/>
              </w:rPr>
              <w:t xml:space="preserve">
ченных органов и </w:t>
            </w:r>
            <w:r>
              <w:br/>
            </w:r>
            <w:r>
              <w:rPr>
                <w:rFonts w:ascii="Times New Roman"/>
                <w:b w:val="false"/>
                <w:i w:val="false"/>
                <w:color w:val="000000"/>
                <w:sz w:val="20"/>
              </w:rPr>
              <w:t xml:space="preserve">
должностных лиц РК </w:t>
            </w:r>
            <w:r>
              <w:br/>
            </w:r>
            <w:r>
              <w:rPr>
                <w:rFonts w:ascii="Times New Roman"/>
                <w:b w:val="false"/>
                <w:i w:val="false"/>
                <w:color w:val="000000"/>
                <w:sz w:val="20"/>
              </w:rPr>
              <w:t xml:space="preserve">
(ст.168)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в </w:t>
            </w:r>
            <w:r>
              <w:br/>
            </w:r>
            <w:r>
              <w:rPr>
                <w:rFonts w:ascii="Times New Roman"/>
                <w:b w:val="false"/>
                <w:i w:val="false"/>
                <w:color w:val="000000"/>
                <w:sz w:val="20"/>
              </w:rPr>
              <w:t xml:space="preserve">
компетенции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мятеж </w:t>
            </w:r>
            <w:r>
              <w:br/>
            </w:r>
            <w:r>
              <w:rPr>
                <w:rFonts w:ascii="Times New Roman"/>
                <w:b w:val="false"/>
                <w:i w:val="false"/>
                <w:color w:val="000000"/>
                <w:sz w:val="20"/>
              </w:rPr>
              <w:t xml:space="preserve">
(ст.169)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изменению </w:t>
            </w:r>
            <w:r>
              <w:br/>
            </w:r>
            <w:r>
              <w:rPr>
                <w:rFonts w:ascii="Times New Roman"/>
                <w:b w:val="false"/>
                <w:i w:val="false"/>
                <w:color w:val="000000"/>
                <w:sz w:val="20"/>
              </w:rPr>
              <w:t xml:space="preserve">
конституционного строя </w:t>
            </w:r>
            <w:r>
              <w:br/>
            </w:r>
            <w:r>
              <w:rPr>
                <w:rFonts w:ascii="Times New Roman"/>
                <w:b w:val="false"/>
                <w:i w:val="false"/>
                <w:color w:val="000000"/>
                <w:sz w:val="20"/>
              </w:rPr>
              <w:t xml:space="preserve">
либо насильственному </w:t>
            </w:r>
            <w:r>
              <w:br/>
            </w:r>
            <w:r>
              <w:rPr>
                <w:rFonts w:ascii="Times New Roman"/>
                <w:b w:val="false"/>
                <w:i w:val="false"/>
                <w:color w:val="000000"/>
                <w:sz w:val="20"/>
              </w:rPr>
              <w:t xml:space="preserve">
нарушению единства </w:t>
            </w:r>
            <w:r>
              <w:br/>
            </w:r>
            <w:r>
              <w:rPr>
                <w:rFonts w:ascii="Times New Roman"/>
                <w:b w:val="false"/>
                <w:i w:val="false"/>
                <w:color w:val="000000"/>
                <w:sz w:val="20"/>
              </w:rPr>
              <w:t xml:space="preserve">
территории Республики </w:t>
            </w:r>
            <w:r>
              <w:br/>
            </w:r>
            <w:r>
              <w:rPr>
                <w:rFonts w:ascii="Times New Roman"/>
                <w:b w:val="false"/>
                <w:i w:val="false"/>
                <w:color w:val="000000"/>
                <w:sz w:val="20"/>
              </w:rPr>
              <w:t xml:space="preserve">
Казахстан (ст.170)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использованием </w:t>
            </w:r>
            <w:r>
              <w:br/>
            </w:r>
            <w:r>
              <w:rPr>
                <w:rFonts w:ascii="Times New Roman"/>
                <w:b w:val="false"/>
                <w:i w:val="false"/>
                <w:color w:val="000000"/>
                <w:sz w:val="20"/>
              </w:rPr>
              <w:t xml:space="preserve">
средств массовой </w:t>
            </w:r>
            <w:r>
              <w:br/>
            </w:r>
            <w:r>
              <w:rPr>
                <w:rFonts w:ascii="Times New Roman"/>
                <w:b w:val="false"/>
                <w:i w:val="false"/>
                <w:color w:val="000000"/>
                <w:sz w:val="20"/>
              </w:rPr>
              <w:t xml:space="preserve">
информации или орг. </w:t>
            </w:r>
            <w:r>
              <w:br/>
            </w:r>
            <w:r>
              <w:rPr>
                <w:rFonts w:ascii="Times New Roman"/>
                <w:b w:val="false"/>
                <w:i w:val="false"/>
                <w:color w:val="000000"/>
                <w:sz w:val="20"/>
              </w:rPr>
              <w:t xml:space="preserve">
группой, а равно </w:t>
            </w:r>
            <w:r>
              <w:br/>
            </w:r>
            <w:r>
              <w:rPr>
                <w:rFonts w:ascii="Times New Roman"/>
                <w:b w:val="false"/>
                <w:i w:val="false"/>
                <w:color w:val="000000"/>
                <w:sz w:val="20"/>
              </w:rPr>
              <w:t xml:space="preserve">
лицом, ранее судимым </w:t>
            </w:r>
            <w:r>
              <w:br/>
            </w:r>
            <w:r>
              <w:rPr>
                <w:rFonts w:ascii="Times New Roman"/>
                <w:b w:val="false"/>
                <w:i w:val="false"/>
                <w:color w:val="000000"/>
                <w:sz w:val="20"/>
              </w:rPr>
              <w:t xml:space="preserve">
по настоящей статье </w:t>
            </w:r>
            <w:r>
              <w:br/>
            </w:r>
            <w:r>
              <w:rPr>
                <w:rFonts w:ascii="Times New Roman"/>
                <w:b w:val="false"/>
                <w:i w:val="false"/>
                <w:color w:val="000000"/>
                <w:sz w:val="20"/>
              </w:rPr>
              <w:t xml:space="preserve">
(ч.2 ст.170)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(ст.171)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(ст.233)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терроризма </w:t>
            </w:r>
            <w:r>
              <w:br/>
            </w:r>
            <w:r>
              <w:rPr>
                <w:rFonts w:ascii="Times New Roman"/>
                <w:b w:val="false"/>
                <w:i w:val="false"/>
                <w:color w:val="000000"/>
                <w:sz w:val="20"/>
              </w:rPr>
              <w:t xml:space="preserve">
или публичные призывы </w:t>
            </w:r>
            <w:r>
              <w:br/>
            </w:r>
            <w:r>
              <w:rPr>
                <w:rFonts w:ascii="Times New Roman"/>
                <w:b w:val="false"/>
                <w:i w:val="false"/>
                <w:color w:val="000000"/>
                <w:sz w:val="20"/>
              </w:rPr>
              <w:t xml:space="preserve">
к совершению акта </w:t>
            </w:r>
            <w:r>
              <w:br/>
            </w:r>
            <w:r>
              <w:rPr>
                <w:rFonts w:ascii="Times New Roman"/>
                <w:b w:val="false"/>
                <w:i w:val="false"/>
                <w:color w:val="000000"/>
                <w:sz w:val="20"/>
              </w:rPr>
              <w:t xml:space="preserve">
терроризма (ст.233-1)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руководство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группой и участие в ее </w:t>
            </w:r>
            <w:r>
              <w:br/>
            </w:r>
            <w:r>
              <w:rPr>
                <w:rFonts w:ascii="Times New Roman"/>
                <w:b w:val="false"/>
                <w:i w:val="false"/>
                <w:color w:val="000000"/>
                <w:sz w:val="20"/>
              </w:rPr>
              <w:t xml:space="preserve">
деятельности (ст.233-2)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или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(ст.234)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незаконного </w:t>
            </w:r>
            <w:r>
              <w:br/>
            </w:r>
            <w:r>
              <w:rPr>
                <w:rFonts w:ascii="Times New Roman"/>
                <w:b w:val="false"/>
                <w:i w:val="false"/>
                <w:color w:val="000000"/>
                <w:sz w:val="20"/>
              </w:rPr>
              <w:t xml:space="preserve">
военизированного </w:t>
            </w:r>
            <w:r>
              <w:br/>
            </w:r>
            <w:r>
              <w:rPr>
                <w:rFonts w:ascii="Times New Roman"/>
                <w:b w:val="false"/>
                <w:i w:val="false"/>
                <w:color w:val="000000"/>
                <w:sz w:val="20"/>
              </w:rPr>
              <w:t xml:space="preserve">
формирования (ст.236)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средств </w:t>
            </w:r>
            <w:r>
              <w:br/>
            </w:r>
            <w:r>
              <w:rPr>
                <w:rFonts w:ascii="Times New Roman"/>
                <w:b w:val="false"/>
                <w:i w:val="false"/>
                <w:color w:val="000000"/>
                <w:sz w:val="20"/>
              </w:rPr>
              <w:t xml:space="preserve">
сообщений и связи </w:t>
            </w:r>
            <w:r>
              <w:br/>
            </w:r>
            <w:r>
              <w:rPr>
                <w:rFonts w:ascii="Times New Roman"/>
                <w:b w:val="false"/>
                <w:i w:val="false"/>
                <w:color w:val="000000"/>
                <w:sz w:val="20"/>
              </w:rPr>
              <w:t xml:space="preserve">
(ст.238)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незаконных общественных </w:t>
            </w:r>
            <w:r>
              <w:br/>
            </w:r>
            <w:r>
              <w:rPr>
                <w:rFonts w:ascii="Times New Roman"/>
                <w:b w:val="false"/>
                <w:i w:val="false"/>
                <w:color w:val="000000"/>
                <w:sz w:val="20"/>
              </w:rPr>
              <w:t xml:space="preserve">
и других объединений </w:t>
            </w:r>
            <w:r>
              <w:br/>
            </w:r>
            <w:r>
              <w:rPr>
                <w:rFonts w:ascii="Times New Roman"/>
                <w:b w:val="false"/>
                <w:i w:val="false"/>
                <w:color w:val="000000"/>
                <w:sz w:val="20"/>
              </w:rPr>
              <w:t xml:space="preserve">
(ч. 2, 3 ст.337)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0" w:type="auto"/>
            <w:vMerge/>
            <w:tcBorders>
              <w:top w:val="nil"/>
              <w:left w:val="single" w:color="cfcfcf" w:sz="5"/>
              <w:bottom w:val="single" w:color="cfcfcf" w:sz="5"/>
              <w:right w:val="single" w:color="cfcfcf" w:sz="5"/>
            </w:tcBorders>
          </w:tcP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провозглашающего </w:t>
            </w:r>
            <w:r>
              <w:br/>
            </w:r>
            <w:r>
              <w:rPr>
                <w:rFonts w:ascii="Times New Roman"/>
                <w:b w:val="false"/>
                <w:i w:val="false"/>
                <w:color w:val="000000"/>
                <w:sz w:val="20"/>
              </w:rPr>
              <w:t xml:space="preserve">
или на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родовую,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или </w:t>
            </w:r>
            <w:r>
              <w:br/>
            </w:r>
            <w:r>
              <w:rPr>
                <w:rFonts w:ascii="Times New Roman"/>
                <w:b w:val="false"/>
                <w:i w:val="false"/>
                <w:color w:val="000000"/>
                <w:sz w:val="20"/>
              </w:rPr>
              <w:t xml:space="preserve">
исключительность, </w:t>
            </w:r>
            <w:r>
              <w:br/>
            </w:r>
            <w:r>
              <w:rPr>
                <w:rFonts w:ascii="Times New Roman"/>
                <w:b w:val="false"/>
                <w:i w:val="false"/>
                <w:color w:val="000000"/>
                <w:sz w:val="20"/>
              </w:rPr>
              <w:t xml:space="preserve">
призывающего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ниспровержению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подрыву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посягательствам на </w:t>
            </w:r>
            <w:r>
              <w:br/>
            </w:r>
            <w:r>
              <w:rPr>
                <w:rFonts w:ascii="Times New Roman"/>
                <w:b w:val="false"/>
                <w:i w:val="false"/>
                <w:color w:val="000000"/>
                <w:sz w:val="20"/>
              </w:rPr>
              <w:t xml:space="preserve">
территориальную </w:t>
            </w:r>
            <w:r>
              <w:br/>
            </w:r>
            <w:r>
              <w:rPr>
                <w:rFonts w:ascii="Times New Roman"/>
                <w:b w:val="false"/>
                <w:i w:val="false"/>
                <w:color w:val="000000"/>
                <w:sz w:val="20"/>
              </w:rPr>
              <w:t xml:space="preserve">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а равно </w:t>
            </w:r>
            <w:r>
              <w:br/>
            </w:r>
            <w:r>
              <w:rPr>
                <w:rFonts w:ascii="Times New Roman"/>
                <w:b w:val="false"/>
                <w:i w:val="false"/>
                <w:color w:val="000000"/>
                <w:sz w:val="20"/>
              </w:rPr>
              <w:t xml:space="preserve">
руководство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 2 ст. 337)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3 ст. 337)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или </w:t>
            </w:r>
            <w:r>
              <w:br/>
            </w:r>
            <w:r>
              <w:rPr>
                <w:rFonts w:ascii="Times New Roman"/>
                <w:b w:val="false"/>
                <w:i w:val="false"/>
                <w:color w:val="000000"/>
                <w:sz w:val="20"/>
              </w:rPr>
              <w:t xml:space="preserve">
религиозного </w:t>
            </w:r>
            <w:r>
              <w:br/>
            </w:r>
            <w:r>
              <w:rPr>
                <w:rFonts w:ascii="Times New Roman"/>
                <w:b w:val="false"/>
                <w:i w:val="false"/>
                <w:color w:val="000000"/>
                <w:sz w:val="20"/>
              </w:rPr>
              <w:t xml:space="preserve">
объединения либо иной </w:t>
            </w:r>
            <w:r>
              <w:br/>
            </w:r>
            <w:r>
              <w:rPr>
                <w:rFonts w:ascii="Times New Roman"/>
                <w:b w:val="false"/>
                <w:i w:val="false"/>
                <w:color w:val="000000"/>
                <w:sz w:val="20"/>
              </w:rPr>
              <w:t xml:space="preserve">
организации после </w:t>
            </w:r>
            <w:r>
              <w:br/>
            </w:r>
            <w:r>
              <w:rPr>
                <w:rFonts w:ascii="Times New Roman"/>
                <w:b w:val="false"/>
                <w:i w:val="false"/>
                <w:color w:val="000000"/>
                <w:sz w:val="20"/>
              </w:rPr>
              <w:t xml:space="preserve">
решения суда о запрете </w:t>
            </w:r>
            <w:r>
              <w:br/>
            </w:r>
            <w:r>
              <w:rPr>
                <w:rFonts w:ascii="Times New Roman"/>
                <w:b w:val="false"/>
                <w:i w:val="false"/>
                <w:color w:val="000000"/>
                <w:sz w:val="20"/>
              </w:rPr>
              <w:t xml:space="preserve">
их деятельности или </w:t>
            </w:r>
            <w:r>
              <w:br/>
            </w:r>
            <w:r>
              <w:rPr>
                <w:rFonts w:ascii="Times New Roman"/>
                <w:b w:val="false"/>
                <w:i w:val="false"/>
                <w:color w:val="000000"/>
                <w:sz w:val="20"/>
              </w:rPr>
              <w:t xml:space="preserve">
ликвидации в связи с </w:t>
            </w:r>
            <w:r>
              <w:br/>
            </w:r>
            <w:r>
              <w:rPr>
                <w:rFonts w:ascii="Times New Roman"/>
                <w:b w:val="false"/>
                <w:i w:val="false"/>
                <w:color w:val="000000"/>
                <w:sz w:val="20"/>
              </w:rPr>
              <w:t xml:space="preserve">
осуществлением ими </w:t>
            </w:r>
            <w:r>
              <w:br/>
            </w:r>
            <w:r>
              <w:rPr>
                <w:rFonts w:ascii="Times New Roman"/>
                <w:b w:val="false"/>
                <w:i w:val="false"/>
                <w:color w:val="000000"/>
                <w:sz w:val="20"/>
              </w:rPr>
              <w:t xml:space="preserve">
экстремизма (ст. 337-1)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313"/>
        <w:gridCol w:w="1253"/>
        <w:gridCol w:w="1573"/>
        <w:gridCol w:w="613"/>
        <w:gridCol w:w="933"/>
        <w:gridCol w:w="1753"/>
        <w:gridCol w:w="2213"/>
        <w:gridCol w:w="1833"/>
      </w:tblGrid>
      <w:tr>
        <w:trPr>
          <w:trHeight w:val="52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оправ- </w:t>
            </w:r>
            <w:r>
              <w:br/>
            </w:r>
            <w:r>
              <w:rPr>
                <w:rFonts w:ascii="Times New Roman"/>
                <w:b w:val="false"/>
                <w:i w:val="false"/>
                <w:color w:val="000000"/>
                <w:sz w:val="20"/>
              </w:rPr>
              <w:t xml:space="preserve">
данных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br/>
            </w:r>
            <w:r>
              <w:rPr>
                <w:rFonts w:ascii="Times New Roman"/>
                <w:b w:val="false"/>
                <w:i w:val="false"/>
                <w:color w:val="000000"/>
                <w:sz w:val="20"/>
              </w:rPr>
              <w:t xml:space="preserve">
осуж- </w:t>
            </w:r>
            <w:r>
              <w:br/>
            </w:r>
            <w:r>
              <w:rPr>
                <w:rFonts w:ascii="Times New Roman"/>
                <w:b w:val="false"/>
                <w:i w:val="false"/>
                <w:color w:val="000000"/>
                <w:sz w:val="20"/>
              </w:rPr>
              <w:t xml:space="preserve">
денных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наказания </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лише- </w:t>
            </w:r>
            <w:r>
              <w:br/>
            </w:r>
            <w:r>
              <w:rPr>
                <w:rFonts w:ascii="Times New Roman"/>
                <w:b w:val="false"/>
                <w:i w:val="false"/>
                <w:color w:val="000000"/>
                <w:sz w:val="20"/>
              </w:rPr>
              <w:t xml:space="preserve">
ние </w:t>
            </w:r>
            <w:r>
              <w:br/>
            </w:r>
            <w:r>
              <w:rPr>
                <w:rFonts w:ascii="Times New Roman"/>
                <w:b w:val="false"/>
                <w:i w:val="false"/>
                <w:color w:val="000000"/>
                <w:sz w:val="20"/>
              </w:rPr>
              <w:t xml:space="preserve">
сво- </w:t>
            </w:r>
            <w:r>
              <w:br/>
            </w:r>
            <w:r>
              <w:rPr>
                <w:rFonts w:ascii="Times New Roman"/>
                <w:b w:val="false"/>
                <w:i w:val="false"/>
                <w:color w:val="000000"/>
                <w:sz w:val="20"/>
              </w:rPr>
              <w:t xml:space="preserve">
боды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свободы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ф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исправи-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работы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лишение </w:t>
            </w:r>
            <w:r>
              <w:br/>
            </w:r>
            <w:r>
              <w:rPr>
                <w:rFonts w:ascii="Times New Roman"/>
                <w:b w:val="false"/>
                <w:i w:val="false"/>
                <w:color w:val="000000"/>
                <w:sz w:val="20"/>
              </w:rPr>
              <w:t xml:space="preserve">
права </w:t>
            </w:r>
            <w:r>
              <w:br/>
            </w:r>
            <w:r>
              <w:rPr>
                <w:rFonts w:ascii="Times New Roman"/>
                <w:b w:val="false"/>
                <w:i w:val="false"/>
                <w:color w:val="000000"/>
                <w:sz w:val="20"/>
              </w:rPr>
              <w:t xml:space="preserve">
занимать </w:t>
            </w:r>
            <w:r>
              <w:br/>
            </w:r>
            <w:r>
              <w:rPr>
                <w:rFonts w:ascii="Times New Roman"/>
                <w:b w:val="false"/>
                <w:i w:val="false"/>
                <w:color w:val="000000"/>
                <w:sz w:val="20"/>
              </w:rPr>
              <w:t xml:space="preserve">
опр. </w:t>
            </w:r>
            <w:r>
              <w:br/>
            </w:r>
            <w:r>
              <w:rPr>
                <w:rFonts w:ascii="Times New Roman"/>
                <w:b w:val="false"/>
                <w:i w:val="false"/>
                <w:color w:val="000000"/>
                <w:sz w:val="20"/>
              </w:rPr>
              <w:t xml:space="preserve">
долж. или </w:t>
            </w:r>
            <w:r>
              <w:br/>
            </w:r>
            <w:r>
              <w:rPr>
                <w:rFonts w:ascii="Times New Roman"/>
                <w:b w:val="false"/>
                <w:i w:val="false"/>
                <w:color w:val="000000"/>
                <w:sz w:val="20"/>
              </w:rPr>
              <w:t xml:space="preserve">
заним. </w:t>
            </w:r>
            <w:r>
              <w:br/>
            </w:r>
            <w:r>
              <w:rPr>
                <w:rFonts w:ascii="Times New Roman"/>
                <w:b w:val="false"/>
                <w:i w:val="false"/>
                <w:color w:val="000000"/>
                <w:sz w:val="20"/>
              </w:rPr>
              <w:t xml:space="preserve">
опред.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ностью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мера </w:t>
            </w:r>
            <w:r>
              <w:br/>
            </w:r>
            <w:r>
              <w:rPr>
                <w:rFonts w:ascii="Times New Roman"/>
                <w:b w:val="false"/>
                <w:i w:val="false"/>
                <w:color w:val="000000"/>
                <w:sz w:val="20"/>
              </w:rPr>
              <w:t xml:space="preserve">
нака- </w:t>
            </w:r>
            <w:r>
              <w:br/>
            </w:r>
            <w:r>
              <w:rPr>
                <w:rFonts w:ascii="Times New Roman"/>
                <w:b w:val="false"/>
                <w:i w:val="false"/>
                <w:color w:val="000000"/>
                <w:sz w:val="20"/>
              </w:rPr>
              <w:t xml:space="preserve">
зания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5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Сноска. Раздел 6 в редакции приказа Генерального Прокурора </w:t>
      </w:r>
      <w:r>
        <w:br/>
      </w:r>
      <w:r>
        <w:rPr>
          <w:rFonts w:ascii="Times New Roman"/>
          <w:b w:val="false"/>
          <w:i w:val="false"/>
          <w:color w:val="000000"/>
          <w:sz w:val="28"/>
        </w:rPr>
        <w:t>
</w:t>
      </w:r>
      <w:r>
        <w:rPr>
          <w:rFonts w:ascii="Times New Roman"/>
          <w:b w:val="false"/>
          <w:i w:val="false"/>
          <w:color w:val="ff0000"/>
          <w:sz w:val="28"/>
        </w:rPr>
        <w:t xml:space="preserve">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Форма N 1-ЭТ Отчет о преступлениях, правонарушениях, связанных </w:t>
      </w:r>
      <w:r>
        <w:br/>
      </w:r>
      <w:r>
        <w:rPr>
          <w:rFonts w:ascii="Times New Roman"/>
          <w:b w:val="false"/>
          <w:i w:val="false"/>
          <w:color w:val="000000"/>
          <w:sz w:val="28"/>
        </w:rPr>
        <w:t xml:space="preserve">
      с экстремизмом, террористической деятельностью и о состоянии </w:t>
      </w:r>
      <w:r>
        <w:br/>
      </w:r>
      <w:r>
        <w:rPr>
          <w:rFonts w:ascii="Times New Roman"/>
          <w:b w:val="false"/>
          <w:i w:val="false"/>
          <w:color w:val="000000"/>
          <w:sz w:val="28"/>
        </w:rPr>
        <w:t xml:space="preserve">
                      прокурорского надзора </w:t>
      </w:r>
    </w:p>
    <w:p>
      <w:pPr>
        <w:spacing w:after="0"/>
        <w:ind w:left="0"/>
        <w:jc w:val="both"/>
      </w:pPr>
      <w:r>
        <w:rPr>
          <w:rFonts w:ascii="Times New Roman"/>
          <w:b w:val="false"/>
          <w:i w:val="false"/>
          <w:color w:val="000000"/>
          <w:sz w:val="28"/>
        </w:rPr>
        <w:t xml:space="preserve">Раздел 6. Сведения о правонарушениях, связанных с экстремизмом и </w:t>
      </w:r>
      <w:r>
        <w:br/>
      </w: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Таблица А. Сведения о состоянии прокурорского надзора за законностью </w:t>
      </w:r>
      <w:r>
        <w:br/>
      </w:r>
      <w:r>
        <w:rPr>
          <w:rFonts w:ascii="Times New Roman"/>
          <w:b w:val="false"/>
          <w:i w:val="false"/>
          <w:color w:val="000000"/>
          <w:sz w:val="28"/>
        </w:rPr>
        <w:t xml:space="preserve">
административного производства по делам о правонарушениях, связанных </w:t>
      </w:r>
      <w:r>
        <w:br/>
      </w:r>
      <w:r>
        <w:rPr>
          <w:rFonts w:ascii="Times New Roman"/>
          <w:b w:val="false"/>
          <w:i w:val="false"/>
          <w:color w:val="000000"/>
          <w:sz w:val="28"/>
        </w:rPr>
        <w:t xml:space="preserve">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812"/>
        <w:gridCol w:w="1198"/>
        <w:gridCol w:w="1025"/>
        <w:gridCol w:w="1102"/>
        <w:gridCol w:w="1662"/>
        <w:gridCol w:w="1257"/>
        <w:gridCol w:w="1257"/>
        <w:gridCol w:w="1122"/>
      </w:tblGrid>
      <w:tr>
        <w:trPr>
          <w:trHeight w:val="24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 </w:t>
            </w:r>
            <w:r>
              <w:br/>
            </w:r>
            <w:r>
              <w:rPr>
                <w:rFonts w:ascii="Times New Roman"/>
                <w:b w:val="false"/>
                <w:i w:val="false"/>
                <w:color w:val="000000"/>
                <w:sz w:val="20"/>
              </w:rPr>
              <w:t xml:space="preserve">
ро </w:t>
            </w:r>
            <w:r>
              <w:br/>
            </w:r>
            <w:r>
              <w:rPr>
                <w:rFonts w:ascii="Times New Roman"/>
                <w:b w:val="false"/>
                <w:i w:val="false"/>
                <w:color w:val="000000"/>
                <w:sz w:val="20"/>
              </w:rPr>
              <w:t xml:space="preserve">
ки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 </w:t>
            </w:r>
            <w:r>
              <w:br/>
            </w:r>
            <w:r>
              <w:rPr>
                <w:rFonts w:ascii="Times New Roman"/>
                <w:b w:val="false"/>
                <w:i w:val="false"/>
                <w:color w:val="000000"/>
                <w:sz w:val="20"/>
              </w:rPr>
              <w:t xml:space="preserve">
чено </w:t>
            </w:r>
            <w:r>
              <w:br/>
            </w:r>
            <w:r>
              <w:rPr>
                <w:rFonts w:ascii="Times New Roman"/>
                <w:b w:val="false"/>
                <w:i w:val="false"/>
                <w:color w:val="000000"/>
                <w:sz w:val="20"/>
              </w:rPr>
              <w:t xml:space="preserve">
мате- </w:t>
            </w:r>
            <w:r>
              <w:br/>
            </w:r>
            <w:r>
              <w:rPr>
                <w:rFonts w:ascii="Times New Roman"/>
                <w:b w:val="false"/>
                <w:i w:val="false"/>
                <w:color w:val="000000"/>
                <w:sz w:val="20"/>
              </w:rPr>
              <w:t xml:space="preserve">
риа- </w:t>
            </w:r>
            <w:r>
              <w:br/>
            </w:r>
            <w:r>
              <w:rPr>
                <w:rFonts w:ascii="Times New Roman"/>
                <w:b w:val="false"/>
                <w:i w:val="false"/>
                <w:color w:val="000000"/>
                <w:sz w:val="20"/>
              </w:rPr>
              <w:t xml:space="preserve">
лов </w:t>
            </w:r>
            <w:r>
              <w:br/>
            </w:r>
            <w:r>
              <w:rPr>
                <w:rFonts w:ascii="Times New Roman"/>
                <w:b w:val="false"/>
                <w:i w:val="false"/>
                <w:color w:val="000000"/>
                <w:sz w:val="20"/>
              </w:rPr>
              <w:t xml:space="preserve">
об </w:t>
            </w:r>
            <w:r>
              <w:br/>
            </w:r>
            <w:r>
              <w:rPr>
                <w:rFonts w:ascii="Times New Roman"/>
                <w:b w:val="false"/>
                <w:i w:val="false"/>
                <w:color w:val="000000"/>
                <w:sz w:val="20"/>
              </w:rPr>
              <w:t xml:space="preserve">
адми- </w:t>
            </w:r>
            <w:r>
              <w:br/>
            </w:r>
            <w:r>
              <w:rPr>
                <w:rFonts w:ascii="Times New Roman"/>
                <w:b w:val="false"/>
                <w:i w:val="false"/>
                <w:color w:val="000000"/>
                <w:sz w:val="20"/>
              </w:rPr>
              <w:t xml:space="preserve">
нис- </w:t>
            </w:r>
            <w:r>
              <w:br/>
            </w:r>
            <w:r>
              <w:rPr>
                <w:rFonts w:ascii="Times New Roman"/>
                <w:b w:val="false"/>
                <w:i w:val="false"/>
                <w:color w:val="000000"/>
                <w:sz w:val="20"/>
              </w:rPr>
              <w:t xml:space="preserve">
тра-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пра- </w:t>
            </w:r>
            <w:r>
              <w:br/>
            </w:r>
            <w:r>
              <w:rPr>
                <w:rFonts w:ascii="Times New Roman"/>
                <w:b w:val="false"/>
                <w:i w:val="false"/>
                <w:color w:val="000000"/>
                <w:sz w:val="20"/>
              </w:rPr>
              <w:t xml:space="preserve">
вона- </w:t>
            </w:r>
            <w:r>
              <w:br/>
            </w:r>
            <w:r>
              <w:rPr>
                <w:rFonts w:ascii="Times New Roman"/>
                <w:b w:val="false"/>
                <w:i w:val="false"/>
                <w:color w:val="000000"/>
                <w:sz w:val="20"/>
              </w:rPr>
              <w:t xml:space="preserve">
руше- </w:t>
            </w:r>
            <w:r>
              <w:br/>
            </w:r>
            <w:r>
              <w:rPr>
                <w:rFonts w:ascii="Times New Roman"/>
                <w:b w:val="false"/>
                <w:i w:val="false"/>
                <w:color w:val="000000"/>
                <w:sz w:val="20"/>
              </w:rPr>
              <w:t xml:space="preserve">
ниях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них </w:t>
            </w:r>
            <w:r>
              <w:br/>
            </w:r>
            <w:r>
              <w:rPr>
                <w:rFonts w:ascii="Times New Roman"/>
                <w:b w:val="false"/>
                <w:i w:val="false"/>
                <w:color w:val="000000"/>
                <w:sz w:val="20"/>
              </w:rPr>
              <w:t xml:space="preserve">
воз- </w:t>
            </w:r>
            <w:r>
              <w:br/>
            </w:r>
            <w:r>
              <w:rPr>
                <w:rFonts w:ascii="Times New Roman"/>
                <w:b w:val="false"/>
                <w:i w:val="false"/>
                <w:color w:val="000000"/>
                <w:sz w:val="20"/>
              </w:rPr>
              <w:t xml:space="preserve">
буж- </w:t>
            </w:r>
            <w:r>
              <w:br/>
            </w:r>
            <w:r>
              <w:rPr>
                <w:rFonts w:ascii="Times New Roman"/>
                <w:b w:val="false"/>
                <w:i w:val="false"/>
                <w:color w:val="000000"/>
                <w:sz w:val="20"/>
              </w:rPr>
              <w:t xml:space="preserve">
дено </w:t>
            </w:r>
            <w:r>
              <w:br/>
            </w:r>
            <w:r>
              <w:rPr>
                <w:rFonts w:ascii="Times New Roman"/>
                <w:b w:val="false"/>
                <w:i w:val="false"/>
                <w:color w:val="000000"/>
                <w:sz w:val="20"/>
              </w:rPr>
              <w:t xml:space="preserve">
уго- </w:t>
            </w:r>
            <w:r>
              <w:br/>
            </w:r>
            <w:r>
              <w:rPr>
                <w:rFonts w:ascii="Times New Roman"/>
                <w:b w:val="false"/>
                <w:i w:val="false"/>
                <w:color w:val="000000"/>
                <w:sz w:val="20"/>
              </w:rPr>
              <w:t xml:space="preserve">
лов-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дел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 </w:t>
            </w:r>
            <w:r>
              <w:br/>
            </w:r>
            <w:r>
              <w:rPr>
                <w:rFonts w:ascii="Times New Roman"/>
                <w:b w:val="false"/>
                <w:i w:val="false"/>
                <w:color w:val="000000"/>
                <w:sz w:val="20"/>
              </w:rPr>
              <w:t xml:space="preserve">
раще- </w:t>
            </w:r>
            <w:r>
              <w:br/>
            </w:r>
            <w:r>
              <w:rPr>
                <w:rFonts w:ascii="Times New Roman"/>
                <w:b w:val="false"/>
                <w:i w:val="false"/>
                <w:color w:val="000000"/>
                <w:sz w:val="20"/>
              </w:rPr>
              <w:t xml:space="preserve">
но </w:t>
            </w:r>
            <w:r>
              <w:br/>
            </w:r>
            <w:r>
              <w:rPr>
                <w:rFonts w:ascii="Times New Roman"/>
                <w:b w:val="false"/>
                <w:i w:val="false"/>
                <w:color w:val="000000"/>
                <w:sz w:val="20"/>
              </w:rPr>
              <w:t xml:space="preserve">
про- </w:t>
            </w:r>
            <w:r>
              <w:br/>
            </w:r>
            <w:r>
              <w:rPr>
                <w:rFonts w:ascii="Times New Roman"/>
                <w:b w:val="false"/>
                <w:i w:val="false"/>
                <w:color w:val="000000"/>
                <w:sz w:val="20"/>
              </w:rPr>
              <w:t xml:space="preserve">
куро- </w:t>
            </w:r>
            <w:r>
              <w:br/>
            </w:r>
            <w:r>
              <w:rPr>
                <w:rFonts w:ascii="Times New Roman"/>
                <w:b w:val="false"/>
                <w:i w:val="false"/>
                <w:color w:val="000000"/>
                <w:sz w:val="20"/>
              </w:rPr>
              <w:t xml:space="preserve">
ром </w:t>
            </w:r>
            <w:r>
              <w:br/>
            </w:r>
            <w:r>
              <w:rPr>
                <w:rFonts w:ascii="Times New Roman"/>
                <w:b w:val="false"/>
                <w:i w:val="false"/>
                <w:color w:val="000000"/>
                <w:sz w:val="20"/>
              </w:rPr>
              <w:t xml:space="preserve">
адми- </w:t>
            </w:r>
            <w:r>
              <w:br/>
            </w:r>
            <w:r>
              <w:rPr>
                <w:rFonts w:ascii="Times New Roman"/>
                <w:b w:val="false"/>
                <w:i w:val="false"/>
                <w:color w:val="000000"/>
                <w:sz w:val="20"/>
              </w:rPr>
              <w:t xml:space="preserve">
нист- </w:t>
            </w:r>
            <w:r>
              <w:br/>
            </w:r>
            <w:r>
              <w:rPr>
                <w:rFonts w:ascii="Times New Roman"/>
                <w:b w:val="false"/>
                <w:i w:val="false"/>
                <w:color w:val="000000"/>
                <w:sz w:val="20"/>
              </w:rPr>
              <w:t xml:space="preserve">
ра- </w:t>
            </w:r>
            <w:r>
              <w:br/>
            </w:r>
            <w:r>
              <w:rPr>
                <w:rFonts w:ascii="Times New Roman"/>
                <w:b w:val="false"/>
                <w:i w:val="false"/>
                <w:color w:val="000000"/>
                <w:sz w:val="20"/>
              </w:rPr>
              <w:t xml:space="preserve">
тив- </w:t>
            </w:r>
            <w:r>
              <w:br/>
            </w:r>
            <w:r>
              <w:rPr>
                <w:rFonts w:ascii="Times New Roman"/>
                <w:b w:val="false"/>
                <w:i w:val="false"/>
                <w:color w:val="000000"/>
                <w:sz w:val="20"/>
              </w:rPr>
              <w:t xml:space="preserve">
ных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 </w:t>
            </w:r>
            <w:r>
              <w:br/>
            </w:r>
            <w:r>
              <w:rPr>
                <w:rFonts w:ascii="Times New Roman"/>
                <w:b w:val="false"/>
                <w:i w:val="false"/>
                <w:color w:val="000000"/>
                <w:sz w:val="20"/>
              </w:rPr>
              <w:t xml:space="preserve">
летво- </w:t>
            </w:r>
            <w:r>
              <w:br/>
            </w:r>
            <w:r>
              <w:rPr>
                <w:rFonts w:ascii="Times New Roman"/>
                <w:b w:val="false"/>
                <w:i w:val="false"/>
                <w:color w:val="000000"/>
                <w:sz w:val="20"/>
              </w:rPr>
              <w:t xml:space="preserve">
рено </w:t>
            </w:r>
            <w:r>
              <w:br/>
            </w:r>
            <w:r>
              <w:rPr>
                <w:rFonts w:ascii="Times New Roman"/>
                <w:b w:val="false"/>
                <w:i w:val="false"/>
                <w:color w:val="000000"/>
                <w:sz w:val="20"/>
              </w:rPr>
              <w:t xml:space="preserve">
про- </w:t>
            </w:r>
            <w:r>
              <w:br/>
            </w:r>
            <w:r>
              <w:rPr>
                <w:rFonts w:ascii="Times New Roman"/>
                <w:b w:val="false"/>
                <w:i w:val="false"/>
                <w:color w:val="000000"/>
                <w:sz w:val="20"/>
              </w:rPr>
              <w:t xml:space="preserve">
тестов </w:t>
            </w:r>
            <w:r>
              <w:br/>
            </w:r>
            <w:r>
              <w:rPr>
                <w:rFonts w:ascii="Times New Roman"/>
                <w:b w:val="false"/>
                <w:i w:val="false"/>
                <w:color w:val="000000"/>
                <w:sz w:val="20"/>
              </w:rPr>
              <w:t xml:space="preserve">
на </w:t>
            </w:r>
            <w:r>
              <w:br/>
            </w:r>
            <w:r>
              <w:rPr>
                <w:rFonts w:ascii="Times New Roman"/>
                <w:b w:val="false"/>
                <w:i w:val="false"/>
                <w:color w:val="000000"/>
                <w:sz w:val="20"/>
              </w:rPr>
              <w:t xml:space="preserve">
акты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рас- </w:t>
            </w:r>
            <w:r>
              <w:br/>
            </w:r>
            <w:r>
              <w:rPr>
                <w:rFonts w:ascii="Times New Roman"/>
                <w:b w:val="false"/>
                <w:i w:val="false"/>
                <w:color w:val="000000"/>
                <w:sz w:val="20"/>
              </w:rPr>
              <w:t xml:space="preserve">
смотр. </w:t>
            </w:r>
            <w:r>
              <w:br/>
            </w:r>
            <w:r>
              <w:rPr>
                <w:rFonts w:ascii="Times New Roman"/>
                <w:b w:val="false"/>
                <w:i w:val="false"/>
                <w:color w:val="000000"/>
                <w:sz w:val="20"/>
              </w:rPr>
              <w:t xml:space="preserve">
дела </w:t>
            </w:r>
            <w:r>
              <w:br/>
            </w:r>
            <w:r>
              <w:rPr>
                <w:rFonts w:ascii="Times New Roman"/>
                <w:b w:val="false"/>
                <w:i w:val="false"/>
                <w:color w:val="000000"/>
                <w:sz w:val="20"/>
              </w:rPr>
              <w:t xml:space="preserve">
об </w:t>
            </w:r>
            <w:r>
              <w:br/>
            </w:r>
            <w:r>
              <w:rPr>
                <w:rFonts w:ascii="Times New Roman"/>
                <w:b w:val="false"/>
                <w:i w:val="false"/>
                <w:color w:val="000000"/>
                <w:sz w:val="20"/>
              </w:rPr>
              <w:t xml:space="preserve">
админ. </w:t>
            </w:r>
            <w:r>
              <w:br/>
            </w:r>
            <w:r>
              <w:rPr>
                <w:rFonts w:ascii="Times New Roman"/>
                <w:b w:val="false"/>
                <w:i w:val="false"/>
                <w:color w:val="000000"/>
                <w:sz w:val="20"/>
              </w:rPr>
              <w:t xml:space="preserve">
пра- </w:t>
            </w:r>
            <w:r>
              <w:br/>
            </w:r>
            <w:r>
              <w:rPr>
                <w:rFonts w:ascii="Times New Roman"/>
                <w:b w:val="false"/>
                <w:i w:val="false"/>
                <w:color w:val="000000"/>
                <w:sz w:val="20"/>
              </w:rPr>
              <w:t xml:space="preserve">
вона- </w:t>
            </w:r>
            <w:r>
              <w:br/>
            </w:r>
            <w:r>
              <w:rPr>
                <w:rFonts w:ascii="Times New Roman"/>
                <w:b w:val="false"/>
                <w:i w:val="false"/>
                <w:color w:val="000000"/>
                <w:sz w:val="20"/>
              </w:rPr>
              <w:t xml:space="preserve">
рушен.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 </w:t>
            </w:r>
            <w:r>
              <w:br/>
            </w:r>
            <w:r>
              <w:rPr>
                <w:rFonts w:ascii="Times New Roman"/>
                <w:b w:val="false"/>
                <w:i w:val="false"/>
                <w:color w:val="000000"/>
                <w:sz w:val="20"/>
              </w:rPr>
              <w:t xml:space="preserve">
зуль- </w:t>
            </w:r>
            <w:r>
              <w:br/>
            </w:r>
            <w:r>
              <w:rPr>
                <w:rFonts w:ascii="Times New Roman"/>
                <w:b w:val="false"/>
                <w:i w:val="false"/>
                <w:color w:val="000000"/>
                <w:sz w:val="20"/>
              </w:rPr>
              <w:t xml:space="preserve">
татам </w:t>
            </w:r>
            <w:r>
              <w:br/>
            </w:r>
            <w:r>
              <w:rPr>
                <w:rFonts w:ascii="Times New Roman"/>
                <w:b w:val="false"/>
                <w:i w:val="false"/>
                <w:color w:val="000000"/>
                <w:sz w:val="20"/>
              </w:rPr>
              <w:t xml:space="preserve">
про- </w:t>
            </w:r>
            <w:r>
              <w:br/>
            </w:r>
            <w:r>
              <w:rPr>
                <w:rFonts w:ascii="Times New Roman"/>
                <w:b w:val="false"/>
                <w:i w:val="false"/>
                <w:color w:val="000000"/>
                <w:sz w:val="20"/>
              </w:rPr>
              <w:t xml:space="preserve">
верок </w:t>
            </w:r>
            <w:r>
              <w:br/>
            </w:r>
            <w:r>
              <w:rPr>
                <w:rFonts w:ascii="Times New Roman"/>
                <w:b w:val="false"/>
                <w:i w:val="false"/>
                <w:color w:val="000000"/>
                <w:sz w:val="20"/>
              </w:rPr>
              <w:t xml:space="preserve">
осво- </w:t>
            </w:r>
            <w:r>
              <w:br/>
            </w:r>
            <w:r>
              <w:rPr>
                <w:rFonts w:ascii="Times New Roman"/>
                <w:b w:val="false"/>
                <w:i w:val="false"/>
                <w:color w:val="000000"/>
                <w:sz w:val="20"/>
              </w:rPr>
              <w:t xml:space="preserve">
бож- </w:t>
            </w:r>
            <w:r>
              <w:br/>
            </w:r>
            <w:r>
              <w:rPr>
                <w:rFonts w:ascii="Times New Roman"/>
                <w:b w:val="false"/>
                <w:i w:val="false"/>
                <w:color w:val="000000"/>
                <w:sz w:val="20"/>
              </w:rPr>
              <w:t xml:space="preserve">
дено </w:t>
            </w:r>
            <w:r>
              <w:br/>
            </w:r>
            <w:r>
              <w:rPr>
                <w:rFonts w:ascii="Times New Roman"/>
                <w:b w:val="false"/>
                <w:i w:val="false"/>
                <w:color w:val="000000"/>
                <w:sz w:val="20"/>
              </w:rPr>
              <w:t xml:space="preserve">
лиц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смот- </w:t>
            </w:r>
            <w:r>
              <w:br/>
            </w:r>
            <w:r>
              <w:rPr>
                <w:rFonts w:ascii="Times New Roman"/>
                <w:b w:val="false"/>
                <w:i w:val="false"/>
                <w:color w:val="000000"/>
                <w:sz w:val="20"/>
              </w:rPr>
              <w:t xml:space="preserve">
рено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 </w:t>
            </w:r>
            <w:r>
              <w:br/>
            </w:r>
            <w:r>
              <w:rPr>
                <w:rFonts w:ascii="Times New Roman"/>
                <w:b w:val="false"/>
                <w:i w:val="false"/>
                <w:color w:val="000000"/>
                <w:sz w:val="20"/>
              </w:rPr>
              <w:t xml:space="preserve">
лений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ним </w:t>
            </w:r>
            <w:r>
              <w:br/>
            </w:r>
            <w:r>
              <w:rPr>
                <w:rFonts w:ascii="Times New Roman"/>
                <w:b w:val="false"/>
                <w:i w:val="false"/>
                <w:color w:val="000000"/>
                <w:sz w:val="20"/>
              </w:rPr>
              <w:t xml:space="preserve">
нака- </w:t>
            </w:r>
            <w:r>
              <w:br/>
            </w:r>
            <w:r>
              <w:rPr>
                <w:rFonts w:ascii="Times New Roman"/>
                <w:b w:val="false"/>
                <w:i w:val="false"/>
                <w:color w:val="000000"/>
                <w:sz w:val="20"/>
              </w:rPr>
              <w:t xml:space="preserve">
зано </w:t>
            </w:r>
            <w:r>
              <w:br/>
            </w:r>
            <w:r>
              <w:rPr>
                <w:rFonts w:ascii="Times New Roman"/>
                <w:b w:val="false"/>
                <w:i w:val="false"/>
                <w:color w:val="000000"/>
                <w:sz w:val="20"/>
              </w:rPr>
              <w:t xml:space="preserve">
лиц </w:t>
            </w:r>
          </w:p>
        </w:tc>
      </w:tr>
      <w:tr>
        <w:trPr>
          <w:trHeight w:val="39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2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w:t>
            </w:r>
            <w:r>
              <w:br/>
            </w:r>
            <w:r>
              <w:rPr>
                <w:rFonts w:ascii="Times New Roman"/>
                <w:b w:val="false"/>
                <w:i w:val="false"/>
                <w:color w:val="000000"/>
                <w:sz w:val="20"/>
              </w:rPr>
              <w:t xml:space="preserve">
правонарушения </w:t>
            </w:r>
            <w:r>
              <w:br/>
            </w:r>
            <w:r>
              <w:rPr>
                <w:rFonts w:ascii="Times New Roman"/>
                <w:b w:val="false"/>
                <w:i w:val="false"/>
                <w:color w:val="000000"/>
                <w:sz w:val="20"/>
              </w:rPr>
              <w:t xml:space="preserve">
(всего):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Дача разрешения </w:t>
            </w:r>
            <w:r>
              <w:br/>
            </w:r>
            <w:r>
              <w:rPr>
                <w:rFonts w:ascii="Times New Roman"/>
                <w:b w:val="false"/>
                <w:i w:val="false"/>
                <w:color w:val="000000"/>
                <w:sz w:val="20"/>
              </w:rPr>
              <w:t xml:space="preserve">
на публикацию в </w:t>
            </w:r>
            <w:r>
              <w:br/>
            </w:r>
            <w:r>
              <w:rPr>
                <w:rFonts w:ascii="Times New Roman"/>
                <w:b w:val="false"/>
                <w:i w:val="false"/>
                <w:color w:val="000000"/>
                <w:sz w:val="20"/>
              </w:rPr>
              <w:t xml:space="preserve">
СМИ материалов, </w:t>
            </w:r>
            <w:r>
              <w:br/>
            </w:r>
            <w:r>
              <w:rPr>
                <w:rFonts w:ascii="Times New Roman"/>
                <w:b w:val="false"/>
                <w:i w:val="false"/>
                <w:color w:val="000000"/>
                <w:sz w:val="20"/>
              </w:rPr>
              <w:t xml:space="preserve">
направленных </w:t>
            </w:r>
            <w:r>
              <w:br/>
            </w:r>
            <w:r>
              <w:rPr>
                <w:rFonts w:ascii="Times New Roman"/>
                <w:b w:val="false"/>
                <w:i w:val="false"/>
                <w:color w:val="000000"/>
                <w:sz w:val="20"/>
              </w:rPr>
              <w:t xml:space="preserve">
на разжигание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вражды </w:t>
            </w:r>
            <w:r>
              <w:br/>
            </w:r>
            <w:r>
              <w:rPr>
                <w:rFonts w:ascii="Times New Roman"/>
                <w:b w:val="false"/>
                <w:i w:val="false"/>
                <w:color w:val="000000"/>
                <w:sz w:val="20"/>
              </w:rPr>
              <w:t xml:space="preserve">
(ст. 343 КРКоАП)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w:t>
            </w:r>
            <w:r>
              <w:br/>
            </w:r>
            <w:r>
              <w:rPr>
                <w:rFonts w:ascii="Times New Roman"/>
                <w:b w:val="false"/>
                <w:i w:val="false"/>
                <w:color w:val="000000"/>
                <w:sz w:val="20"/>
              </w:rPr>
              <w:t xml:space="preserve">
хранение, ввоз, </w:t>
            </w:r>
            <w:r>
              <w:br/>
            </w:r>
            <w:r>
              <w:rPr>
                <w:rFonts w:ascii="Times New Roman"/>
                <w:b w:val="false"/>
                <w:i w:val="false"/>
                <w:color w:val="000000"/>
                <w:sz w:val="20"/>
              </w:rPr>
              <w:t xml:space="preserve">
перевозка, </w:t>
            </w:r>
            <w:r>
              <w:br/>
            </w:r>
            <w:r>
              <w:rPr>
                <w:rFonts w:ascii="Times New Roman"/>
                <w:b w:val="false"/>
                <w:i w:val="false"/>
                <w:color w:val="000000"/>
                <w:sz w:val="20"/>
              </w:rPr>
              <w:t xml:space="preserve">
распространение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РК продукции </w:t>
            </w:r>
            <w:r>
              <w:br/>
            </w:r>
            <w:r>
              <w:rPr>
                <w:rFonts w:ascii="Times New Roman"/>
                <w:b w:val="false"/>
                <w:i w:val="false"/>
                <w:color w:val="000000"/>
                <w:sz w:val="20"/>
              </w:rPr>
              <w:t xml:space="preserve">
СМИ, а равно </w:t>
            </w:r>
            <w:r>
              <w:br/>
            </w:r>
            <w:r>
              <w:rPr>
                <w:rFonts w:ascii="Times New Roman"/>
                <w:b w:val="false"/>
                <w:i w:val="false"/>
                <w:color w:val="000000"/>
                <w:sz w:val="20"/>
              </w:rPr>
              <w:t xml:space="preserve">
иной продукции </w:t>
            </w:r>
            <w:r>
              <w:br/>
            </w:r>
            <w:r>
              <w:rPr>
                <w:rFonts w:ascii="Times New Roman"/>
                <w:b w:val="false"/>
                <w:i w:val="false"/>
                <w:color w:val="000000"/>
                <w:sz w:val="20"/>
              </w:rPr>
              <w:t xml:space="preserve">
(ст. 344 КРКоАП)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w:t>
            </w:r>
            <w:r>
              <w:br/>
            </w:r>
            <w:r>
              <w:rPr>
                <w:rFonts w:ascii="Times New Roman"/>
                <w:b w:val="false"/>
                <w:i w:val="false"/>
                <w:color w:val="000000"/>
                <w:sz w:val="20"/>
              </w:rPr>
              <w:t xml:space="preserve">
участие в деятель- </w:t>
            </w:r>
            <w:r>
              <w:br/>
            </w:r>
            <w:r>
              <w:rPr>
                <w:rFonts w:ascii="Times New Roman"/>
                <w:b w:val="false"/>
                <w:i w:val="false"/>
                <w:color w:val="000000"/>
                <w:sz w:val="20"/>
              </w:rPr>
              <w:t xml:space="preserve">
ности незарегист- </w:t>
            </w:r>
            <w:r>
              <w:br/>
            </w:r>
            <w:r>
              <w:rPr>
                <w:rFonts w:ascii="Times New Roman"/>
                <w:b w:val="false"/>
                <w:i w:val="false"/>
                <w:color w:val="000000"/>
                <w:sz w:val="20"/>
              </w:rPr>
              <w:t xml:space="preserve">
рированных в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РК порядке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религиозных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финансирование </w:t>
            </w:r>
            <w:r>
              <w:br/>
            </w:r>
            <w:r>
              <w:rPr>
                <w:rFonts w:ascii="Times New Roman"/>
                <w:b w:val="false"/>
                <w:i w:val="false"/>
                <w:color w:val="000000"/>
                <w:sz w:val="20"/>
              </w:rPr>
              <w:t xml:space="preserve">
их деятельности </w:t>
            </w:r>
            <w:r>
              <w:br/>
            </w:r>
            <w:r>
              <w:rPr>
                <w:rFonts w:ascii="Times New Roman"/>
                <w:b w:val="false"/>
                <w:i w:val="false"/>
                <w:color w:val="000000"/>
                <w:sz w:val="20"/>
              </w:rPr>
              <w:t xml:space="preserve">
(ст. 374-1 КРКоАП)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Форма N 1-ЭТ Отчет о преступлениях, правонарушениях, связанных с экстремизмом, </w:t>
      </w:r>
      <w:r>
        <w:br/>
      </w: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Раздел 6. Сведения о правонарушениях, связанных с экстремизмом и </w:t>
      </w:r>
      <w:r>
        <w:br/>
      </w: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Таблица Б. Сведения о лицах, совершивших административные правонарушения, </w:t>
      </w:r>
      <w:r>
        <w:br/>
      </w:r>
      <w:r>
        <w:rPr>
          <w:rFonts w:ascii="Times New Roman"/>
          <w:b w:val="false"/>
          <w:i w:val="false"/>
          <w:color w:val="000000"/>
          <w:sz w:val="28"/>
        </w:rPr>
        <w:t xml:space="preserve">
связанные с экстремизмом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3819"/>
        <w:gridCol w:w="682"/>
        <w:gridCol w:w="523"/>
        <w:gridCol w:w="1449"/>
        <w:gridCol w:w="832"/>
        <w:gridCol w:w="1237"/>
        <w:gridCol w:w="1025"/>
        <w:gridCol w:w="1276"/>
        <w:gridCol w:w="1102"/>
      </w:tblGrid>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 </w:t>
            </w:r>
            <w:r>
              <w:br/>
            </w:r>
            <w:r>
              <w:rPr>
                <w:rFonts w:ascii="Times New Roman"/>
                <w:b w:val="false"/>
                <w:i w:val="false"/>
                <w:color w:val="000000"/>
                <w:sz w:val="20"/>
              </w:rPr>
              <w:t xml:space="preserve">
ро </w:t>
            </w:r>
            <w:r>
              <w:br/>
            </w:r>
            <w:r>
              <w:rPr>
                <w:rFonts w:ascii="Times New Roman"/>
                <w:b w:val="false"/>
                <w:i w:val="false"/>
                <w:color w:val="000000"/>
                <w:sz w:val="20"/>
              </w:rPr>
              <w:t xml:space="preserve">
ки </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 </w:t>
            </w:r>
            <w:r>
              <w:br/>
            </w:r>
            <w:r>
              <w:rPr>
                <w:rFonts w:ascii="Times New Roman"/>
                <w:b w:val="false"/>
                <w:i w:val="false"/>
                <w:color w:val="000000"/>
                <w:sz w:val="20"/>
              </w:rPr>
              <w:t xml:space="preserve">
вер- </w:t>
            </w:r>
            <w:r>
              <w:br/>
            </w:r>
            <w:r>
              <w:rPr>
                <w:rFonts w:ascii="Times New Roman"/>
                <w:b w:val="false"/>
                <w:i w:val="false"/>
                <w:color w:val="000000"/>
                <w:sz w:val="20"/>
              </w:rPr>
              <w:t xml:space="preserve">
шенно- </w:t>
            </w:r>
            <w:r>
              <w:br/>
            </w:r>
            <w:r>
              <w:rPr>
                <w:rFonts w:ascii="Times New Roman"/>
                <w:b w:val="false"/>
                <w:i w:val="false"/>
                <w:color w:val="000000"/>
                <w:sz w:val="20"/>
              </w:rPr>
              <w:t xml:space="preserve">
летних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жен- </w:t>
            </w:r>
            <w:r>
              <w:br/>
            </w:r>
            <w:r>
              <w:rPr>
                <w:rFonts w:ascii="Times New Roman"/>
                <w:b w:val="false"/>
                <w:i w:val="false"/>
                <w:color w:val="000000"/>
                <w:sz w:val="20"/>
              </w:rPr>
              <w:t xml:space="preserve">
щин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СНГ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 </w:t>
            </w:r>
            <w:r>
              <w:br/>
            </w:r>
            <w:r>
              <w:rPr>
                <w:rFonts w:ascii="Times New Roman"/>
                <w:b w:val="false"/>
                <w:i w:val="false"/>
                <w:color w:val="000000"/>
                <w:sz w:val="20"/>
              </w:rPr>
              <w:t xml:space="preserve">
стран- </w:t>
            </w:r>
            <w:r>
              <w:br/>
            </w:r>
            <w:r>
              <w:rPr>
                <w:rFonts w:ascii="Times New Roman"/>
                <w:b w:val="false"/>
                <w:i w:val="false"/>
                <w:color w:val="000000"/>
                <w:sz w:val="20"/>
              </w:rPr>
              <w:t xml:space="preserve">
цев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 </w:t>
            </w:r>
            <w:r>
              <w:br/>
            </w:r>
            <w:r>
              <w:rPr>
                <w:rFonts w:ascii="Times New Roman"/>
                <w:b w:val="false"/>
                <w:i w:val="false"/>
                <w:color w:val="000000"/>
                <w:sz w:val="20"/>
              </w:rPr>
              <w:t xml:space="preserve">
без </w:t>
            </w:r>
            <w:r>
              <w:br/>
            </w:r>
            <w:r>
              <w:rPr>
                <w:rFonts w:ascii="Times New Roman"/>
                <w:b w:val="false"/>
                <w:i w:val="false"/>
                <w:color w:val="000000"/>
                <w:sz w:val="20"/>
              </w:rPr>
              <w:t xml:space="preserve">
граж- </w:t>
            </w:r>
            <w:r>
              <w:br/>
            </w:r>
            <w:r>
              <w:rPr>
                <w:rFonts w:ascii="Times New Roman"/>
                <w:b w:val="false"/>
                <w:i w:val="false"/>
                <w:color w:val="000000"/>
                <w:sz w:val="20"/>
              </w:rPr>
              <w:t xml:space="preserve">
дан- </w:t>
            </w:r>
            <w:r>
              <w:br/>
            </w:r>
            <w:r>
              <w:rPr>
                <w:rFonts w:ascii="Times New Roman"/>
                <w:b w:val="false"/>
                <w:i w:val="false"/>
                <w:color w:val="000000"/>
                <w:sz w:val="20"/>
              </w:rPr>
              <w:t xml:space="preserve">
ства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привлечено </w:t>
            </w:r>
            <w:r>
              <w:br/>
            </w:r>
            <w:r>
              <w:rPr>
                <w:rFonts w:ascii="Times New Roman"/>
                <w:b w:val="false"/>
                <w:i w:val="false"/>
                <w:color w:val="000000"/>
                <w:sz w:val="20"/>
              </w:rPr>
              <w:t xml:space="preserve">
к административной </w:t>
            </w:r>
            <w:r>
              <w:br/>
            </w:r>
            <w:r>
              <w:rPr>
                <w:rFonts w:ascii="Times New Roman"/>
                <w:b w:val="false"/>
                <w:i w:val="false"/>
                <w:color w:val="000000"/>
                <w:sz w:val="20"/>
              </w:rPr>
              <w:t xml:space="preserve">
ответственности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Дача разрешения </w:t>
            </w:r>
            <w:r>
              <w:br/>
            </w:r>
            <w:r>
              <w:rPr>
                <w:rFonts w:ascii="Times New Roman"/>
                <w:b w:val="false"/>
                <w:i w:val="false"/>
                <w:color w:val="000000"/>
                <w:sz w:val="20"/>
              </w:rPr>
              <w:t xml:space="preserve">
на публикацию в </w:t>
            </w:r>
            <w:r>
              <w:br/>
            </w:r>
            <w:r>
              <w:rPr>
                <w:rFonts w:ascii="Times New Roman"/>
                <w:b w:val="false"/>
                <w:i w:val="false"/>
                <w:color w:val="000000"/>
                <w:sz w:val="20"/>
              </w:rPr>
              <w:t xml:space="preserve">
СМИ материалов, </w:t>
            </w:r>
            <w:r>
              <w:br/>
            </w:r>
            <w:r>
              <w:rPr>
                <w:rFonts w:ascii="Times New Roman"/>
                <w:b w:val="false"/>
                <w:i w:val="false"/>
                <w:color w:val="000000"/>
                <w:sz w:val="20"/>
              </w:rPr>
              <w:t xml:space="preserve">
направленных на </w:t>
            </w:r>
            <w:r>
              <w:br/>
            </w:r>
            <w:r>
              <w:rPr>
                <w:rFonts w:ascii="Times New Roman"/>
                <w:b w:val="false"/>
                <w:i w:val="false"/>
                <w:color w:val="000000"/>
                <w:sz w:val="20"/>
              </w:rPr>
              <w:t xml:space="preserve">
разжигание нацио- </w:t>
            </w:r>
            <w:r>
              <w:br/>
            </w:r>
            <w:r>
              <w:rPr>
                <w:rFonts w:ascii="Times New Roman"/>
                <w:b w:val="false"/>
                <w:i w:val="false"/>
                <w:color w:val="000000"/>
                <w:sz w:val="20"/>
              </w:rPr>
              <w:t xml:space="preserve">
нальной вражды </w:t>
            </w:r>
            <w:r>
              <w:br/>
            </w:r>
            <w:r>
              <w:rPr>
                <w:rFonts w:ascii="Times New Roman"/>
                <w:b w:val="false"/>
                <w:i w:val="false"/>
                <w:color w:val="000000"/>
                <w:sz w:val="20"/>
              </w:rPr>
              <w:t xml:space="preserve">
(ст. 343 КРКоАП)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w:t>
            </w:r>
            <w:r>
              <w:br/>
            </w:r>
            <w:r>
              <w:rPr>
                <w:rFonts w:ascii="Times New Roman"/>
                <w:b w:val="false"/>
                <w:i w:val="false"/>
                <w:color w:val="000000"/>
                <w:sz w:val="20"/>
              </w:rPr>
              <w:t xml:space="preserve">
хранение, ввоз, </w:t>
            </w:r>
            <w:r>
              <w:br/>
            </w:r>
            <w:r>
              <w:rPr>
                <w:rFonts w:ascii="Times New Roman"/>
                <w:b w:val="false"/>
                <w:i w:val="false"/>
                <w:color w:val="000000"/>
                <w:sz w:val="20"/>
              </w:rPr>
              <w:t xml:space="preserve">
перевозка, </w:t>
            </w:r>
            <w:r>
              <w:br/>
            </w:r>
            <w:r>
              <w:rPr>
                <w:rFonts w:ascii="Times New Roman"/>
                <w:b w:val="false"/>
                <w:i w:val="false"/>
                <w:color w:val="000000"/>
                <w:sz w:val="20"/>
              </w:rPr>
              <w:t xml:space="preserve">
распространение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РК продукции </w:t>
            </w:r>
            <w:r>
              <w:br/>
            </w:r>
            <w:r>
              <w:rPr>
                <w:rFonts w:ascii="Times New Roman"/>
                <w:b w:val="false"/>
                <w:i w:val="false"/>
                <w:color w:val="000000"/>
                <w:sz w:val="20"/>
              </w:rPr>
              <w:t xml:space="preserve">
СМИ, а равно </w:t>
            </w:r>
            <w:r>
              <w:br/>
            </w:r>
            <w:r>
              <w:rPr>
                <w:rFonts w:ascii="Times New Roman"/>
                <w:b w:val="false"/>
                <w:i w:val="false"/>
                <w:color w:val="000000"/>
                <w:sz w:val="20"/>
              </w:rPr>
              <w:t xml:space="preserve">
иной продукции </w:t>
            </w:r>
            <w:r>
              <w:br/>
            </w:r>
            <w:r>
              <w:rPr>
                <w:rFonts w:ascii="Times New Roman"/>
                <w:b w:val="false"/>
                <w:i w:val="false"/>
                <w:color w:val="000000"/>
                <w:sz w:val="20"/>
              </w:rPr>
              <w:t xml:space="preserve">
(ст. 344 КРКоАП)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деятельности неза- </w:t>
            </w:r>
            <w:r>
              <w:br/>
            </w:r>
            <w:r>
              <w:rPr>
                <w:rFonts w:ascii="Times New Roman"/>
                <w:b w:val="false"/>
                <w:i w:val="false"/>
                <w:color w:val="000000"/>
                <w:sz w:val="20"/>
              </w:rPr>
              <w:t xml:space="preserve">
регистрированных в </w:t>
            </w:r>
            <w:r>
              <w:br/>
            </w:r>
            <w:r>
              <w:rPr>
                <w:rFonts w:ascii="Times New Roman"/>
                <w:b w:val="false"/>
                <w:i w:val="false"/>
                <w:color w:val="000000"/>
                <w:sz w:val="20"/>
              </w:rPr>
              <w:t xml:space="preserve">
установленном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РК порядке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религиозных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а также </w:t>
            </w:r>
            <w:r>
              <w:br/>
            </w:r>
            <w:r>
              <w:rPr>
                <w:rFonts w:ascii="Times New Roman"/>
                <w:b w:val="false"/>
                <w:i w:val="false"/>
                <w:color w:val="000000"/>
                <w:sz w:val="20"/>
              </w:rPr>
              <w:t xml:space="preserve">
финансирование </w:t>
            </w:r>
            <w:r>
              <w:br/>
            </w:r>
            <w:r>
              <w:rPr>
                <w:rFonts w:ascii="Times New Roman"/>
                <w:b w:val="false"/>
                <w:i w:val="false"/>
                <w:color w:val="000000"/>
                <w:sz w:val="20"/>
              </w:rPr>
              <w:t xml:space="preserve">
их деятельности </w:t>
            </w:r>
            <w:r>
              <w:br/>
            </w:r>
            <w:r>
              <w:rPr>
                <w:rFonts w:ascii="Times New Roman"/>
                <w:b w:val="false"/>
                <w:i w:val="false"/>
                <w:color w:val="000000"/>
                <w:sz w:val="20"/>
              </w:rPr>
              <w:t xml:space="preserve">
(ст. 374-1 КРКоАП)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применением </w:t>
            </w:r>
            <w:r>
              <w:br/>
            </w:r>
            <w:r>
              <w:rPr>
                <w:rFonts w:ascii="Times New Roman"/>
                <w:b w:val="false"/>
                <w:i w:val="false"/>
                <w:color w:val="000000"/>
                <w:sz w:val="20"/>
              </w:rPr>
              <w:t xml:space="preserve">
(из строки 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предупреждение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приостановление, </w:t>
            </w:r>
            <w:r>
              <w:br/>
            </w:r>
            <w:r>
              <w:rPr>
                <w:rFonts w:ascii="Times New Roman"/>
                <w:b w:val="false"/>
                <w:i w:val="false"/>
                <w:color w:val="000000"/>
                <w:sz w:val="20"/>
              </w:rPr>
              <w:t xml:space="preserve">
запрещение </w:t>
            </w:r>
            <w:r>
              <w:br/>
            </w:r>
            <w:r>
              <w:rPr>
                <w:rFonts w:ascii="Times New Roman"/>
                <w:b w:val="false"/>
                <w:i w:val="false"/>
                <w:color w:val="000000"/>
                <w:sz w:val="20"/>
              </w:rPr>
              <w:t xml:space="preserve">
деятельности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наложенного </w:t>
            </w:r>
            <w:r>
              <w:br/>
            </w:r>
            <w:r>
              <w:rPr>
                <w:rFonts w:ascii="Times New Roman"/>
                <w:b w:val="false"/>
                <w:i w:val="false"/>
                <w:color w:val="000000"/>
                <w:sz w:val="20"/>
              </w:rPr>
              <w:t xml:space="preserve">
штрафа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взысканного </w:t>
            </w:r>
            <w:r>
              <w:br/>
            </w:r>
            <w:r>
              <w:rPr>
                <w:rFonts w:ascii="Times New Roman"/>
                <w:b w:val="false"/>
                <w:i w:val="false"/>
                <w:color w:val="000000"/>
                <w:sz w:val="20"/>
              </w:rPr>
              <w:t xml:space="preserve">
штрафа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Форма N 1-ЭТ Отчет о преступлениях, правонарушениях, </w:t>
      </w:r>
      <w:r>
        <w:br/>
      </w:r>
      <w:r>
        <w:rPr>
          <w:rFonts w:ascii="Times New Roman"/>
          <w:b w:val="false"/>
          <w:i w:val="false"/>
          <w:color w:val="000000"/>
          <w:sz w:val="28"/>
        </w:rPr>
        <w:t xml:space="preserve">
     связанных с экстремизмом, террористической деятельностью </w:t>
      </w:r>
      <w:r>
        <w:br/>
      </w:r>
      <w:r>
        <w:rPr>
          <w:rFonts w:ascii="Times New Roman"/>
          <w:b w:val="false"/>
          <w:i w:val="false"/>
          <w:color w:val="000000"/>
          <w:sz w:val="28"/>
        </w:rPr>
        <w:t xml:space="preserve">
               и о состоянии прокурорского надзора </w:t>
      </w:r>
    </w:p>
    <w:p>
      <w:pPr>
        <w:spacing w:after="0"/>
        <w:ind w:left="0"/>
        <w:jc w:val="both"/>
      </w:pPr>
      <w:r>
        <w:rPr>
          <w:rFonts w:ascii="Times New Roman"/>
          <w:b w:val="false"/>
          <w:i w:val="false"/>
          <w:color w:val="000000"/>
          <w:sz w:val="28"/>
        </w:rPr>
        <w:t xml:space="preserve">         Раздел 7. Сведения о состоянии прокурорского </w:t>
      </w:r>
      <w:r>
        <w:br/>
      </w:r>
      <w:r>
        <w:rPr>
          <w:rFonts w:ascii="Times New Roman"/>
          <w:b w:val="false"/>
          <w:i w:val="false"/>
          <w:color w:val="000000"/>
          <w:sz w:val="28"/>
        </w:rPr>
        <w:t xml:space="preserve">
        надзора за противодействием экстремизму и борьбы </w:t>
      </w:r>
      <w:r>
        <w:br/>
      </w:r>
      <w:r>
        <w:rPr>
          <w:rFonts w:ascii="Times New Roman"/>
          <w:b w:val="false"/>
          <w:i w:val="false"/>
          <w:color w:val="000000"/>
          <w:sz w:val="28"/>
        </w:rPr>
        <w:t xml:space="preserve">
                с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1693"/>
        <w:gridCol w:w="1833"/>
      </w:tblGrid>
      <w:tr>
        <w:trPr>
          <w:trHeight w:val="58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1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произведено проверок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выявлено нарушений законности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исполнено предписаний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удовлетворено протестов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рассмотрено представлений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удовлетворено заявлений </w:t>
            </w:r>
            <w:r>
              <w:br/>
            </w:r>
            <w:r>
              <w:rPr>
                <w:rFonts w:ascii="Times New Roman"/>
                <w:b w:val="false"/>
                <w:i w:val="false"/>
                <w:color w:val="000000"/>
                <w:sz w:val="20"/>
              </w:rPr>
              <w:t xml:space="preserve">
в порядке ст.23 Закона </w:t>
            </w:r>
            <w:r>
              <w:br/>
            </w:r>
            <w:r>
              <w:rPr>
                <w:rFonts w:ascii="Times New Roman"/>
                <w:b w:val="false"/>
                <w:i w:val="false"/>
                <w:color w:val="000000"/>
                <w:sz w:val="20"/>
              </w:rPr>
              <w:t xml:space="preserve">
"О Прокуратуре"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ним признано организаций </w:t>
            </w:r>
            <w:r>
              <w:br/>
            </w:r>
            <w:r>
              <w:rPr>
                <w:rFonts w:ascii="Times New Roman"/>
                <w:b w:val="false"/>
                <w:i w:val="false"/>
                <w:color w:val="000000"/>
                <w:sz w:val="20"/>
              </w:rPr>
              <w:t xml:space="preserve">
экстремистскими или </w:t>
            </w:r>
            <w:r>
              <w:br/>
            </w:r>
            <w:r>
              <w:rPr>
                <w:rFonts w:ascii="Times New Roman"/>
                <w:b w:val="false"/>
                <w:i w:val="false"/>
                <w:color w:val="000000"/>
                <w:sz w:val="20"/>
              </w:rPr>
              <w:t xml:space="preserve">
террористическими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количество </w:t>
            </w:r>
            <w:r>
              <w:br/>
            </w:r>
            <w:r>
              <w:rPr>
                <w:rFonts w:ascii="Times New Roman"/>
                <w:b w:val="false"/>
                <w:i w:val="false"/>
                <w:color w:val="000000"/>
                <w:sz w:val="20"/>
              </w:rPr>
              <w:t xml:space="preserve">
удовлетворенных заявлений в </w:t>
            </w:r>
            <w:r>
              <w:br/>
            </w:r>
            <w:r>
              <w:rPr>
                <w:rFonts w:ascii="Times New Roman"/>
                <w:b w:val="false"/>
                <w:i w:val="false"/>
                <w:color w:val="000000"/>
                <w:sz w:val="20"/>
              </w:rPr>
              <w:t xml:space="preserve">
суд, внесенных в порядке ст. </w:t>
            </w:r>
            <w:r>
              <w:br/>
            </w:r>
            <w:r>
              <w:rPr>
                <w:rFonts w:ascii="Times New Roman"/>
                <w:b w:val="false"/>
                <w:i w:val="false"/>
                <w:color w:val="000000"/>
                <w:sz w:val="20"/>
              </w:rPr>
              <w:t xml:space="preserve">
8 Закона РК "О противо- </w:t>
            </w:r>
            <w:r>
              <w:br/>
            </w:r>
            <w:r>
              <w:rPr>
                <w:rFonts w:ascii="Times New Roman"/>
                <w:b w:val="false"/>
                <w:i w:val="false"/>
                <w:color w:val="000000"/>
                <w:sz w:val="20"/>
              </w:rPr>
              <w:t xml:space="preserve">
действии экстремизму"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количество </w:t>
            </w:r>
            <w:r>
              <w:br/>
            </w:r>
            <w:r>
              <w:rPr>
                <w:rFonts w:ascii="Times New Roman"/>
                <w:b w:val="false"/>
                <w:i w:val="false"/>
                <w:color w:val="000000"/>
                <w:sz w:val="20"/>
              </w:rPr>
              <w:t xml:space="preserve">
удовлетворенных заявлений </w:t>
            </w:r>
            <w:r>
              <w:br/>
            </w:r>
            <w:r>
              <w:rPr>
                <w:rFonts w:ascii="Times New Roman"/>
                <w:b w:val="false"/>
                <w:i w:val="false"/>
                <w:color w:val="000000"/>
                <w:sz w:val="20"/>
              </w:rPr>
              <w:t xml:space="preserve">
в суд, внесенных в порядке </w:t>
            </w:r>
            <w:r>
              <w:br/>
            </w:r>
            <w:r>
              <w:rPr>
                <w:rFonts w:ascii="Times New Roman"/>
                <w:b w:val="false"/>
                <w:i w:val="false"/>
                <w:color w:val="000000"/>
                <w:sz w:val="20"/>
              </w:rPr>
              <w:t xml:space="preserve">
ст. 21 Закона РК </w:t>
            </w:r>
            <w:r>
              <w:br/>
            </w:r>
            <w:r>
              <w:rPr>
                <w:rFonts w:ascii="Times New Roman"/>
                <w:b w:val="false"/>
                <w:i w:val="false"/>
                <w:color w:val="000000"/>
                <w:sz w:val="20"/>
              </w:rPr>
              <w:t xml:space="preserve">
"О  борьбе с  терроризмом"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дано разъяснений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мерам реагирования </w:t>
            </w:r>
            <w:r>
              <w:br/>
            </w:r>
            <w:r>
              <w:rPr>
                <w:rFonts w:ascii="Times New Roman"/>
                <w:b w:val="false"/>
                <w:i w:val="false"/>
                <w:color w:val="000000"/>
                <w:sz w:val="20"/>
              </w:rPr>
              <w:t xml:space="preserve">
отменено и изменено </w:t>
            </w:r>
            <w:r>
              <w:br/>
            </w:r>
            <w:r>
              <w:rPr>
                <w:rFonts w:ascii="Times New Roman"/>
                <w:b w:val="false"/>
                <w:i w:val="false"/>
                <w:color w:val="000000"/>
                <w:sz w:val="20"/>
              </w:rPr>
              <w:t xml:space="preserve">
незаконных актов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нормативных </w:t>
            </w:r>
            <w:r>
              <w:br/>
            </w:r>
            <w:r>
              <w:rPr>
                <w:rFonts w:ascii="Times New Roman"/>
                <w:b w:val="false"/>
                <w:i w:val="false"/>
                <w:color w:val="000000"/>
                <w:sz w:val="20"/>
              </w:rPr>
              <w:t xml:space="preserve">
правовых актов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лиц, привлеченных </w:t>
            </w:r>
            <w:r>
              <w:br/>
            </w:r>
            <w:r>
              <w:rPr>
                <w:rFonts w:ascii="Times New Roman"/>
                <w:b w:val="false"/>
                <w:i w:val="false"/>
                <w:color w:val="000000"/>
                <w:sz w:val="20"/>
              </w:rPr>
              <w:t xml:space="preserve">
к ответственности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дисциплинарной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итогам проверок </w:t>
            </w:r>
            <w:r>
              <w:br/>
            </w:r>
            <w:r>
              <w:rPr>
                <w:rFonts w:ascii="Times New Roman"/>
                <w:b w:val="false"/>
                <w:i w:val="false"/>
                <w:color w:val="000000"/>
                <w:sz w:val="20"/>
              </w:rPr>
              <w:t xml:space="preserve">
возбуждено уголовных дел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направлено в суд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ним осуждено лиц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Раздел 8 в редакции приказа Генерального Прокурора </w:t>
      </w:r>
      <w:r>
        <w:br/>
      </w:r>
      <w:r>
        <w:rPr>
          <w:rFonts w:ascii="Times New Roman"/>
          <w:b w:val="false"/>
          <w:i w:val="false"/>
          <w:color w:val="ff0000"/>
          <w:sz w:val="28"/>
        </w:rPr>
        <w:t xml:space="preserve">
Республики Казахстан от 13 ноября 2007 года </w:t>
      </w:r>
      <w:r>
        <w:rPr>
          <w:rFonts w:ascii="Times New Roman"/>
          <w:b w:val="false"/>
          <w:i w:val="false"/>
          <w:color w:val="ff0000"/>
          <w:sz w:val="28"/>
        </w:rPr>
        <w:t xml:space="preserve">N 45 </w:t>
      </w:r>
      <w:r>
        <w:rPr>
          <w:rFonts w:ascii="Times New Roman"/>
          <w:b w:val="false"/>
          <w:i w:val="false"/>
          <w:color w:val="ff0000"/>
          <w:sz w:val="28"/>
        </w:rPr>
        <w:t xml:space="preserve">. </w:t>
      </w:r>
      <w:r>
        <w:br/>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32" w:id="13"/>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r>
        <w:br/>
      </w:r>
      <w:r>
        <w:rPr>
          <w:rFonts w:ascii="Times New Roman"/>
          <w:b w:val="false"/>
          <w:i w:val="false"/>
          <w:color w:val="000000"/>
          <w:sz w:val="28"/>
        </w:rPr>
        <w:t xml:space="preserve">
террористической деятельностью и о состоянии прокурорского надзора </w:t>
      </w:r>
    </w:p>
    <w:bookmarkEnd w:id="13"/>
    <w:p>
      <w:pPr>
        <w:spacing w:after="0"/>
        <w:ind w:left="0"/>
        <w:jc w:val="both"/>
      </w:pPr>
      <w:r>
        <w:rPr>
          <w:rFonts w:ascii="Times New Roman"/>
          <w:b w:val="false"/>
          <w:i w:val="false"/>
          <w:color w:val="000000"/>
          <w:sz w:val="28"/>
        </w:rPr>
        <w:t xml:space="preserve">Раздел 8. Надзор за законностью ареста, задержания подозреваемых в совершении </w:t>
      </w:r>
      <w:r>
        <w:br/>
      </w:r>
      <w:r>
        <w:rPr>
          <w:rFonts w:ascii="Times New Roman"/>
          <w:b w:val="false"/>
          <w:i w:val="false"/>
          <w:color w:val="000000"/>
          <w:sz w:val="28"/>
        </w:rPr>
        <w:t xml:space="preserve">
преступлений, связанных с экстремизмом, террористической деятельностью </w:t>
      </w:r>
    </w:p>
    <w:bookmarkStart w:name="z31"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420"/>
        <w:gridCol w:w="2734"/>
        <w:gridCol w:w="485"/>
        <w:gridCol w:w="959"/>
        <w:gridCol w:w="438"/>
        <w:gridCol w:w="494"/>
        <w:gridCol w:w="1145"/>
        <w:gridCol w:w="1145"/>
        <w:gridCol w:w="848"/>
        <w:gridCol w:w="978"/>
        <w:gridCol w:w="494"/>
        <w:gridCol w:w="1071"/>
        <w:gridCol w:w="411"/>
        <w:gridCol w:w="429"/>
        <w:gridCol w:w="411"/>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о </w:t>
            </w:r>
            <w:r>
              <w:br/>
            </w: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т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к </w:t>
            </w:r>
            <w:r>
              <w:br/>
            </w:r>
            <w:r>
              <w:rPr>
                <w:rFonts w:ascii="Times New Roman"/>
                <w:b w:val="false"/>
                <w:i w:val="false"/>
                <w:color w:val="000000"/>
                <w:sz w:val="20"/>
              </w:rPr>
              <w:t xml:space="preserve">
и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дер- </w:t>
            </w:r>
            <w:r>
              <w:br/>
            </w:r>
            <w:r>
              <w:rPr>
                <w:rFonts w:ascii="Times New Roman"/>
                <w:b w:val="false"/>
                <w:i w:val="false"/>
                <w:color w:val="000000"/>
                <w:sz w:val="20"/>
              </w:rPr>
              <w:t xml:space="preserve">
жан- </w:t>
            </w:r>
            <w:r>
              <w:br/>
            </w:r>
            <w:r>
              <w:rPr>
                <w:rFonts w:ascii="Times New Roman"/>
                <w:b w:val="false"/>
                <w:i w:val="false"/>
                <w:color w:val="000000"/>
                <w:sz w:val="20"/>
              </w:rPr>
              <w:t xml:space="preserve">
ных </w:t>
            </w:r>
            <w:r>
              <w:br/>
            </w:r>
            <w:r>
              <w:rPr>
                <w:rFonts w:ascii="Times New Roman"/>
                <w:b w:val="false"/>
                <w:i w:val="false"/>
                <w:color w:val="000000"/>
                <w:sz w:val="20"/>
              </w:rPr>
              <w:t xml:space="preserve">
на </w:t>
            </w:r>
            <w:r>
              <w:br/>
            </w:r>
            <w:r>
              <w:rPr>
                <w:rFonts w:ascii="Times New Roman"/>
                <w:b w:val="false"/>
                <w:i w:val="false"/>
                <w:color w:val="000000"/>
                <w:sz w:val="20"/>
              </w:rPr>
              <w:t xml:space="preserve">
ос- </w:t>
            </w:r>
            <w:r>
              <w:br/>
            </w:r>
            <w:r>
              <w:rPr>
                <w:rFonts w:ascii="Times New Roman"/>
                <w:b w:val="false"/>
                <w:i w:val="false"/>
                <w:color w:val="000000"/>
                <w:sz w:val="20"/>
              </w:rPr>
              <w:t xml:space="preserve">
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нии </w:t>
            </w:r>
            <w:r>
              <w:br/>
            </w:r>
            <w:r>
              <w:rPr>
                <w:rFonts w:ascii="Times New Roman"/>
                <w:b w:val="false"/>
                <w:i w:val="false"/>
                <w:color w:val="000000"/>
                <w:sz w:val="20"/>
              </w:rPr>
              <w:t xml:space="preserve">
ст. </w:t>
            </w:r>
            <w:r>
              <w:br/>
            </w:r>
            <w:r>
              <w:rPr>
                <w:rFonts w:ascii="Times New Roman"/>
                <w:b w:val="false"/>
                <w:i w:val="false"/>
                <w:color w:val="000000"/>
                <w:sz w:val="20"/>
              </w:rPr>
              <w:t xml:space="preserve">
132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г </w:t>
            </w:r>
            <w:r>
              <w:br/>
            </w: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и </w:t>
            </w:r>
            <w:r>
              <w:br/>
            </w:r>
            <w:r>
              <w:rPr>
                <w:rFonts w:ascii="Times New Roman"/>
                <w:b w:val="false"/>
                <w:i w:val="false"/>
                <w:color w:val="000000"/>
                <w:sz w:val="20"/>
              </w:rPr>
              <w:t xml:space="preserve">
з </w:t>
            </w:r>
            <w:r>
              <w:br/>
            </w:r>
            <w:r>
              <w:rPr>
                <w:rFonts w:ascii="Times New Roman"/>
                <w:b w:val="false"/>
                <w:i w:val="false"/>
                <w:color w:val="000000"/>
                <w:sz w:val="20"/>
              </w:rPr>
              <w:t xml:space="preserve">
б </w:t>
            </w:r>
            <w:r>
              <w:br/>
            </w:r>
            <w:r>
              <w:rPr>
                <w:rFonts w:ascii="Times New Roman"/>
                <w:b w:val="false"/>
                <w:i w:val="false"/>
                <w:color w:val="000000"/>
                <w:sz w:val="20"/>
              </w:rPr>
              <w:t xml:space="preserve">
р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м </w:t>
            </w:r>
            <w:r>
              <w:br/>
            </w:r>
            <w:r>
              <w:rPr>
                <w:rFonts w:ascii="Times New Roman"/>
                <w:b w:val="false"/>
                <w:i w:val="false"/>
                <w:color w:val="000000"/>
                <w:sz w:val="20"/>
              </w:rPr>
              <w:t xml:space="preserve">
е </w:t>
            </w:r>
            <w:r>
              <w:br/>
            </w: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е </w:t>
            </w:r>
            <w:r>
              <w:br/>
            </w:r>
            <w:r>
              <w:rPr>
                <w:rFonts w:ascii="Times New Roman"/>
                <w:b w:val="false"/>
                <w:i w:val="false"/>
                <w:color w:val="000000"/>
                <w:sz w:val="20"/>
              </w:rPr>
              <w:t xml:space="preserve">
ч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r>
              <w:br/>
            </w:r>
            <w:r>
              <w:rPr>
                <w:rFonts w:ascii="Times New Roman"/>
                <w:b w:val="false"/>
                <w:i w:val="false"/>
                <w:color w:val="000000"/>
                <w:sz w:val="20"/>
              </w:rPr>
              <w:t xml:space="preserve">
о </w:t>
            </w:r>
            <w:r>
              <w:br/>
            </w:r>
            <w:r>
              <w:rPr>
                <w:rFonts w:ascii="Times New Roman"/>
                <w:b w:val="false"/>
                <w:i w:val="false"/>
                <w:color w:val="000000"/>
                <w:sz w:val="20"/>
              </w:rPr>
              <w:t xml:space="preserve">
в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r>
              <w:br/>
            </w:r>
            <w:r>
              <w:rPr>
                <w:rFonts w:ascii="Times New Roman"/>
                <w:b w:val="false"/>
                <w:i w:val="false"/>
                <w:color w:val="000000"/>
                <w:sz w:val="20"/>
              </w:rPr>
              <w:t xml:space="preserve">
с </w:t>
            </w:r>
            <w:r>
              <w:br/>
            </w:r>
            <w:r>
              <w:rPr>
                <w:rFonts w:ascii="Times New Roman"/>
                <w:b w:val="false"/>
                <w:i w:val="false"/>
                <w:color w:val="000000"/>
                <w:sz w:val="20"/>
              </w:rPr>
              <w:t xml:space="preserve">
в </w:t>
            </w:r>
            <w:r>
              <w:br/>
            </w:r>
            <w:r>
              <w:rPr>
                <w:rFonts w:ascii="Times New Roman"/>
                <w:b w:val="false"/>
                <w:i w:val="false"/>
                <w:color w:val="000000"/>
                <w:sz w:val="20"/>
              </w:rPr>
              <w:t xml:space="preserve">
о </w:t>
            </w:r>
            <w:r>
              <w:br/>
            </w:r>
            <w:r>
              <w:rPr>
                <w:rFonts w:ascii="Times New Roman"/>
                <w:b w:val="false"/>
                <w:i w:val="false"/>
                <w:color w:val="000000"/>
                <w:sz w:val="20"/>
              </w:rPr>
              <w:t xml:space="preserve">
б </w:t>
            </w:r>
            <w:r>
              <w:br/>
            </w:r>
            <w:r>
              <w:rPr>
                <w:rFonts w:ascii="Times New Roman"/>
                <w:b w:val="false"/>
                <w:i w:val="false"/>
                <w:color w:val="000000"/>
                <w:sz w:val="20"/>
              </w:rPr>
              <w:t xml:space="preserve">
о </w:t>
            </w:r>
            <w:r>
              <w:br/>
            </w:r>
            <w:r>
              <w:rPr>
                <w:rFonts w:ascii="Times New Roman"/>
                <w:b w:val="false"/>
                <w:i w:val="false"/>
                <w:color w:val="000000"/>
                <w:sz w:val="20"/>
              </w:rPr>
              <w:t xml:space="preserve">
ж </w:t>
            </w:r>
            <w:r>
              <w:br/>
            </w:r>
            <w:r>
              <w:rPr>
                <w:rFonts w:ascii="Times New Roman"/>
                <w:b w:val="false"/>
                <w:i w:val="false"/>
                <w:color w:val="000000"/>
                <w:sz w:val="20"/>
              </w:rPr>
              <w:t xml:space="preserve">
д </w:t>
            </w:r>
            <w:r>
              <w:br/>
            </w:r>
            <w:r>
              <w:rPr>
                <w:rFonts w:ascii="Times New Roman"/>
                <w:b w:val="false"/>
                <w:i w:val="false"/>
                <w:color w:val="000000"/>
                <w:sz w:val="20"/>
              </w:rPr>
              <w:t xml:space="preserve">
е </w:t>
            </w:r>
            <w:r>
              <w:br/>
            </w:r>
            <w:r>
              <w:rPr>
                <w:rFonts w:ascii="Times New Roman"/>
                <w:b w:val="false"/>
                <w:i w:val="false"/>
                <w:color w:val="000000"/>
                <w:sz w:val="20"/>
              </w:rPr>
              <w:t xml:space="preserve">
н </w:t>
            </w:r>
            <w:r>
              <w:br/>
            </w: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 </w:t>
            </w:r>
            <w:r>
              <w:br/>
            </w:r>
            <w:r>
              <w:rPr>
                <w:rFonts w:ascii="Times New Roman"/>
                <w:b w:val="false"/>
                <w:i w:val="false"/>
                <w:color w:val="000000"/>
                <w:sz w:val="20"/>
              </w:rPr>
              <w:t xml:space="preserve">
ка о </w:t>
            </w:r>
            <w:r>
              <w:br/>
            </w:r>
            <w:r>
              <w:rPr>
                <w:rFonts w:ascii="Times New Roman"/>
                <w:b w:val="false"/>
                <w:i w:val="false"/>
                <w:color w:val="000000"/>
                <w:sz w:val="20"/>
              </w:rPr>
              <w:t xml:space="preserve">
невы- </w:t>
            </w:r>
            <w:r>
              <w:br/>
            </w:r>
            <w:r>
              <w:rPr>
                <w:rFonts w:ascii="Times New Roman"/>
                <w:b w:val="false"/>
                <w:i w:val="false"/>
                <w:color w:val="000000"/>
                <w:sz w:val="20"/>
              </w:rPr>
              <w:t xml:space="preserve">
езде </w:t>
            </w:r>
            <w:r>
              <w:br/>
            </w:r>
            <w:r>
              <w:rPr>
                <w:rFonts w:ascii="Times New Roman"/>
                <w:b w:val="false"/>
                <w:i w:val="false"/>
                <w:color w:val="000000"/>
                <w:sz w:val="20"/>
              </w:rPr>
              <w:t xml:space="preserve">
и </w:t>
            </w:r>
            <w:r>
              <w:br/>
            </w:r>
            <w:r>
              <w:rPr>
                <w:rFonts w:ascii="Times New Roman"/>
                <w:b w:val="false"/>
                <w:i w:val="false"/>
                <w:color w:val="000000"/>
                <w:sz w:val="20"/>
              </w:rPr>
              <w:t xml:space="preserve">
над- </w:t>
            </w:r>
            <w:r>
              <w:br/>
            </w:r>
            <w:r>
              <w:rPr>
                <w:rFonts w:ascii="Times New Roman"/>
                <w:b w:val="false"/>
                <w:i w:val="false"/>
                <w:color w:val="000000"/>
                <w:sz w:val="20"/>
              </w:rPr>
              <w:t xml:space="preserve">
лежа- </w:t>
            </w:r>
            <w:r>
              <w:br/>
            </w:r>
            <w:r>
              <w:rPr>
                <w:rFonts w:ascii="Times New Roman"/>
                <w:b w:val="false"/>
                <w:i w:val="false"/>
                <w:color w:val="000000"/>
                <w:sz w:val="20"/>
              </w:rPr>
              <w:t xml:space="preserve">
щем </w:t>
            </w:r>
            <w:r>
              <w:br/>
            </w:r>
            <w:r>
              <w:rPr>
                <w:rFonts w:ascii="Times New Roman"/>
                <w:b w:val="false"/>
                <w:i w:val="false"/>
                <w:color w:val="000000"/>
                <w:sz w:val="20"/>
              </w:rPr>
              <w:t xml:space="preserve">
пове- </w:t>
            </w:r>
            <w:r>
              <w:br/>
            </w:r>
            <w:r>
              <w:rPr>
                <w:rFonts w:ascii="Times New Roman"/>
                <w:b w:val="false"/>
                <w:i w:val="false"/>
                <w:color w:val="000000"/>
                <w:sz w:val="20"/>
              </w:rPr>
              <w:t xml:space="preserve">
дении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r>
              <w:br/>
            </w:r>
            <w:r>
              <w:rPr>
                <w:rFonts w:ascii="Times New Roman"/>
                <w:b w:val="false"/>
                <w:i w:val="false"/>
                <w:color w:val="000000"/>
                <w:sz w:val="20"/>
              </w:rPr>
              <w:t xml:space="preserve">
а </w:t>
            </w:r>
            <w:r>
              <w:br/>
            </w:r>
            <w:r>
              <w:rPr>
                <w:rFonts w:ascii="Times New Roman"/>
                <w:b w:val="false"/>
                <w:i w:val="false"/>
                <w:color w:val="000000"/>
                <w:sz w:val="20"/>
              </w:rPr>
              <w:t xml:space="preserve">
л </w:t>
            </w:r>
            <w:r>
              <w:br/>
            </w:r>
            <w:r>
              <w:rPr>
                <w:rFonts w:ascii="Times New Roman"/>
                <w:b w:val="false"/>
                <w:i w:val="false"/>
                <w:color w:val="000000"/>
                <w:sz w:val="20"/>
              </w:rPr>
              <w:t xml:space="preserve">
о </w:t>
            </w:r>
            <w:r>
              <w:br/>
            </w:r>
            <w:r>
              <w:rPr>
                <w:rFonts w:ascii="Times New Roman"/>
                <w:b w:val="false"/>
                <w:i w:val="false"/>
                <w:color w:val="000000"/>
                <w:sz w:val="20"/>
              </w:rPr>
              <w:t xml:space="preserve">
г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br/>
            </w:r>
            <w:r>
              <w:rPr>
                <w:rFonts w:ascii="Times New Roman"/>
                <w:b w:val="false"/>
                <w:i w:val="false"/>
                <w:color w:val="000000"/>
                <w:sz w:val="20"/>
              </w:rPr>
              <w:t xml:space="preserve">
о </w:t>
            </w:r>
            <w:r>
              <w:br/>
            </w:r>
            <w:r>
              <w:rPr>
                <w:rFonts w:ascii="Times New Roman"/>
                <w:b w:val="false"/>
                <w:i w:val="false"/>
                <w:color w:val="000000"/>
                <w:sz w:val="20"/>
              </w:rPr>
              <w:t xml:space="preserve">
м </w:t>
            </w:r>
            <w:r>
              <w:br/>
            </w:r>
            <w:r>
              <w:rPr>
                <w:rFonts w:ascii="Times New Roman"/>
                <w:b w:val="false"/>
                <w:i w:val="false"/>
                <w:color w:val="000000"/>
                <w:sz w:val="20"/>
              </w:rPr>
              <w:t xml:space="preserve">
а </w:t>
            </w:r>
            <w:r>
              <w:br/>
            </w:r>
            <w:r>
              <w:rPr>
                <w:rFonts w:ascii="Times New Roman"/>
                <w:b w:val="false"/>
                <w:i w:val="false"/>
                <w:color w:val="000000"/>
                <w:sz w:val="20"/>
              </w:rPr>
              <w:t xml:space="preserve">
ш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й </w:t>
            </w:r>
            <w:r>
              <w:br/>
            </w:r>
            <w:r>
              <w:rPr>
                <w:rFonts w:ascii="Times New Roman"/>
                <w:b w:val="false"/>
                <w:i w:val="false"/>
                <w:color w:val="000000"/>
                <w:sz w:val="20"/>
              </w:rPr>
              <w:t xml:space="preserve">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р </w:t>
            </w:r>
            <w:r>
              <w:br/>
            </w:r>
            <w:r>
              <w:rPr>
                <w:rFonts w:ascii="Times New Roman"/>
                <w:b w:val="false"/>
                <w:i w:val="false"/>
                <w:color w:val="000000"/>
                <w:sz w:val="20"/>
              </w:rPr>
              <w:t xml:space="preserve">
е </w:t>
            </w:r>
            <w:r>
              <w:br/>
            </w:r>
            <w:r>
              <w:rPr>
                <w:rFonts w:ascii="Times New Roman"/>
                <w:b w:val="false"/>
                <w:i w:val="false"/>
                <w:color w:val="000000"/>
                <w:sz w:val="20"/>
              </w:rPr>
              <w:t xml:space="preserve">
с </w:t>
            </w:r>
            <w:r>
              <w:br/>
            </w:r>
            <w:r>
              <w:rPr>
                <w:rFonts w:ascii="Times New Roman"/>
                <w:b w:val="false"/>
                <w:i w:val="false"/>
                <w:color w:val="000000"/>
                <w:sz w:val="20"/>
              </w:rPr>
              <w:t xml:space="preserve">
т </w:t>
            </w:r>
          </w:p>
        </w:tc>
      </w:tr>
      <w:tr>
        <w:trPr>
          <w:trHeight w:val="226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не- </w:t>
            </w:r>
            <w:r>
              <w:br/>
            </w:r>
            <w:r>
              <w:rPr>
                <w:rFonts w:ascii="Times New Roman"/>
                <w:b w:val="false"/>
                <w:i w:val="false"/>
                <w:color w:val="000000"/>
                <w:sz w:val="20"/>
              </w:rPr>
              <w:t xml:space="preserve">
под- </w:t>
            </w:r>
            <w:r>
              <w:br/>
            </w:r>
            <w:r>
              <w:rPr>
                <w:rFonts w:ascii="Times New Roman"/>
                <w:b w:val="false"/>
                <w:i w:val="false"/>
                <w:color w:val="000000"/>
                <w:sz w:val="20"/>
              </w:rPr>
              <w:t xml:space="preserve">
твер- </w:t>
            </w:r>
            <w:r>
              <w:br/>
            </w:r>
            <w:r>
              <w:rPr>
                <w:rFonts w:ascii="Times New Roman"/>
                <w:b w:val="false"/>
                <w:i w:val="false"/>
                <w:color w:val="000000"/>
                <w:sz w:val="20"/>
              </w:rPr>
              <w:t xml:space="preserve">
жде-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подо- </w:t>
            </w:r>
            <w:r>
              <w:br/>
            </w:r>
            <w:r>
              <w:rPr>
                <w:rFonts w:ascii="Times New Roman"/>
                <w:b w:val="false"/>
                <w:i w:val="false"/>
                <w:color w:val="000000"/>
                <w:sz w:val="20"/>
              </w:rPr>
              <w:t xml:space="preserve">
зре- </w:t>
            </w:r>
            <w:r>
              <w:br/>
            </w:r>
            <w:r>
              <w:rPr>
                <w:rFonts w:ascii="Times New Roman"/>
                <w:b w:val="false"/>
                <w:i w:val="false"/>
                <w:color w:val="000000"/>
                <w:sz w:val="20"/>
              </w:rPr>
              <w:t xml:space="preserve">
ния </w:t>
            </w:r>
            <w:r>
              <w:br/>
            </w:r>
            <w:r>
              <w:rPr>
                <w:rFonts w:ascii="Times New Roman"/>
                <w:b w:val="false"/>
                <w:i w:val="false"/>
                <w:color w:val="000000"/>
                <w:sz w:val="20"/>
              </w:rPr>
              <w:t xml:space="preserve">
в со- </w:t>
            </w:r>
            <w:r>
              <w:br/>
            </w:r>
            <w:r>
              <w:rPr>
                <w:rFonts w:ascii="Times New Roman"/>
                <w:b w:val="false"/>
                <w:i w:val="false"/>
                <w:color w:val="000000"/>
                <w:sz w:val="20"/>
              </w:rPr>
              <w:t xml:space="preserve">
вер </w:t>
            </w:r>
            <w:r>
              <w:br/>
            </w:r>
            <w:r>
              <w:rPr>
                <w:rFonts w:ascii="Times New Roman"/>
                <w:b w:val="false"/>
                <w:i w:val="false"/>
                <w:color w:val="000000"/>
                <w:sz w:val="20"/>
              </w:rPr>
              <w:t xml:space="preserve">
шении </w:t>
            </w:r>
            <w:r>
              <w:br/>
            </w:r>
            <w:r>
              <w:rPr>
                <w:rFonts w:ascii="Times New Roman"/>
                <w:b w:val="false"/>
                <w:i w:val="false"/>
                <w:color w:val="000000"/>
                <w:sz w:val="20"/>
              </w:rPr>
              <w:t xml:space="preserve">
прес-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(п.1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136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от- </w:t>
            </w:r>
            <w:r>
              <w:br/>
            </w:r>
            <w:r>
              <w:rPr>
                <w:rFonts w:ascii="Times New Roman"/>
                <w:b w:val="false"/>
                <w:i w:val="false"/>
                <w:color w:val="000000"/>
                <w:sz w:val="20"/>
              </w:rPr>
              <w:t xml:space="preserve">
сут- </w:t>
            </w:r>
            <w:r>
              <w:br/>
            </w:r>
            <w:r>
              <w:rPr>
                <w:rFonts w:ascii="Times New Roman"/>
                <w:b w:val="false"/>
                <w:i w:val="false"/>
                <w:color w:val="000000"/>
                <w:sz w:val="20"/>
              </w:rPr>
              <w:t xml:space="preserve">
стви- </w:t>
            </w:r>
            <w:r>
              <w:br/>
            </w:r>
            <w:r>
              <w:rPr>
                <w:rFonts w:ascii="Times New Roman"/>
                <w:b w:val="false"/>
                <w:i w:val="false"/>
                <w:color w:val="000000"/>
                <w:sz w:val="20"/>
              </w:rPr>
              <w:t xml:space="preserve">
ем </w:t>
            </w:r>
            <w:r>
              <w:br/>
            </w:r>
            <w:r>
              <w:rPr>
                <w:rFonts w:ascii="Times New Roman"/>
                <w:b w:val="false"/>
                <w:i w:val="false"/>
                <w:color w:val="000000"/>
                <w:sz w:val="20"/>
              </w:rPr>
              <w:t xml:space="preserve">
осно-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нить </w:t>
            </w:r>
            <w:r>
              <w:br/>
            </w:r>
            <w:r>
              <w:rPr>
                <w:rFonts w:ascii="Times New Roman"/>
                <w:b w:val="false"/>
                <w:i w:val="false"/>
                <w:color w:val="000000"/>
                <w:sz w:val="20"/>
              </w:rPr>
              <w:t xml:space="preserve">
к за- </w:t>
            </w:r>
            <w:r>
              <w:br/>
            </w:r>
            <w:r>
              <w:rPr>
                <w:rFonts w:ascii="Times New Roman"/>
                <w:b w:val="false"/>
                <w:i w:val="false"/>
                <w:color w:val="000000"/>
                <w:sz w:val="20"/>
              </w:rPr>
              <w:t xml:space="preserve">
дер- </w:t>
            </w:r>
            <w:r>
              <w:br/>
            </w:r>
            <w:r>
              <w:rPr>
                <w:rFonts w:ascii="Times New Roman"/>
                <w:b w:val="false"/>
                <w:i w:val="false"/>
                <w:color w:val="000000"/>
                <w:sz w:val="20"/>
              </w:rPr>
              <w:t xml:space="preserve">
жан- </w:t>
            </w:r>
            <w:r>
              <w:br/>
            </w:r>
            <w:r>
              <w:rPr>
                <w:rFonts w:ascii="Times New Roman"/>
                <w:b w:val="false"/>
                <w:i w:val="false"/>
                <w:color w:val="000000"/>
                <w:sz w:val="20"/>
              </w:rPr>
              <w:t xml:space="preserve">
ному </w:t>
            </w:r>
            <w:r>
              <w:br/>
            </w:r>
            <w:r>
              <w:rPr>
                <w:rFonts w:ascii="Times New Roman"/>
                <w:b w:val="false"/>
                <w:i w:val="false"/>
                <w:color w:val="000000"/>
                <w:sz w:val="20"/>
              </w:rPr>
              <w:t xml:space="preserve">
меру </w:t>
            </w:r>
            <w:r>
              <w:br/>
            </w:r>
            <w:r>
              <w:rPr>
                <w:rFonts w:ascii="Times New Roman"/>
                <w:b w:val="false"/>
                <w:i w:val="false"/>
                <w:color w:val="000000"/>
                <w:sz w:val="20"/>
              </w:rPr>
              <w:t xml:space="preserve">
пре- </w:t>
            </w:r>
            <w:r>
              <w:br/>
            </w:r>
            <w:r>
              <w:rPr>
                <w:rFonts w:ascii="Times New Roman"/>
                <w:b w:val="false"/>
                <w:i w:val="false"/>
                <w:color w:val="000000"/>
                <w:sz w:val="20"/>
              </w:rPr>
              <w:t xml:space="preserve">
сече- </w:t>
            </w:r>
            <w:r>
              <w:br/>
            </w:r>
            <w:r>
              <w:rPr>
                <w:rFonts w:ascii="Times New Roman"/>
                <w:b w:val="false"/>
                <w:i w:val="false"/>
                <w:color w:val="000000"/>
                <w:sz w:val="20"/>
              </w:rPr>
              <w:t xml:space="preserve">
ния в </w:t>
            </w:r>
            <w:r>
              <w:br/>
            </w:r>
            <w:r>
              <w:rPr>
                <w:rFonts w:ascii="Times New Roman"/>
                <w:b w:val="false"/>
                <w:i w:val="false"/>
                <w:color w:val="000000"/>
                <w:sz w:val="20"/>
              </w:rPr>
              <w:t xml:space="preserve">
виде </w:t>
            </w:r>
            <w:r>
              <w:br/>
            </w:r>
            <w:r>
              <w:rPr>
                <w:rFonts w:ascii="Times New Roman"/>
                <w:b w:val="false"/>
                <w:i w:val="false"/>
                <w:color w:val="000000"/>
                <w:sz w:val="20"/>
              </w:rPr>
              <w:t xml:space="preserve">
арес- </w:t>
            </w:r>
            <w:r>
              <w:br/>
            </w:r>
            <w:r>
              <w:rPr>
                <w:rFonts w:ascii="Times New Roman"/>
                <w:b w:val="false"/>
                <w:i w:val="false"/>
                <w:color w:val="000000"/>
                <w:sz w:val="20"/>
              </w:rPr>
              <w:t xml:space="preserve">
та </w:t>
            </w:r>
            <w:r>
              <w:br/>
            </w:r>
            <w:r>
              <w:rPr>
                <w:rFonts w:ascii="Times New Roman"/>
                <w:b w:val="false"/>
                <w:i w:val="false"/>
                <w:color w:val="000000"/>
                <w:sz w:val="20"/>
              </w:rPr>
              <w:t xml:space="preserve">
(п.2 </w:t>
            </w:r>
            <w:r>
              <w:br/>
            </w:r>
            <w:r>
              <w:rPr>
                <w:rFonts w:ascii="Times New Roman"/>
                <w:b w:val="false"/>
                <w:i w:val="false"/>
                <w:color w:val="000000"/>
                <w:sz w:val="20"/>
              </w:rPr>
              <w:t xml:space="preserve">
ч.1 </w:t>
            </w:r>
            <w:r>
              <w:br/>
            </w:r>
            <w:r>
              <w:rPr>
                <w:rFonts w:ascii="Times New Roman"/>
                <w:b w:val="false"/>
                <w:i w:val="false"/>
                <w:color w:val="000000"/>
                <w:sz w:val="20"/>
              </w:rPr>
              <w:t xml:space="preserve">
ст. </w:t>
            </w:r>
            <w:r>
              <w:br/>
            </w:r>
            <w:r>
              <w:rPr>
                <w:rFonts w:ascii="Times New Roman"/>
                <w:b w:val="false"/>
                <w:i w:val="false"/>
                <w:color w:val="000000"/>
                <w:sz w:val="20"/>
              </w:rPr>
              <w:t xml:space="preserve">
136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про- </w:t>
            </w:r>
            <w:r>
              <w:br/>
            </w:r>
            <w:r>
              <w:rPr>
                <w:rFonts w:ascii="Times New Roman"/>
                <w:b w:val="false"/>
                <w:i w:val="false"/>
                <w:color w:val="000000"/>
                <w:sz w:val="20"/>
              </w:rPr>
              <w:t xml:space="preserve">
из- </w:t>
            </w:r>
            <w:r>
              <w:br/>
            </w:r>
            <w:r>
              <w:rPr>
                <w:rFonts w:ascii="Times New Roman"/>
                <w:b w:val="false"/>
                <w:i w:val="false"/>
                <w:color w:val="000000"/>
                <w:sz w:val="20"/>
              </w:rPr>
              <w:t xml:space="preserve">
ве- </w:t>
            </w:r>
            <w:r>
              <w:br/>
            </w:r>
            <w:r>
              <w:rPr>
                <w:rFonts w:ascii="Times New Roman"/>
                <w:b w:val="false"/>
                <w:i w:val="false"/>
                <w:color w:val="000000"/>
                <w:sz w:val="20"/>
              </w:rPr>
              <w:t xml:space="preserve">
де- </w:t>
            </w:r>
            <w:r>
              <w:br/>
            </w:r>
            <w:r>
              <w:rPr>
                <w:rFonts w:ascii="Times New Roman"/>
                <w:b w:val="false"/>
                <w:i w:val="false"/>
                <w:color w:val="000000"/>
                <w:sz w:val="20"/>
              </w:rPr>
              <w:t xml:space="preserve">
ни- </w:t>
            </w:r>
            <w:r>
              <w:br/>
            </w:r>
            <w:r>
              <w:rPr>
                <w:rFonts w:ascii="Times New Roman"/>
                <w:b w:val="false"/>
                <w:i w:val="false"/>
                <w:color w:val="000000"/>
                <w:sz w:val="20"/>
              </w:rPr>
              <w:t xml:space="preserve">
ем </w:t>
            </w:r>
            <w:r>
              <w:br/>
            </w:r>
            <w:r>
              <w:rPr>
                <w:rFonts w:ascii="Times New Roman"/>
                <w:b w:val="false"/>
                <w:i w:val="false"/>
                <w:color w:val="000000"/>
                <w:sz w:val="20"/>
              </w:rPr>
              <w:t xml:space="preserve">
за- </w:t>
            </w:r>
            <w:r>
              <w:br/>
            </w:r>
            <w:r>
              <w:rPr>
                <w:rFonts w:ascii="Times New Roman"/>
                <w:b w:val="false"/>
                <w:i w:val="false"/>
                <w:color w:val="000000"/>
                <w:sz w:val="20"/>
              </w:rPr>
              <w:t xml:space="preserve">
дер- </w:t>
            </w:r>
            <w:r>
              <w:br/>
            </w:r>
            <w:r>
              <w:rPr>
                <w:rFonts w:ascii="Times New Roman"/>
                <w:b w:val="false"/>
                <w:i w:val="false"/>
                <w:color w:val="000000"/>
                <w:sz w:val="20"/>
              </w:rPr>
              <w:t xml:space="preserve">
жа- </w:t>
            </w:r>
            <w:r>
              <w:br/>
            </w:r>
            <w:r>
              <w:rPr>
                <w:rFonts w:ascii="Times New Roman"/>
                <w:b w:val="false"/>
                <w:i w:val="false"/>
                <w:color w:val="000000"/>
                <w:sz w:val="20"/>
              </w:rPr>
              <w:t xml:space="preserve">
ния </w:t>
            </w:r>
            <w:r>
              <w:br/>
            </w:r>
            <w:r>
              <w:rPr>
                <w:rFonts w:ascii="Times New Roman"/>
                <w:b w:val="false"/>
                <w:i w:val="false"/>
                <w:color w:val="000000"/>
                <w:sz w:val="20"/>
              </w:rPr>
              <w:t xml:space="preserve">
с </w:t>
            </w:r>
            <w:r>
              <w:br/>
            </w:r>
            <w:r>
              <w:rPr>
                <w:rFonts w:ascii="Times New Roman"/>
                <w:b w:val="false"/>
                <w:i w:val="false"/>
                <w:color w:val="000000"/>
                <w:sz w:val="20"/>
              </w:rPr>
              <w:t xml:space="preserve">
на- </w:t>
            </w:r>
            <w:r>
              <w:br/>
            </w:r>
            <w:r>
              <w:rPr>
                <w:rFonts w:ascii="Times New Roman"/>
                <w:b w:val="false"/>
                <w:i w:val="false"/>
                <w:color w:val="000000"/>
                <w:sz w:val="20"/>
              </w:rPr>
              <w:t xml:space="preserve">
ру- </w:t>
            </w:r>
            <w:r>
              <w:br/>
            </w:r>
            <w:r>
              <w:rPr>
                <w:rFonts w:ascii="Times New Roman"/>
                <w:b w:val="false"/>
                <w:i w:val="false"/>
                <w:color w:val="000000"/>
                <w:sz w:val="20"/>
              </w:rPr>
              <w:t xml:space="preserve">
ше-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тре- </w:t>
            </w:r>
            <w:r>
              <w:br/>
            </w:r>
            <w:r>
              <w:rPr>
                <w:rFonts w:ascii="Times New Roman"/>
                <w:b w:val="false"/>
                <w:i w:val="false"/>
                <w:color w:val="000000"/>
                <w:sz w:val="20"/>
              </w:rPr>
              <w:t xml:space="preserve">
бо-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ний </w:t>
            </w:r>
            <w:r>
              <w:br/>
            </w:r>
            <w:r>
              <w:rPr>
                <w:rFonts w:ascii="Times New Roman"/>
                <w:b w:val="false"/>
                <w:i w:val="false"/>
                <w:color w:val="000000"/>
                <w:sz w:val="20"/>
              </w:rPr>
              <w:t xml:space="preserve">
ст. </w:t>
            </w:r>
            <w:r>
              <w:br/>
            </w:r>
            <w:r>
              <w:rPr>
                <w:rFonts w:ascii="Times New Roman"/>
                <w:b w:val="false"/>
                <w:i w:val="false"/>
                <w:color w:val="000000"/>
                <w:sz w:val="20"/>
              </w:rPr>
              <w:t xml:space="preserve">
134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ис- </w:t>
            </w:r>
            <w:r>
              <w:br/>
            </w:r>
            <w:r>
              <w:rPr>
                <w:rFonts w:ascii="Times New Roman"/>
                <w:b w:val="false"/>
                <w:i w:val="false"/>
                <w:color w:val="000000"/>
                <w:sz w:val="20"/>
              </w:rPr>
              <w:t xml:space="preserve">
те- </w:t>
            </w:r>
            <w:r>
              <w:br/>
            </w:r>
            <w:r>
              <w:rPr>
                <w:rFonts w:ascii="Times New Roman"/>
                <w:b w:val="false"/>
                <w:i w:val="false"/>
                <w:color w:val="000000"/>
                <w:sz w:val="20"/>
              </w:rPr>
              <w:t xml:space="preserve">
че- </w:t>
            </w:r>
            <w:r>
              <w:br/>
            </w:r>
            <w:r>
              <w:rPr>
                <w:rFonts w:ascii="Times New Roman"/>
                <w:b w:val="false"/>
                <w:i w:val="false"/>
                <w:color w:val="000000"/>
                <w:sz w:val="20"/>
              </w:rPr>
              <w:t xml:space="preserve">
нием </w:t>
            </w:r>
            <w:r>
              <w:br/>
            </w:r>
            <w:r>
              <w:rPr>
                <w:rFonts w:ascii="Times New Roman"/>
                <w:b w:val="false"/>
                <w:i w:val="false"/>
                <w:color w:val="000000"/>
                <w:sz w:val="20"/>
              </w:rPr>
              <w:t xml:space="preserve">
ус- </w:t>
            </w:r>
            <w:r>
              <w:br/>
            </w:r>
            <w:r>
              <w:rPr>
                <w:rFonts w:ascii="Times New Roman"/>
                <w:b w:val="false"/>
                <w:i w:val="false"/>
                <w:color w:val="000000"/>
                <w:sz w:val="20"/>
              </w:rPr>
              <w:t xml:space="preserve">
та- </w:t>
            </w:r>
            <w:r>
              <w:br/>
            </w:r>
            <w:r>
              <w:rPr>
                <w:rFonts w:ascii="Times New Roman"/>
                <w:b w:val="false"/>
                <w:i w:val="false"/>
                <w:color w:val="000000"/>
                <w:sz w:val="20"/>
              </w:rPr>
              <w:t xml:space="preserve">
нов- </w:t>
            </w:r>
            <w:r>
              <w:br/>
            </w:r>
            <w:r>
              <w:rPr>
                <w:rFonts w:ascii="Times New Roman"/>
                <w:b w:val="false"/>
                <w:i w:val="false"/>
                <w:color w:val="000000"/>
                <w:sz w:val="20"/>
              </w:rPr>
              <w:t xml:space="preserve">
лен-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ко- </w:t>
            </w:r>
            <w:r>
              <w:br/>
            </w:r>
            <w:r>
              <w:rPr>
                <w:rFonts w:ascii="Times New Roman"/>
                <w:b w:val="false"/>
                <w:i w:val="false"/>
                <w:color w:val="000000"/>
                <w:sz w:val="20"/>
              </w:rPr>
              <w:t xml:space="preserve">
ном </w:t>
            </w:r>
            <w:r>
              <w:br/>
            </w:r>
            <w:r>
              <w:rPr>
                <w:rFonts w:ascii="Times New Roman"/>
                <w:b w:val="false"/>
                <w:i w:val="false"/>
                <w:color w:val="000000"/>
                <w:sz w:val="20"/>
              </w:rPr>
              <w:t xml:space="preserve">
сро- </w:t>
            </w:r>
            <w:r>
              <w:br/>
            </w:r>
            <w:r>
              <w:rPr>
                <w:rFonts w:ascii="Times New Roman"/>
                <w:b w:val="false"/>
                <w:i w:val="false"/>
                <w:color w:val="000000"/>
                <w:sz w:val="20"/>
              </w:rPr>
              <w:t xml:space="preserve">
ка </w:t>
            </w:r>
            <w:r>
              <w:br/>
            </w:r>
            <w:r>
              <w:rPr>
                <w:rFonts w:ascii="Times New Roman"/>
                <w:b w:val="false"/>
                <w:i w:val="false"/>
                <w:color w:val="000000"/>
                <w:sz w:val="20"/>
              </w:rPr>
              <w:t xml:space="preserve">
за- </w:t>
            </w:r>
            <w:r>
              <w:br/>
            </w:r>
            <w:r>
              <w:rPr>
                <w:rFonts w:ascii="Times New Roman"/>
                <w:b w:val="false"/>
                <w:i w:val="false"/>
                <w:color w:val="000000"/>
                <w:sz w:val="20"/>
              </w:rPr>
              <w:t xml:space="preserve">
дер- </w:t>
            </w:r>
            <w:r>
              <w:br/>
            </w:r>
            <w:r>
              <w:rPr>
                <w:rFonts w:ascii="Times New Roman"/>
                <w:b w:val="false"/>
                <w:i w:val="false"/>
                <w:color w:val="000000"/>
                <w:sz w:val="20"/>
              </w:rPr>
              <w:t xml:space="preserve">
жа- </w:t>
            </w:r>
            <w:r>
              <w:br/>
            </w:r>
            <w:r>
              <w:rPr>
                <w:rFonts w:ascii="Times New Roman"/>
                <w:b w:val="false"/>
                <w:i w:val="false"/>
                <w:color w:val="000000"/>
                <w:sz w:val="20"/>
              </w:rPr>
              <w:t xml:space="preserve">
ния </w:t>
            </w:r>
            <w:r>
              <w:br/>
            </w:r>
            <w:r>
              <w:rPr>
                <w:rFonts w:ascii="Times New Roman"/>
                <w:b w:val="false"/>
                <w:i w:val="false"/>
                <w:color w:val="000000"/>
                <w:sz w:val="20"/>
              </w:rPr>
              <w:t xml:space="preserve">
(ч.3 </w:t>
            </w:r>
            <w:r>
              <w:br/>
            </w:r>
            <w:r>
              <w:rPr>
                <w:rFonts w:ascii="Times New Roman"/>
                <w:b w:val="false"/>
                <w:i w:val="false"/>
                <w:color w:val="000000"/>
                <w:sz w:val="20"/>
              </w:rPr>
              <w:t xml:space="preserve">
ст. </w:t>
            </w:r>
            <w:r>
              <w:br/>
            </w:r>
            <w:r>
              <w:rPr>
                <w:rFonts w:ascii="Times New Roman"/>
                <w:b w:val="false"/>
                <w:i w:val="false"/>
                <w:color w:val="000000"/>
                <w:sz w:val="20"/>
              </w:rPr>
              <w:t xml:space="preserve">
136 </w:t>
            </w:r>
            <w:r>
              <w:br/>
            </w:r>
            <w:r>
              <w:rPr>
                <w:rFonts w:ascii="Times New Roman"/>
                <w:b w:val="false"/>
                <w:i w:val="false"/>
                <w:color w:val="000000"/>
                <w:sz w:val="20"/>
              </w:rPr>
              <w:t xml:space="preserve">
УПК </w:t>
            </w:r>
            <w:r>
              <w:br/>
            </w: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преступлений,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экстремизмом,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деятельностью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Возбуждение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национальной, </w:t>
            </w:r>
            <w:r>
              <w:br/>
            </w:r>
            <w:r>
              <w:rPr>
                <w:rFonts w:ascii="Times New Roman"/>
                <w:b w:val="false"/>
                <w:i w:val="false"/>
                <w:color w:val="000000"/>
                <w:sz w:val="20"/>
              </w:rPr>
              <w:t xml:space="preserve">
родовой, </w:t>
            </w:r>
            <w:r>
              <w:br/>
            </w:r>
            <w:r>
              <w:rPr>
                <w:rFonts w:ascii="Times New Roman"/>
                <w:b w:val="false"/>
                <w:i w:val="false"/>
                <w:color w:val="000000"/>
                <w:sz w:val="20"/>
              </w:rPr>
              <w:t xml:space="preserve">
расовой или </w:t>
            </w:r>
            <w:r>
              <w:br/>
            </w:r>
            <w:r>
              <w:rPr>
                <w:rFonts w:ascii="Times New Roman"/>
                <w:b w:val="false"/>
                <w:i w:val="false"/>
                <w:color w:val="000000"/>
                <w:sz w:val="20"/>
              </w:rPr>
              <w:t xml:space="preserve">
религиозной </w:t>
            </w:r>
            <w:r>
              <w:br/>
            </w:r>
            <w:r>
              <w:rPr>
                <w:rFonts w:ascii="Times New Roman"/>
                <w:b w:val="false"/>
                <w:i w:val="false"/>
                <w:color w:val="000000"/>
                <w:sz w:val="20"/>
              </w:rPr>
              <w:t xml:space="preserve">
вражды (ст. 164)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 </w:t>
            </w:r>
            <w:r>
              <w:br/>
            </w:r>
            <w:r>
              <w:rPr>
                <w:rFonts w:ascii="Times New Roman"/>
                <w:b w:val="false"/>
                <w:i w:val="false"/>
                <w:color w:val="000000"/>
                <w:sz w:val="20"/>
              </w:rPr>
              <w:t xml:space="preserve">
группой лиц </w:t>
            </w:r>
            <w:r>
              <w:br/>
            </w:r>
            <w:r>
              <w:rPr>
                <w:rFonts w:ascii="Times New Roman"/>
                <w:b w:val="false"/>
                <w:i w:val="false"/>
                <w:color w:val="000000"/>
                <w:sz w:val="20"/>
              </w:rPr>
              <w:t xml:space="preserve">
или </w:t>
            </w:r>
            <w:r>
              <w:br/>
            </w:r>
            <w:r>
              <w:rPr>
                <w:rFonts w:ascii="Times New Roman"/>
                <w:b w:val="false"/>
                <w:i w:val="false"/>
                <w:color w:val="000000"/>
                <w:sz w:val="20"/>
              </w:rPr>
              <w:t xml:space="preserve">
неоднократно, </w:t>
            </w:r>
            <w:r>
              <w:br/>
            </w:r>
            <w:r>
              <w:rPr>
                <w:rFonts w:ascii="Times New Roman"/>
                <w:b w:val="false"/>
                <w:i w:val="false"/>
                <w:color w:val="000000"/>
                <w:sz w:val="20"/>
              </w:rPr>
              <w:t xml:space="preserve">
или соед. с </w:t>
            </w:r>
            <w:r>
              <w:br/>
            </w:r>
            <w:r>
              <w:rPr>
                <w:rFonts w:ascii="Times New Roman"/>
                <w:b w:val="false"/>
                <w:i w:val="false"/>
                <w:color w:val="000000"/>
                <w:sz w:val="20"/>
              </w:rPr>
              <w:t xml:space="preserve">
насилием либо </w:t>
            </w:r>
            <w:r>
              <w:br/>
            </w:r>
            <w:r>
              <w:rPr>
                <w:rFonts w:ascii="Times New Roman"/>
                <w:b w:val="false"/>
                <w:i w:val="false"/>
                <w:color w:val="000000"/>
                <w:sz w:val="20"/>
              </w:rPr>
              <w:t xml:space="preserve">
угрозой его </w:t>
            </w:r>
            <w:r>
              <w:br/>
            </w:r>
            <w:r>
              <w:rPr>
                <w:rFonts w:ascii="Times New Roman"/>
                <w:b w:val="false"/>
                <w:i w:val="false"/>
                <w:color w:val="000000"/>
                <w:sz w:val="20"/>
              </w:rPr>
              <w:t xml:space="preserve">
применения, </w:t>
            </w:r>
            <w:r>
              <w:br/>
            </w:r>
            <w:r>
              <w:rPr>
                <w:rFonts w:ascii="Times New Roman"/>
                <w:b w:val="false"/>
                <w:i w:val="false"/>
                <w:color w:val="000000"/>
                <w:sz w:val="20"/>
              </w:rPr>
              <w:t xml:space="preserve">
а равно лицом </w:t>
            </w:r>
            <w:r>
              <w:br/>
            </w:r>
            <w:r>
              <w:rPr>
                <w:rFonts w:ascii="Times New Roman"/>
                <w:b w:val="false"/>
                <w:i w:val="false"/>
                <w:color w:val="000000"/>
                <w:sz w:val="20"/>
              </w:rPr>
              <w:t xml:space="preserve">
с использова- </w:t>
            </w:r>
            <w:r>
              <w:br/>
            </w:r>
            <w:r>
              <w:rPr>
                <w:rFonts w:ascii="Times New Roman"/>
                <w:b w:val="false"/>
                <w:i w:val="false"/>
                <w:color w:val="000000"/>
                <w:sz w:val="20"/>
              </w:rPr>
              <w:t xml:space="preserve">
нием своего </w:t>
            </w:r>
            <w:r>
              <w:br/>
            </w:r>
            <w:r>
              <w:rPr>
                <w:rFonts w:ascii="Times New Roman"/>
                <w:b w:val="false"/>
                <w:i w:val="false"/>
                <w:color w:val="000000"/>
                <w:sz w:val="20"/>
              </w:rPr>
              <w:t xml:space="preserve">
служебного </w:t>
            </w:r>
            <w:r>
              <w:br/>
            </w:r>
            <w:r>
              <w:rPr>
                <w:rFonts w:ascii="Times New Roman"/>
                <w:b w:val="false"/>
                <w:i w:val="false"/>
                <w:color w:val="000000"/>
                <w:sz w:val="20"/>
              </w:rPr>
              <w:t xml:space="preserve">
положения либо </w:t>
            </w:r>
            <w:r>
              <w:br/>
            </w:r>
            <w:r>
              <w:rPr>
                <w:rFonts w:ascii="Times New Roman"/>
                <w:b w:val="false"/>
                <w:i w:val="false"/>
                <w:color w:val="000000"/>
                <w:sz w:val="20"/>
              </w:rPr>
              <w:t xml:space="preserve">
руководителем </w:t>
            </w:r>
            <w:r>
              <w:br/>
            </w:r>
            <w:r>
              <w:rPr>
                <w:rFonts w:ascii="Times New Roman"/>
                <w:b w:val="false"/>
                <w:i w:val="false"/>
                <w:color w:val="000000"/>
                <w:sz w:val="20"/>
              </w:rPr>
              <w:t xml:space="preserve">
общ. объеди-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(ч.2 ст.164)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повлекшие </w:t>
            </w:r>
            <w:r>
              <w:br/>
            </w:r>
            <w:r>
              <w:rPr>
                <w:rFonts w:ascii="Times New Roman"/>
                <w:b w:val="false"/>
                <w:i w:val="false"/>
                <w:color w:val="000000"/>
                <w:sz w:val="20"/>
              </w:rPr>
              <w:t xml:space="preserve">
тяжкие </w:t>
            </w:r>
            <w:r>
              <w:br/>
            </w:r>
            <w:r>
              <w:rPr>
                <w:rFonts w:ascii="Times New Roman"/>
                <w:b w:val="false"/>
                <w:i w:val="false"/>
                <w:color w:val="000000"/>
                <w:sz w:val="20"/>
              </w:rPr>
              <w:t xml:space="preserve">
последствия </w:t>
            </w:r>
            <w:r>
              <w:br/>
            </w:r>
            <w:r>
              <w:rPr>
                <w:rFonts w:ascii="Times New Roman"/>
                <w:b w:val="false"/>
                <w:i w:val="false"/>
                <w:color w:val="000000"/>
                <w:sz w:val="20"/>
              </w:rPr>
              <w:t xml:space="preserve">
(ч.3 ст.164)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Посягательство </w:t>
            </w:r>
            <w:r>
              <w:br/>
            </w:r>
            <w:r>
              <w:rPr>
                <w:rFonts w:ascii="Times New Roman"/>
                <w:b w:val="false"/>
                <w:i w:val="false"/>
                <w:color w:val="000000"/>
                <w:sz w:val="20"/>
              </w:rPr>
              <w:t xml:space="preserve">
на жизнь </w:t>
            </w:r>
            <w:r>
              <w:br/>
            </w:r>
            <w:r>
              <w:rPr>
                <w:rFonts w:ascii="Times New Roman"/>
                <w:b w:val="false"/>
                <w:i w:val="false"/>
                <w:color w:val="000000"/>
                <w:sz w:val="20"/>
              </w:rPr>
              <w:t xml:space="preserve">
Президента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(ст. 167)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Насильственный </w:t>
            </w:r>
            <w:r>
              <w:br/>
            </w:r>
            <w:r>
              <w:rPr>
                <w:rFonts w:ascii="Times New Roman"/>
                <w:b w:val="false"/>
                <w:i w:val="false"/>
                <w:color w:val="000000"/>
                <w:sz w:val="20"/>
              </w:rPr>
              <w:t xml:space="preserve">
захват власти или </w:t>
            </w:r>
            <w:r>
              <w:br/>
            </w:r>
            <w:r>
              <w:rPr>
                <w:rFonts w:ascii="Times New Roman"/>
                <w:b w:val="false"/>
                <w:i w:val="false"/>
                <w:color w:val="000000"/>
                <w:sz w:val="20"/>
              </w:rPr>
              <w:t xml:space="preserve">
насильственное </w:t>
            </w:r>
            <w:r>
              <w:br/>
            </w:r>
            <w:r>
              <w:rPr>
                <w:rFonts w:ascii="Times New Roman"/>
                <w:b w:val="false"/>
                <w:i w:val="false"/>
                <w:color w:val="000000"/>
                <w:sz w:val="20"/>
              </w:rPr>
              <w:t xml:space="preserve">
удержание власти </w:t>
            </w:r>
            <w:r>
              <w:br/>
            </w:r>
            <w:r>
              <w:rPr>
                <w:rFonts w:ascii="Times New Roman"/>
                <w:b w:val="false"/>
                <w:i w:val="false"/>
                <w:color w:val="000000"/>
                <w:sz w:val="20"/>
              </w:rPr>
              <w:t xml:space="preserve">
либо </w:t>
            </w:r>
            <w:r>
              <w:br/>
            </w:r>
            <w:r>
              <w:rPr>
                <w:rFonts w:ascii="Times New Roman"/>
                <w:b w:val="false"/>
                <w:i w:val="false"/>
                <w:color w:val="000000"/>
                <w:sz w:val="20"/>
              </w:rPr>
              <w:t xml:space="preserve">
осуществление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иностранного </w:t>
            </w:r>
            <w:r>
              <w:br/>
            </w:r>
            <w:r>
              <w:rPr>
                <w:rFonts w:ascii="Times New Roman"/>
                <w:b w:val="false"/>
                <w:i w:val="false"/>
                <w:color w:val="000000"/>
                <w:sz w:val="20"/>
              </w:rPr>
              <w:t xml:space="preserve">
государства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входящих в </w:t>
            </w:r>
            <w:r>
              <w:br/>
            </w:r>
            <w:r>
              <w:rPr>
                <w:rFonts w:ascii="Times New Roman"/>
                <w:b w:val="false"/>
                <w:i w:val="false"/>
                <w:color w:val="000000"/>
                <w:sz w:val="20"/>
              </w:rPr>
              <w:t xml:space="preserve">
компетенцию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РК (ст.168)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 </w:t>
            </w:r>
            <w:r>
              <w:br/>
            </w:r>
            <w:r>
              <w:rPr>
                <w:rFonts w:ascii="Times New Roman"/>
                <w:b w:val="false"/>
                <w:i w:val="false"/>
                <w:color w:val="000000"/>
                <w:sz w:val="20"/>
              </w:rPr>
              <w:t xml:space="preserve">
ч.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иностра- </w:t>
            </w:r>
            <w:r>
              <w:br/>
            </w:r>
            <w:r>
              <w:rPr>
                <w:rFonts w:ascii="Times New Roman"/>
                <w:b w:val="false"/>
                <w:i w:val="false"/>
                <w:color w:val="000000"/>
                <w:sz w:val="20"/>
              </w:rPr>
              <w:t xml:space="preserve">
нного государ- </w:t>
            </w:r>
            <w:r>
              <w:br/>
            </w:r>
            <w:r>
              <w:rPr>
                <w:rFonts w:ascii="Times New Roman"/>
                <w:b w:val="false"/>
                <w:i w:val="false"/>
                <w:color w:val="000000"/>
                <w:sz w:val="20"/>
              </w:rPr>
              <w:t xml:space="preserve">
ства или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полномочий,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компетенции </w:t>
            </w:r>
            <w:r>
              <w:br/>
            </w:r>
            <w:r>
              <w:rPr>
                <w:rFonts w:ascii="Times New Roman"/>
                <w:b w:val="false"/>
                <w:i w:val="false"/>
                <w:color w:val="000000"/>
                <w:sz w:val="20"/>
              </w:rPr>
              <w:t xml:space="preserve">
уполномоченных </w:t>
            </w:r>
            <w:r>
              <w:br/>
            </w:r>
            <w:r>
              <w:rPr>
                <w:rFonts w:ascii="Times New Roman"/>
                <w:b w:val="false"/>
                <w:i w:val="false"/>
                <w:color w:val="000000"/>
                <w:sz w:val="20"/>
              </w:rPr>
              <w:t xml:space="preserve">
органов и </w:t>
            </w:r>
            <w:r>
              <w:br/>
            </w:r>
            <w:r>
              <w:rPr>
                <w:rFonts w:ascii="Times New Roman"/>
                <w:b w:val="false"/>
                <w:i w:val="false"/>
                <w:color w:val="000000"/>
                <w:sz w:val="20"/>
              </w:rPr>
              <w:t xml:space="preserve">
должностных </w:t>
            </w:r>
            <w:r>
              <w:br/>
            </w:r>
            <w:r>
              <w:rPr>
                <w:rFonts w:ascii="Times New Roman"/>
                <w:b w:val="false"/>
                <w:i w:val="false"/>
                <w:color w:val="000000"/>
                <w:sz w:val="20"/>
              </w:rPr>
              <w:t xml:space="preserve">
лиц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(ч.2 ст.168)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Вооруженный </w:t>
            </w:r>
            <w:r>
              <w:br/>
            </w:r>
            <w:r>
              <w:rPr>
                <w:rFonts w:ascii="Times New Roman"/>
                <w:b w:val="false"/>
                <w:i w:val="false"/>
                <w:color w:val="000000"/>
                <w:sz w:val="20"/>
              </w:rPr>
              <w:t xml:space="preserve">
мятеж (ст.169)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Призывы к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свержению или </w:t>
            </w:r>
            <w:r>
              <w:br/>
            </w:r>
            <w:r>
              <w:rPr>
                <w:rFonts w:ascii="Times New Roman"/>
                <w:b w:val="false"/>
                <w:i w:val="false"/>
                <w:color w:val="000000"/>
                <w:sz w:val="20"/>
              </w:rPr>
              <w:t xml:space="preserve">
изменению </w:t>
            </w:r>
            <w:r>
              <w:br/>
            </w:r>
            <w:r>
              <w:rPr>
                <w:rFonts w:ascii="Times New Roman"/>
                <w:b w:val="false"/>
                <w:i w:val="false"/>
                <w:color w:val="000000"/>
                <w:sz w:val="20"/>
              </w:rPr>
              <w:t xml:space="preserve">
конституционного </w:t>
            </w:r>
            <w:r>
              <w:br/>
            </w:r>
            <w:r>
              <w:rPr>
                <w:rFonts w:ascii="Times New Roman"/>
                <w:b w:val="false"/>
                <w:i w:val="false"/>
                <w:color w:val="000000"/>
                <w:sz w:val="20"/>
              </w:rPr>
              <w:t xml:space="preserve">
строя либо </w:t>
            </w:r>
            <w:r>
              <w:br/>
            </w:r>
            <w:r>
              <w:rPr>
                <w:rFonts w:ascii="Times New Roman"/>
                <w:b w:val="false"/>
                <w:i w:val="false"/>
                <w:color w:val="000000"/>
                <w:sz w:val="20"/>
              </w:rPr>
              <w:t xml:space="preserve">
насильственному </w:t>
            </w:r>
            <w:r>
              <w:br/>
            </w:r>
            <w:r>
              <w:rPr>
                <w:rFonts w:ascii="Times New Roman"/>
                <w:b w:val="false"/>
                <w:i w:val="false"/>
                <w:color w:val="000000"/>
                <w:sz w:val="20"/>
              </w:rPr>
              <w:t xml:space="preserve">
нарушению </w:t>
            </w:r>
            <w:r>
              <w:br/>
            </w:r>
            <w:r>
              <w:rPr>
                <w:rFonts w:ascii="Times New Roman"/>
                <w:b w:val="false"/>
                <w:i w:val="false"/>
                <w:color w:val="000000"/>
                <w:sz w:val="20"/>
              </w:rPr>
              <w:t xml:space="preserve">
единства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(ст. 170)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т.ч.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использова- </w:t>
            </w:r>
            <w:r>
              <w:br/>
            </w:r>
            <w:r>
              <w:rPr>
                <w:rFonts w:ascii="Times New Roman"/>
                <w:b w:val="false"/>
                <w:i w:val="false"/>
                <w:color w:val="000000"/>
                <w:sz w:val="20"/>
              </w:rPr>
              <w:t xml:space="preserve">
нием средств </w:t>
            </w:r>
            <w:r>
              <w:br/>
            </w:r>
            <w:r>
              <w:rPr>
                <w:rFonts w:ascii="Times New Roman"/>
                <w:b w:val="false"/>
                <w:i w:val="false"/>
                <w:color w:val="000000"/>
                <w:sz w:val="20"/>
              </w:rPr>
              <w:t xml:space="preserve">
массовой </w:t>
            </w:r>
            <w:r>
              <w:br/>
            </w:r>
            <w:r>
              <w:rPr>
                <w:rFonts w:ascii="Times New Roman"/>
                <w:b w:val="false"/>
                <w:i w:val="false"/>
                <w:color w:val="000000"/>
                <w:sz w:val="20"/>
              </w:rPr>
              <w:t xml:space="preserve">
информации или </w:t>
            </w:r>
            <w:r>
              <w:br/>
            </w:r>
            <w:r>
              <w:rPr>
                <w:rFonts w:ascii="Times New Roman"/>
                <w:b w:val="false"/>
                <w:i w:val="false"/>
                <w:color w:val="000000"/>
                <w:sz w:val="20"/>
              </w:rPr>
              <w:t xml:space="preserve">
орг. группой, </w:t>
            </w:r>
            <w:r>
              <w:br/>
            </w:r>
            <w:r>
              <w:rPr>
                <w:rFonts w:ascii="Times New Roman"/>
                <w:b w:val="false"/>
                <w:i w:val="false"/>
                <w:color w:val="000000"/>
                <w:sz w:val="20"/>
              </w:rPr>
              <w:t xml:space="preserve">
а равно лицом, </w:t>
            </w:r>
            <w:r>
              <w:br/>
            </w:r>
            <w:r>
              <w:rPr>
                <w:rFonts w:ascii="Times New Roman"/>
                <w:b w:val="false"/>
                <w:i w:val="false"/>
                <w:color w:val="000000"/>
                <w:sz w:val="20"/>
              </w:rPr>
              <w:t xml:space="preserve">
ранее судимым </w:t>
            </w:r>
            <w:r>
              <w:br/>
            </w:r>
            <w:r>
              <w:rPr>
                <w:rFonts w:ascii="Times New Roman"/>
                <w:b w:val="false"/>
                <w:i w:val="false"/>
                <w:color w:val="000000"/>
                <w:sz w:val="20"/>
              </w:rPr>
              <w:t xml:space="preserve">
по настоящей </w:t>
            </w:r>
            <w:r>
              <w:br/>
            </w:r>
            <w:r>
              <w:rPr>
                <w:rFonts w:ascii="Times New Roman"/>
                <w:b w:val="false"/>
                <w:i w:val="false"/>
                <w:color w:val="000000"/>
                <w:sz w:val="20"/>
              </w:rPr>
              <w:t xml:space="preserve">
статье </w:t>
            </w:r>
            <w:r>
              <w:br/>
            </w:r>
            <w:r>
              <w:rPr>
                <w:rFonts w:ascii="Times New Roman"/>
                <w:b w:val="false"/>
                <w:i w:val="false"/>
                <w:color w:val="000000"/>
                <w:sz w:val="20"/>
              </w:rPr>
              <w:t xml:space="preserve">
(ч. 2 ст. 170)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r>
              <w:br/>
            </w:r>
            <w:r>
              <w:rPr>
                <w:rFonts w:ascii="Times New Roman"/>
                <w:b w:val="false"/>
                <w:i w:val="false"/>
                <w:color w:val="000000"/>
                <w:sz w:val="20"/>
              </w:rPr>
              <w:t xml:space="preserve">
(ст. 171)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r>
              <w:br/>
            </w:r>
            <w:r>
              <w:rPr>
                <w:rFonts w:ascii="Times New Roman"/>
                <w:b w:val="false"/>
                <w:i w:val="false"/>
                <w:color w:val="000000"/>
                <w:sz w:val="20"/>
              </w:rPr>
              <w:t xml:space="preserve">
(ст. 233)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w:t>
            </w:r>
            <w:r>
              <w:br/>
            </w:r>
            <w:r>
              <w:rPr>
                <w:rFonts w:ascii="Times New Roman"/>
                <w:b w:val="false"/>
                <w:i w:val="false"/>
                <w:color w:val="000000"/>
                <w:sz w:val="20"/>
              </w:rPr>
              <w:t xml:space="preserve">
терроризма </w:t>
            </w:r>
            <w:r>
              <w:br/>
            </w:r>
            <w:r>
              <w:rPr>
                <w:rFonts w:ascii="Times New Roman"/>
                <w:b w:val="false"/>
                <w:i w:val="false"/>
                <w:color w:val="000000"/>
                <w:sz w:val="20"/>
              </w:rPr>
              <w:t xml:space="preserve">
или публичные </w:t>
            </w:r>
            <w:r>
              <w:br/>
            </w:r>
            <w:r>
              <w:rPr>
                <w:rFonts w:ascii="Times New Roman"/>
                <w:b w:val="false"/>
                <w:i w:val="false"/>
                <w:color w:val="000000"/>
                <w:sz w:val="20"/>
              </w:rPr>
              <w:t xml:space="preserve">
призывы к </w:t>
            </w:r>
            <w:r>
              <w:br/>
            </w:r>
            <w:r>
              <w:rPr>
                <w:rFonts w:ascii="Times New Roman"/>
                <w:b w:val="false"/>
                <w:i w:val="false"/>
                <w:color w:val="000000"/>
                <w:sz w:val="20"/>
              </w:rPr>
              <w:t xml:space="preserve">
совершению акта </w:t>
            </w:r>
            <w:r>
              <w:br/>
            </w:r>
            <w:r>
              <w:rPr>
                <w:rFonts w:ascii="Times New Roman"/>
                <w:b w:val="false"/>
                <w:i w:val="false"/>
                <w:color w:val="000000"/>
                <w:sz w:val="20"/>
              </w:rPr>
              <w:t xml:space="preserve">
терроризма </w:t>
            </w:r>
            <w:r>
              <w:br/>
            </w:r>
            <w:r>
              <w:rPr>
                <w:rFonts w:ascii="Times New Roman"/>
                <w:b w:val="false"/>
                <w:i w:val="false"/>
                <w:color w:val="000000"/>
                <w:sz w:val="20"/>
              </w:rPr>
              <w:t xml:space="preserve">
(ст. 233-1)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группой и участие </w:t>
            </w:r>
            <w:r>
              <w:br/>
            </w:r>
            <w:r>
              <w:rPr>
                <w:rFonts w:ascii="Times New Roman"/>
                <w:b w:val="false"/>
                <w:i w:val="false"/>
                <w:color w:val="000000"/>
                <w:sz w:val="20"/>
              </w:rPr>
              <w:t xml:space="preserve">
в ее деятельности </w:t>
            </w:r>
            <w:r>
              <w:br/>
            </w:r>
            <w:r>
              <w:rPr>
                <w:rFonts w:ascii="Times New Roman"/>
                <w:b w:val="false"/>
                <w:i w:val="false"/>
                <w:color w:val="000000"/>
                <w:sz w:val="20"/>
              </w:rPr>
              <w:t xml:space="preserve">
(ст. 233-2)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w:t>
            </w:r>
            <w:r>
              <w:br/>
            </w:r>
            <w:r>
              <w:rPr>
                <w:rFonts w:ascii="Times New Roman"/>
                <w:b w:val="false"/>
                <w:i w:val="false"/>
                <w:color w:val="000000"/>
                <w:sz w:val="20"/>
              </w:rPr>
              <w:t xml:space="preserve">
экстремизма или </w:t>
            </w:r>
            <w:r>
              <w:br/>
            </w:r>
            <w:r>
              <w:rPr>
                <w:rFonts w:ascii="Times New Roman"/>
                <w:b w:val="false"/>
                <w:i w:val="false"/>
                <w:color w:val="000000"/>
                <w:sz w:val="20"/>
              </w:rPr>
              <w:t xml:space="preserve">
террористической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(ст. 233-3)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заложника </w:t>
            </w:r>
            <w:r>
              <w:br/>
            </w:r>
            <w:r>
              <w:rPr>
                <w:rFonts w:ascii="Times New Roman"/>
                <w:b w:val="false"/>
                <w:i w:val="false"/>
                <w:color w:val="000000"/>
                <w:sz w:val="20"/>
              </w:rPr>
              <w:t xml:space="preserve">
(ст. 234)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незаконного </w:t>
            </w:r>
            <w:r>
              <w:br/>
            </w:r>
            <w:r>
              <w:rPr>
                <w:rFonts w:ascii="Times New Roman"/>
                <w:b w:val="false"/>
                <w:i w:val="false"/>
                <w:color w:val="000000"/>
                <w:sz w:val="20"/>
              </w:rPr>
              <w:t xml:space="preserve">
военизированного </w:t>
            </w:r>
            <w:r>
              <w:br/>
            </w:r>
            <w:r>
              <w:rPr>
                <w:rFonts w:ascii="Times New Roman"/>
                <w:b w:val="false"/>
                <w:i w:val="false"/>
                <w:color w:val="000000"/>
                <w:sz w:val="20"/>
              </w:rPr>
              <w:t xml:space="preserve">
формирования </w:t>
            </w:r>
            <w:r>
              <w:br/>
            </w:r>
            <w:r>
              <w:rPr>
                <w:rFonts w:ascii="Times New Roman"/>
                <w:b w:val="false"/>
                <w:i w:val="false"/>
                <w:color w:val="000000"/>
                <w:sz w:val="20"/>
              </w:rPr>
              <w:t xml:space="preserve">
(ст. 236)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Захват зданий, </w:t>
            </w:r>
            <w:r>
              <w:br/>
            </w:r>
            <w:r>
              <w:rPr>
                <w:rFonts w:ascii="Times New Roman"/>
                <w:b w:val="false"/>
                <w:i w:val="false"/>
                <w:color w:val="000000"/>
                <w:sz w:val="20"/>
              </w:rPr>
              <w:t xml:space="preserve">
сооружений, </w:t>
            </w:r>
            <w:r>
              <w:br/>
            </w:r>
            <w:r>
              <w:rPr>
                <w:rFonts w:ascii="Times New Roman"/>
                <w:b w:val="false"/>
                <w:i w:val="false"/>
                <w:color w:val="000000"/>
                <w:sz w:val="20"/>
              </w:rPr>
              <w:t xml:space="preserve">
средств сообщений </w:t>
            </w:r>
            <w:r>
              <w:br/>
            </w:r>
            <w:r>
              <w:rPr>
                <w:rFonts w:ascii="Times New Roman"/>
                <w:b w:val="false"/>
                <w:i w:val="false"/>
                <w:color w:val="000000"/>
                <w:sz w:val="20"/>
              </w:rPr>
              <w:t xml:space="preserve">
и связи (ст. 238)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или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незаконных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и других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2, 3 ст.337)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w:t>
            </w:r>
            <w:r>
              <w:br/>
            </w:r>
            <w:r>
              <w:rPr>
                <w:rFonts w:ascii="Times New Roman"/>
                <w:b w:val="false"/>
                <w:i w:val="false"/>
                <w:color w:val="000000"/>
                <w:sz w:val="20"/>
              </w:rPr>
              <w:t xml:space="preserve">
  </w:t>
            </w:r>
            <w:r>
              <w:br/>
            </w:r>
            <w:r>
              <w:rPr>
                <w:rFonts w:ascii="Times New Roman"/>
                <w:b w:val="false"/>
                <w:i w:val="false"/>
                <w:color w:val="000000"/>
                <w:sz w:val="20"/>
              </w:rPr>
              <w:t xml:space="preserve">
н </w:t>
            </w:r>
            <w:r>
              <w:br/>
            </w:r>
            <w:r>
              <w:rPr>
                <w:rFonts w:ascii="Times New Roman"/>
                <w:b w:val="false"/>
                <w:i w:val="false"/>
                <w:color w:val="000000"/>
                <w:sz w:val="20"/>
              </w:rPr>
              <w:t xml:space="preserve">
и </w:t>
            </w:r>
            <w:r>
              <w:br/>
            </w:r>
            <w:r>
              <w:rPr>
                <w:rFonts w:ascii="Times New Roman"/>
                <w:b w:val="false"/>
                <w:i w:val="false"/>
                <w:color w:val="000000"/>
                <w:sz w:val="20"/>
              </w:rPr>
              <w:t xml:space="preserve">
х: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объединения, </w:t>
            </w:r>
            <w:r>
              <w:br/>
            </w:r>
            <w:r>
              <w:rPr>
                <w:rFonts w:ascii="Times New Roman"/>
                <w:b w:val="false"/>
                <w:i w:val="false"/>
                <w:color w:val="000000"/>
                <w:sz w:val="20"/>
              </w:rPr>
              <w:t xml:space="preserve">
провозглашаю- </w:t>
            </w:r>
            <w:r>
              <w:br/>
            </w:r>
            <w:r>
              <w:rPr>
                <w:rFonts w:ascii="Times New Roman"/>
                <w:b w:val="false"/>
                <w:i w:val="false"/>
                <w:color w:val="000000"/>
                <w:sz w:val="20"/>
              </w:rPr>
              <w:t xml:space="preserve">
щего или на </w:t>
            </w:r>
            <w:r>
              <w:br/>
            </w:r>
            <w:r>
              <w:rPr>
                <w:rFonts w:ascii="Times New Roman"/>
                <w:b w:val="false"/>
                <w:i w:val="false"/>
                <w:color w:val="000000"/>
                <w:sz w:val="20"/>
              </w:rPr>
              <w:t xml:space="preserve">
практике </w:t>
            </w:r>
            <w:r>
              <w:br/>
            </w:r>
            <w:r>
              <w:rPr>
                <w:rFonts w:ascii="Times New Roman"/>
                <w:b w:val="false"/>
                <w:i w:val="false"/>
                <w:color w:val="000000"/>
                <w:sz w:val="20"/>
              </w:rPr>
              <w:t xml:space="preserve">
реализующего </w:t>
            </w:r>
            <w:r>
              <w:br/>
            </w:r>
            <w:r>
              <w:rPr>
                <w:rFonts w:ascii="Times New Roman"/>
                <w:b w:val="false"/>
                <w:i w:val="false"/>
                <w:color w:val="000000"/>
                <w:sz w:val="20"/>
              </w:rPr>
              <w:t xml:space="preserve">
расовую,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родовую,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сословную или </w:t>
            </w:r>
            <w:r>
              <w:br/>
            </w:r>
            <w:r>
              <w:rPr>
                <w:rFonts w:ascii="Times New Roman"/>
                <w:b w:val="false"/>
                <w:i w:val="false"/>
                <w:color w:val="000000"/>
                <w:sz w:val="20"/>
              </w:rPr>
              <w:t xml:space="preserve">
религиозную </w:t>
            </w:r>
            <w:r>
              <w:br/>
            </w:r>
            <w:r>
              <w:rPr>
                <w:rFonts w:ascii="Times New Roman"/>
                <w:b w:val="false"/>
                <w:i w:val="false"/>
                <w:color w:val="000000"/>
                <w:sz w:val="20"/>
              </w:rPr>
              <w:t xml:space="preserve">
нетерпимость </w:t>
            </w:r>
            <w:r>
              <w:br/>
            </w:r>
            <w:r>
              <w:rPr>
                <w:rFonts w:ascii="Times New Roman"/>
                <w:b w:val="false"/>
                <w:i w:val="false"/>
                <w:color w:val="000000"/>
                <w:sz w:val="20"/>
              </w:rPr>
              <w:t xml:space="preserve">
или исключи-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призывающего </w:t>
            </w:r>
            <w:r>
              <w:br/>
            </w:r>
            <w:r>
              <w:rPr>
                <w:rFonts w:ascii="Times New Roman"/>
                <w:b w:val="false"/>
                <w:i w:val="false"/>
                <w:color w:val="000000"/>
                <w:sz w:val="20"/>
              </w:rPr>
              <w:t xml:space="preserve">
к насиль- </w:t>
            </w:r>
            <w:r>
              <w:br/>
            </w:r>
            <w:r>
              <w:rPr>
                <w:rFonts w:ascii="Times New Roman"/>
                <w:b w:val="false"/>
                <w:i w:val="false"/>
                <w:color w:val="000000"/>
                <w:sz w:val="20"/>
              </w:rPr>
              <w:t xml:space="preserve">
ственному </w:t>
            </w:r>
            <w:r>
              <w:br/>
            </w:r>
            <w:r>
              <w:rPr>
                <w:rFonts w:ascii="Times New Roman"/>
                <w:b w:val="false"/>
                <w:i w:val="false"/>
                <w:color w:val="000000"/>
                <w:sz w:val="20"/>
              </w:rPr>
              <w:t xml:space="preserve">
ниспровержению </w:t>
            </w:r>
            <w:r>
              <w:br/>
            </w:r>
            <w:r>
              <w:rPr>
                <w:rFonts w:ascii="Times New Roman"/>
                <w:b w:val="false"/>
                <w:i w:val="false"/>
                <w:color w:val="000000"/>
                <w:sz w:val="20"/>
              </w:rPr>
              <w:t xml:space="preserve">
конституцион- </w:t>
            </w:r>
            <w:r>
              <w:br/>
            </w:r>
            <w:r>
              <w:rPr>
                <w:rFonts w:ascii="Times New Roman"/>
                <w:b w:val="false"/>
                <w:i w:val="false"/>
                <w:color w:val="000000"/>
                <w:sz w:val="20"/>
              </w:rPr>
              <w:t xml:space="preserve">
ного строя, </w:t>
            </w:r>
            <w:r>
              <w:br/>
            </w:r>
            <w:r>
              <w:rPr>
                <w:rFonts w:ascii="Times New Roman"/>
                <w:b w:val="false"/>
                <w:i w:val="false"/>
                <w:color w:val="000000"/>
                <w:sz w:val="20"/>
              </w:rPr>
              <w:t xml:space="preserve">
подрыву безо- </w:t>
            </w:r>
            <w:r>
              <w:br/>
            </w:r>
            <w:r>
              <w:rPr>
                <w:rFonts w:ascii="Times New Roman"/>
                <w:b w:val="false"/>
                <w:i w:val="false"/>
                <w:color w:val="000000"/>
                <w:sz w:val="20"/>
              </w:rPr>
              <w:t xml:space="preserve">
пасности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или посяга- </w:t>
            </w:r>
            <w:r>
              <w:br/>
            </w:r>
            <w:r>
              <w:rPr>
                <w:rFonts w:ascii="Times New Roman"/>
                <w:b w:val="false"/>
                <w:i w:val="false"/>
                <w:color w:val="000000"/>
                <w:sz w:val="20"/>
              </w:rPr>
              <w:t xml:space="preserve">
тельствам на </w:t>
            </w:r>
            <w:r>
              <w:br/>
            </w:r>
            <w:r>
              <w:rPr>
                <w:rFonts w:ascii="Times New Roman"/>
                <w:b w:val="false"/>
                <w:i w:val="false"/>
                <w:color w:val="000000"/>
                <w:sz w:val="20"/>
              </w:rPr>
              <w:t xml:space="preserve">
территориаль- </w:t>
            </w:r>
            <w:r>
              <w:br/>
            </w:r>
            <w:r>
              <w:rPr>
                <w:rFonts w:ascii="Times New Roman"/>
                <w:b w:val="false"/>
                <w:i w:val="false"/>
                <w:color w:val="000000"/>
                <w:sz w:val="20"/>
              </w:rPr>
              <w:t xml:space="preserve">
ную </w:t>
            </w:r>
            <w:r>
              <w:br/>
            </w:r>
            <w:r>
              <w:rPr>
                <w:rFonts w:ascii="Times New Roman"/>
                <w:b w:val="false"/>
                <w:i w:val="false"/>
                <w:color w:val="000000"/>
                <w:sz w:val="20"/>
              </w:rPr>
              <w:t xml:space="preserve">
целостность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 равно </w:t>
            </w:r>
            <w:r>
              <w:br/>
            </w:r>
            <w:r>
              <w:rPr>
                <w:rFonts w:ascii="Times New Roman"/>
                <w:b w:val="false"/>
                <w:i w:val="false"/>
                <w:color w:val="000000"/>
                <w:sz w:val="20"/>
              </w:rPr>
              <w:t xml:space="preserve">
руководство </w:t>
            </w:r>
            <w:r>
              <w:br/>
            </w:r>
            <w:r>
              <w:rPr>
                <w:rFonts w:ascii="Times New Roman"/>
                <w:b w:val="false"/>
                <w:i w:val="false"/>
                <w:color w:val="000000"/>
                <w:sz w:val="20"/>
              </w:rPr>
              <w:t xml:space="preserve">
таким </w:t>
            </w:r>
            <w:r>
              <w:br/>
            </w:r>
            <w:r>
              <w:rPr>
                <w:rFonts w:ascii="Times New Roman"/>
                <w:b w:val="false"/>
                <w:i w:val="false"/>
                <w:color w:val="000000"/>
                <w:sz w:val="20"/>
              </w:rPr>
              <w:t xml:space="preserve">
объединением </w:t>
            </w:r>
            <w:r>
              <w:br/>
            </w:r>
            <w:r>
              <w:rPr>
                <w:rFonts w:ascii="Times New Roman"/>
                <w:b w:val="false"/>
                <w:i w:val="false"/>
                <w:color w:val="000000"/>
                <w:sz w:val="20"/>
              </w:rPr>
              <w:t xml:space="preserve">
(ч. 2 ст. 337)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Активное </w:t>
            </w:r>
            <w:r>
              <w:br/>
            </w:r>
            <w:r>
              <w:rPr>
                <w:rFonts w:ascii="Times New Roman"/>
                <w:b w:val="false"/>
                <w:i w:val="false"/>
                <w:color w:val="000000"/>
                <w:sz w:val="20"/>
              </w:rPr>
              <w:t xml:space="preserve">
участие </w:t>
            </w:r>
            <w:r>
              <w:br/>
            </w:r>
            <w:r>
              <w:rPr>
                <w:rFonts w:ascii="Times New Roman"/>
                <w:b w:val="false"/>
                <w:i w:val="false"/>
                <w:color w:val="000000"/>
                <w:sz w:val="20"/>
              </w:rPr>
              <w:t xml:space="preserve">
в деятельности </w:t>
            </w:r>
            <w:r>
              <w:br/>
            </w:r>
            <w:r>
              <w:rPr>
                <w:rFonts w:ascii="Times New Roman"/>
                <w:b w:val="false"/>
                <w:i w:val="false"/>
                <w:color w:val="000000"/>
                <w:sz w:val="20"/>
              </w:rPr>
              <w:t xml:space="preserve">
объединений </w:t>
            </w:r>
            <w:r>
              <w:br/>
            </w:r>
            <w:r>
              <w:rPr>
                <w:rFonts w:ascii="Times New Roman"/>
                <w:b w:val="false"/>
                <w:i w:val="false"/>
                <w:color w:val="000000"/>
                <w:sz w:val="20"/>
              </w:rPr>
              <w:t xml:space="preserve">
(ч. 3 ст. 337)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общественного </w:t>
            </w:r>
            <w:r>
              <w:br/>
            </w:r>
            <w:r>
              <w:rPr>
                <w:rFonts w:ascii="Times New Roman"/>
                <w:b w:val="false"/>
                <w:i w:val="false"/>
                <w:color w:val="000000"/>
                <w:sz w:val="20"/>
              </w:rPr>
              <w:t xml:space="preserve">
или религиозного </w:t>
            </w:r>
            <w:r>
              <w:br/>
            </w:r>
            <w:r>
              <w:rPr>
                <w:rFonts w:ascii="Times New Roman"/>
                <w:b w:val="false"/>
                <w:i w:val="false"/>
                <w:color w:val="000000"/>
                <w:sz w:val="20"/>
              </w:rPr>
              <w:t xml:space="preserve">
объединения либо </w:t>
            </w:r>
            <w:r>
              <w:br/>
            </w:r>
            <w:r>
              <w:rPr>
                <w:rFonts w:ascii="Times New Roman"/>
                <w:b w:val="false"/>
                <w:i w:val="false"/>
                <w:color w:val="000000"/>
                <w:sz w:val="20"/>
              </w:rPr>
              <w:t xml:space="preserve">
иной организации </w:t>
            </w:r>
            <w:r>
              <w:br/>
            </w:r>
            <w:r>
              <w:rPr>
                <w:rFonts w:ascii="Times New Roman"/>
                <w:b w:val="false"/>
                <w:i w:val="false"/>
                <w:color w:val="000000"/>
                <w:sz w:val="20"/>
              </w:rPr>
              <w:t xml:space="preserve">
после решения </w:t>
            </w:r>
            <w:r>
              <w:br/>
            </w:r>
            <w:r>
              <w:rPr>
                <w:rFonts w:ascii="Times New Roman"/>
                <w:b w:val="false"/>
                <w:i w:val="false"/>
                <w:color w:val="000000"/>
                <w:sz w:val="20"/>
              </w:rPr>
              <w:t xml:space="preserve">
суда о запрете </w:t>
            </w:r>
            <w:r>
              <w:br/>
            </w:r>
            <w:r>
              <w:rPr>
                <w:rFonts w:ascii="Times New Roman"/>
                <w:b w:val="false"/>
                <w:i w:val="false"/>
                <w:color w:val="000000"/>
                <w:sz w:val="20"/>
              </w:rPr>
              <w:t xml:space="preserve">
их деятельности </w:t>
            </w:r>
            <w:r>
              <w:br/>
            </w:r>
            <w:r>
              <w:rPr>
                <w:rFonts w:ascii="Times New Roman"/>
                <w:b w:val="false"/>
                <w:i w:val="false"/>
                <w:color w:val="000000"/>
                <w:sz w:val="20"/>
              </w:rPr>
              <w:t xml:space="preserve">
или ликвидации </w:t>
            </w:r>
            <w:r>
              <w:br/>
            </w:r>
            <w:r>
              <w:rPr>
                <w:rFonts w:ascii="Times New Roman"/>
                <w:b w:val="false"/>
                <w:i w:val="false"/>
                <w:color w:val="000000"/>
                <w:sz w:val="20"/>
              </w:rPr>
              <w:t xml:space="preserve">
в связи с </w:t>
            </w:r>
            <w:r>
              <w:br/>
            </w:r>
            <w:r>
              <w:rPr>
                <w:rFonts w:ascii="Times New Roman"/>
                <w:b w:val="false"/>
                <w:i w:val="false"/>
                <w:color w:val="000000"/>
                <w:sz w:val="20"/>
              </w:rPr>
              <w:t xml:space="preserve">
осуществлением </w:t>
            </w:r>
            <w:r>
              <w:br/>
            </w:r>
            <w:r>
              <w:rPr>
                <w:rFonts w:ascii="Times New Roman"/>
                <w:b w:val="false"/>
                <w:i w:val="false"/>
                <w:color w:val="000000"/>
                <w:sz w:val="20"/>
              </w:rPr>
              <w:t xml:space="preserve">
ими экстремизма </w:t>
            </w:r>
            <w:r>
              <w:br/>
            </w:r>
            <w:r>
              <w:rPr>
                <w:rFonts w:ascii="Times New Roman"/>
                <w:b w:val="false"/>
                <w:i w:val="false"/>
                <w:color w:val="000000"/>
                <w:sz w:val="20"/>
              </w:rPr>
              <w:t xml:space="preserve">
(ст. 337-1)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приказу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30 мая 2005 года N 19         </w:t>
      </w:r>
    </w:p>
    <w:p>
      <w:pPr>
        <w:spacing w:after="0"/>
        <w:ind w:left="0"/>
        <w:jc w:val="left"/>
      </w:pPr>
      <w:r>
        <w:rPr>
          <w:rFonts w:ascii="Times New Roman"/>
          <w:b/>
          <w:i w:val="false"/>
          <w:color w:val="000000"/>
        </w:rPr>
        <w:t xml:space="preserve"> Инструкция по составлению и формированию </w:t>
      </w:r>
      <w:r>
        <w:br/>
      </w:r>
      <w:r>
        <w:rPr>
          <w:rFonts w:ascii="Times New Roman"/>
          <w:b/>
          <w:i w:val="false"/>
          <w:color w:val="000000"/>
        </w:rPr>
        <w:t xml:space="preserve">
отчета о преступлениях, правонарушениях, связанных </w:t>
      </w:r>
      <w:r>
        <w:br/>
      </w:r>
      <w:r>
        <w:rPr>
          <w:rFonts w:ascii="Times New Roman"/>
          <w:b/>
          <w:i w:val="false"/>
          <w:color w:val="000000"/>
        </w:rPr>
        <w:t xml:space="preserve">
с экстремизмом, террористической деятельностью </w:t>
      </w:r>
      <w:r>
        <w:br/>
      </w:r>
      <w:r>
        <w:rPr>
          <w:rFonts w:ascii="Times New Roman"/>
          <w:b/>
          <w:i w:val="false"/>
          <w:color w:val="000000"/>
        </w:rPr>
        <w:t xml:space="preserve">
и о состоянии прокурорского надзора </w:t>
      </w:r>
    </w:p>
    <w:bookmarkStart w:name="z9" w:id="15"/>
    <w:p>
      <w:pPr>
        <w:spacing w:after="0"/>
        <w:ind w:left="0"/>
        <w:jc w:val="left"/>
      </w:pPr>
      <w:r>
        <w:rPr>
          <w:rFonts w:ascii="Times New Roman"/>
          <w:b/>
          <w:i w:val="false"/>
          <w:color w:val="000000"/>
        </w:rPr>
        <w:t xml:space="preserve"> 
1. Общие положения </w:t>
      </w:r>
    </w:p>
    <w:bookmarkEnd w:id="15"/>
    <w:p>
      <w:pPr>
        <w:spacing w:after="0"/>
        <w:ind w:left="0"/>
        <w:jc w:val="both"/>
      </w:pPr>
      <w:r>
        <w:rPr>
          <w:rFonts w:ascii="Times New Roman"/>
          <w:b w:val="false"/>
          <w:i w:val="false"/>
          <w:color w:val="000000"/>
          <w:sz w:val="28"/>
        </w:rPr>
        <w:t xml:space="preserve">    1. Настоящая Инструкция определяет требования для составления отчета о преступлениях, правонарушениях, связанных с экстремизмом, террористической деятельностью и о состоянии прокурорского надзора (далее - отчет формы N 1-ЭТ). </w:t>
      </w:r>
      <w:r>
        <w:br/>
      </w:r>
      <w:r>
        <w:rPr>
          <w:rFonts w:ascii="Times New Roman"/>
          <w:b w:val="false"/>
          <w:i w:val="false"/>
          <w:color w:val="000000"/>
          <w:sz w:val="28"/>
        </w:rPr>
        <w:t xml:space="preserve">
    2. Субъектами данной отчетности являются Администраторы судов областей, городов Астана, Алматы Комитета по судебному администрированию при Верховном Суде Республики Казахстан, органы прокуратуры, национальной безопасности, внутренних дел и вооруженных сил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3. Основаниями для формирования разделов 1, 2, 3 отчета формы N 1-ЭТ, являются информационные учетные документы формы N N ЗС-2, 1.0, 1.1, 2.0, 3.0, 1-АП (далее - учетный документ), заполненные и представленные сотрудниками органов уголовного преследования и субъектов административной практики в соответствии с требованиями Инструкции "О порядке ведения единого карточного учета заявлений и сообщений о преступлениях, уголовных дел, результатах их расследования и судебного рассмотрения", утвержденной приказом Генерального Прокурора Республики Казахстан от 25 декабря 2001 года N 143 и Инструкции о ведении централизованного банка данных об административных правонарушениях и лицах, их совершивших,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Генерального Прокурора Республики Казахстан от 5 декабря 2003 года N 67 (зарегистрирован в Министерстве юстиции Республики Казахстан от 12.12.03г. N 2606). </w:t>
      </w:r>
    </w:p>
    <w:bookmarkStart w:name="z10" w:id="16"/>
    <w:p>
      <w:pPr>
        <w:spacing w:after="0"/>
        <w:ind w:left="0"/>
        <w:jc w:val="both"/>
      </w:pPr>
      <w:r>
        <w:rPr>
          <w:rFonts w:ascii="Times New Roman"/>
          <w:b w:val="false"/>
          <w:i w:val="false"/>
          <w:color w:val="000000"/>
          <w:sz w:val="28"/>
        </w:rPr>
        <w:t xml:space="preserve">
    4. Комитет по правовой статистике и специальным учетам Генеральной прокуратуры Республики Казахстан (далее - Комитет) и его территориальные органы несут ответственность за правильность свода и формирования отчета. </w:t>
      </w:r>
      <w:r>
        <w:br/>
      </w:r>
      <w:r>
        <w:rPr>
          <w:rFonts w:ascii="Times New Roman"/>
          <w:b w:val="false"/>
          <w:i w:val="false"/>
          <w:color w:val="000000"/>
          <w:sz w:val="28"/>
        </w:rPr>
        <w:t xml:space="preserve">
    После принятия и обработки учетных документов за отчетный период территориальными органами формируются разделы 1, 2, 3 отчета по каждому органу уголовного преследования данного региона и сводный отчет. </w:t>
      </w:r>
      <w:r>
        <w:br/>
      </w:r>
      <w:r>
        <w:rPr>
          <w:rFonts w:ascii="Times New Roman"/>
          <w:b w:val="false"/>
          <w:i w:val="false"/>
          <w:color w:val="000000"/>
          <w:sz w:val="28"/>
        </w:rPr>
        <w:t xml:space="preserve">
    5. Основанием для формирования раздела 5 отчета формы N1-ЭТ является информационный учетный документ формы N 6.0 на подсудимого (осужденного). </w:t>
      </w:r>
      <w:r>
        <w:br/>
      </w:r>
      <w:r>
        <w:rPr>
          <w:rFonts w:ascii="Times New Roman"/>
          <w:b w:val="false"/>
          <w:i w:val="false"/>
          <w:color w:val="000000"/>
          <w:sz w:val="28"/>
        </w:rPr>
        <w:t xml:space="preserve">
    6. Основанием для формирования таблицы Б раздела 6 отчета формы N 1-ЭТ является карточка по учету административных правонарушений и лиц, их совершивших, формы 1-АП в соответствии с требованиями Инструкции N 67. </w:t>
      </w:r>
      <w:r>
        <w:br/>
      </w:r>
      <w:r>
        <w:rPr>
          <w:rFonts w:ascii="Times New Roman"/>
          <w:b w:val="false"/>
          <w:i w:val="false"/>
          <w:color w:val="000000"/>
          <w:sz w:val="28"/>
        </w:rPr>
        <w:t xml:space="preserve">
    7. Раздел 5 и таблица Б раздела 6 отчета формируются территориальными органами Комитета. </w:t>
      </w:r>
      <w:r>
        <w:br/>
      </w:r>
      <w:r>
        <w:rPr>
          <w:rFonts w:ascii="Times New Roman"/>
          <w:b w:val="false"/>
          <w:i w:val="false"/>
          <w:color w:val="000000"/>
          <w:sz w:val="28"/>
        </w:rPr>
        <w:t xml:space="preserve">
    8. Раздел 4, таблица А раздела 6, разделы 7 и 8 отчета заполняются районными (приравненными к ним) прокурорами, начальниками соответствующих отделов (управлений) городских с районным делением и областных (приравненных к ним) прокуратур и представляются в территориальные органы Комитета в сроки, установленные для районных прокуроров. </w:t>
      </w:r>
      <w:r>
        <w:br/>
      </w:r>
      <w:r>
        <w:rPr>
          <w:rFonts w:ascii="Times New Roman"/>
          <w:b w:val="false"/>
          <w:i w:val="false"/>
          <w:color w:val="000000"/>
          <w:sz w:val="28"/>
        </w:rPr>
        <w:t xml:space="preserve">
    По аппарату Генеральной прокуратуры Республики Казахстан разделы отчета составляются начальником соответствующих Департаментов. </w:t>
      </w:r>
      <w:r>
        <w:br/>
      </w:r>
      <w:r>
        <w:rPr>
          <w:rFonts w:ascii="Times New Roman"/>
          <w:b w:val="false"/>
          <w:i w:val="false"/>
          <w:color w:val="000000"/>
          <w:sz w:val="28"/>
        </w:rPr>
        <w:t xml:space="preserve">
    Достоверность указанных разделов отчета горрайпрокурора (приравненного к нему) проверяется областной (приравненной к ней) прокуратурой и визируется начальником соответствующего отдела (управления), Департамента либо старшим помощником прокурора области (приравненного к нему). После чего данные разделы передаются по горизонтали в территориальные органы Комитета для составления сводного отчета по региону. </w:t>
      </w:r>
      <w:r>
        <w:br/>
      </w:r>
      <w:r>
        <w:rPr>
          <w:rFonts w:ascii="Times New Roman"/>
          <w:b w:val="false"/>
          <w:i w:val="false"/>
          <w:color w:val="000000"/>
          <w:sz w:val="28"/>
        </w:rPr>
        <w:t xml:space="preserve">
    Раздел 4, таблица А раздела 6, разделы 7 и 8 отчета представляются в территориальные органы Комитета без сопроводительных писем. Необходимые изменения и дополнения вносятся в таблицы разделов только лично прокурором, подписавшим их. </w:t>
      </w:r>
      <w:r>
        <w:br/>
      </w:r>
      <w:r>
        <w:rPr>
          <w:rFonts w:ascii="Times New Roman"/>
          <w:b w:val="false"/>
          <w:i w:val="false"/>
          <w:color w:val="000000"/>
          <w:sz w:val="28"/>
        </w:rPr>
        <w:t xml:space="preserve">
    9. Сводный отчет по региону визирует начальник соответствующего отдела (управления), Департамента либо старший помощник прокурора области (приравненного к нему), который наряду с горрайпрокурором (приравненным к нему) несет ответственность за полноту и достоверность отчетных данных, обязан их контролировать и принимать необходимые меры для устранения искажений в отчетности. </w:t>
      </w:r>
      <w:r>
        <w:br/>
      </w:r>
      <w:r>
        <w:rPr>
          <w:rFonts w:ascii="Times New Roman"/>
          <w:b w:val="false"/>
          <w:i w:val="false"/>
          <w:color w:val="000000"/>
          <w:sz w:val="28"/>
        </w:rPr>
        <w:t xml:space="preserve">
    Горрайпрокуроры (приравненные к ним), сотрудники аппаратов прокуратур областей (приравненных к ним) и Генеральной прокуратуры Республики Казахстан, подписавшие статистические карточки, несут ответственность за представление карточек в территориальные органы и достоверность информации, которая в них указывается. </w:t>
      </w:r>
      <w:r>
        <w:br/>
      </w:r>
      <w:r>
        <w:rPr>
          <w:rFonts w:ascii="Times New Roman"/>
          <w:b w:val="false"/>
          <w:i w:val="false"/>
          <w:color w:val="000000"/>
          <w:sz w:val="28"/>
        </w:rPr>
        <w:t xml:space="preserve">
    10. Отчет формы N1-ЭТ состоит из сводного отчета по региону и отчетов по каждому субъектам правовой статистики и специальным учетам данного региона. </w:t>
      </w:r>
      <w:r>
        <w:br/>
      </w:r>
      <w:r>
        <w:rPr>
          <w:rFonts w:ascii="Times New Roman"/>
          <w:b w:val="false"/>
          <w:i w:val="false"/>
          <w:color w:val="000000"/>
          <w:sz w:val="28"/>
        </w:rPr>
        <w:t xml:space="preserve">
    Сводный отчет формы N1-ЭТ по региону и каждому субъекту правовой статистики и специальным учетам составляется территориальными органами Комитета, подписывается прокурорами областей (приравненными к ним), начальниками территориальных органов Комитета и направляются в Комитет. </w:t>
      </w:r>
      <w:r>
        <w:br/>
      </w:r>
      <w:r>
        <w:rPr>
          <w:rFonts w:ascii="Times New Roman"/>
          <w:b w:val="false"/>
          <w:i w:val="false"/>
          <w:color w:val="000000"/>
          <w:sz w:val="28"/>
        </w:rPr>
        <w:t xml:space="preserve">
    11. При составлении отчета формы N1-ЭТ необходимо соблюдать логические соотношения между отдельными показателями. </w:t>
      </w:r>
      <w:r>
        <w:br/>
      </w:r>
      <w:r>
        <w:rPr>
          <w:rFonts w:ascii="Times New Roman"/>
          <w:b w:val="false"/>
          <w:i w:val="false"/>
          <w:color w:val="000000"/>
          <w:sz w:val="28"/>
        </w:rPr>
        <w:t xml:space="preserve">
    Предоставление сводного отчета формы N1-ЭТ и отчетов по каждому субъекту должно производиться одновременно для обеспечения проверки логических соотношений между ними. </w:t>
      </w:r>
      <w:r>
        <w:br/>
      </w:r>
      <w:r>
        <w:rPr>
          <w:rFonts w:ascii="Times New Roman"/>
          <w:b w:val="false"/>
          <w:i w:val="false"/>
          <w:color w:val="000000"/>
          <w:sz w:val="28"/>
        </w:rPr>
        <w:t xml:space="preserve">
    12. Начальники территориальных органов Комитета обязаны контролировать и принимать необходимые меры по устранению искажений отчетности. Корректировка отчета формы N1-ЭТ после передачи его по модемной связи в Комитет допускается в соответствии с соответствующими приказами Генерального Прокурора Республики Казахстан. </w:t>
      </w:r>
      <w:r>
        <w:br/>
      </w:r>
      <w:r>
        <w:rPr>
          <w:rFonts w:ascii="Times New Roman"/>
          <w:b w:val="false"/>
          <w:i w:val="false"/>
          <w:color w:val="000000"/>
          <w:sz w:val="28"/>
        </w:rPr>
        <w:t xml:space="preserve">
    13. Отчеты формы N 1-ЭТ регистрируются, пересылаются и хранятся по действующим требованиям делопроизводства. </w:t>
      </w:r>
      <w:r>
        <w:br/>
      </w:r>
      <w:r>
        <w:rPr>
          <w:rFonts w:ascii="Times New Roman"/>
          <w:b w:val="false"/>
          <w:i w:val="false"/>
          <w:color w:val="000000"/>
          <w:sz w:val="28"/>
        </w:rPr>
        <w:t xml:space="preserve">
    При наличии расхождений между оригиналами и данными, поступившими по модемной связи, за основу берутся данные отчетов, поступившие по модемной связи. </w:t>
      </w:r>
    </w:p>
    <w:bookmarkEnd w:id="16"/>
    <w:bookmarkStart w:name="z11" w:id="17"/>
    <w:p>
      <w:pPr>
        <w:spacing w:after="0"/>
        <w:ind w:left="0"/>
        <w:jc w:val="left"/>
      </w:pPr>
      <w:r>
        <w:rPr>
          <w:rFonts w:ascii="Times New Roman"/>
          <w:b/>
          <w:i w:val="false"/>
          <w:color w:val="000000"/>
        </w:rPr>
        <w:t xml:space="preserve"> 
Глава 2. Сроки представления отчета </w:t>
      </w:r>
      <w:r>
        <w:br/>
      </w:r>
      <w:r>
        <w:rPr>
          <w:rFonts w:ascii="Times New Roman"/>
          <w:b/>
          <w:i w:val="false"/>
          <w:color w:val="000000"/>
        </w:rPr>
        <w:t xml:space="preserve">
о преступлениях, правонарушениях, связанных </w:t>
      </w:r>
      <w:r>
        <w:br/>
      </w:r>
      <w:r>
        <w:rPr>
          <w:rFonts w:ascii="Times New Roman"/>
          <w:b/>
          <w:i w:val="false"/>
          <w:color w:val="000000"/>
        </w:rPr>
        <w:t xml:space="preserve">
с экстремизмом, террористической деятельностью </w:t>
      </w:r>
      <w:r>
        <w:br/>
      </w:r>
      <w:r>
        <w:rPr>
          <w:rFonts w:ascii="Times New Roman"/>
          <w:b/>
          <w:i w:val="false"/>
          <w:color w:val="000000"/>
        </w:rPr>
        <w:t xml:space="preserve">
    и о состоянии прокурорского надзора </w:t>
      </w:r>
    </w:p>
    <w:bookmarkEnd w:id="17"/>
    <w:p>
      <w:pPr>
        <w:spacing w:after="0"/>
        <w:ind w:left="0"/>
        <w:jc w:val="both"/>
      </w:pPr>
      <w:r>
        <w:rPr>
          <w:rFonts w:ascii="Times New Roman"/>
          <w:b w:val="false"/>
          <w:i w:val="false"/>
          <w:color w:val="000000"/>
          <w:sz w:val="28"/>
        </w:rPr>
        <w:t xml:space="preserve">    14. Разделы 1-3 предоставляются территориальными органами в Комитет к 4 числу месяца, следующего за отчетным периодом. </w:t>
      </w:r>
      <w:r>
        <w:br/>
      </w:r>
      <w:r>
        <w:rPr>
          <w:rFonts w:ascii="Times New Roman"/>
          <w:b w:val="false"/>
          <w:i w:val="false"/>
          <w:color w:val="000000"/>
          <w:sz w:val="28"/>
        </w:rPr>
        <w:t xml:space="preserve">
    Раздел 4, таблица А раздела 6, разделы 7 и 8 отчета представляются: </w:t>
      </w:r>
      <w:r>
        <w:br/>
      </w:r>
      <w:r>
        <w:rPr>
          <w:rFonts w:ascii="Times New Roman"/>
          <w:b w:val="false"/>
          <w:i w:val="false"/>
          <w:color w:val="000000"/>
          <w:sz w:val="28"/>
        </w:rPr>
        <w:t xml:space="preserve">
    районными (городскими) и приравненными к ним прокурорами, в территориальные органы Комитета к 4 числу месяца, следующего за отчетным периодом; </w:t>
      </w:r>
      <w:r>
        <w:br/>
      </w:r>
      <w:r>
        <w:rPr>
          <w:rFonts w:ascii="Times New Roman"/>
          <w:b w:val="false"/>
          <w:i w:val="false"/>
          <w:color w:val="000000"/>
          <w:sz w:val="28"/>
        </w:rPr>
        <w:t xml:space="preserve">
    прокурорами специально охраняемых режимных объектов в территориальные органы Комитета - к 4 числу месяца, следующего за отчетным периодом; </w:t>
      </w:r>
      <w:r>
        <w:br/>
      </w:r>
      <w:r>
        <w:rPr>
          <w:rFonts w:ascii="Times New Roman"/>
          <w:b w:val="false"/>
          <w:i w:val="false"/>
          <w:color w:val="000000"/>
          <w:sz w:val="28"/>
        </w:rPr>
        <w:t xml:space="preserve">
    военными прокурорами в Военное управление Комитета - к 4 числу месяца, следующего за отчетным периодом; </w:t>
      </w:r>
      <w:r>
        <w:br/>
      </w:r>
      <w:r>
        <w:rPr>
          <w:rFonts w:ascii="Times New Roman"/>
          <w:b w:val="false"/>
          <w:i w:val="false"/>
          <w:color w:val="000000"/>
          <w:sz w:val="28"/>
        </w:rPr>
        <w:t xml:space="preserve">
    соответствующими Департаментами Генеральной прокуратуры Республики Казахстан в Комитет - к 4 числу месяца, следующего за отчетным периодом.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изменением, внесенным приказом Генерального Прокурора РК от 26.01.2009 </w:t>
      </w:r>
      <w:r>
        <w:rPr>
          <w:rFonts w:ascii="Times New Roman"/>
          <w:b w:val="false"/>
          <w:i w:val="false"/>
          <w:color w:val="000000"/>
          <w:sz w:val="28"/>
        </w:rPr>
        <w:t xml:space="preserve">№ 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val="false"/>
          <w:color w:val="ff0000"/>
          <w:sz w:val="28"/>
        </w:rPr>
        <w:t xml:space="preserve">). </w:t>
      </w:r>
      <w:r>
        <w:br/>
      </w:r>
      <w:r>
        <w:rPr>
          <w:rFonts w:ascii="Times New Roman"/>
          <w:b w:val="false"/>
          <w:i w:val="false"/>
          <w:color w:val="000000"/>
          <w:sz w:val="28"/>
        </w:rPr>
        <w:t xml:space="preserve">
    15. Отчеты составляются ежеквартально, нарастающим итогом и представляются в Комитет к 8 числу месяца, следующего за отчетным периодом. </w:t>
      </w:r>
      <w:r>
        <w:br/>
      </w:r>
      <w:r>
        <w:rPr>
          <w:rFonts w:ascii="Times New Roman"/>
          <w:b w:val="false"/>
          <w:i w:val="false"/>
          <w:color w:val="000000"/>
          <w:sz w:val="28"/>
        </w:rPr>
        <w:t xml:space="preserve">
    16. Раздел 5, таблица Б раздела 6 представляются к 12 числу месяца, следующего за отчетным периодом. </w:t>
      </w:r>
      <w:r>
        <w:br/>
      </w:r>
      <w:r>
        <w:rPr>
          <w:rFonts w:ascii="Times New Roman"/>
          <w:b w:val="false"/>
          <w:i w:val="false"/>
          <w:color w:val="000000"/>
          <w:sz w:val="28"/>
        </w:rPr>
        <w:t xml:space="preserve">
    17. На основании отчетов, полученных по модемной связи, Комитет составляет сводный отчет в целом по республике и отчеты по органам уголовного преследования в целом по республике. </w:t>
      </w:r>
      <w:r>
        <w:br/>
      </w:r>
      <w:r>
        <w:rPr>
          <w:rFonts w:ascii="Times New Roman"/>
          <w:b w:val="false"/>
          <w:i w:val="false"/>
          <w:color w:val="000000"/>
          <w:sz w:val="28"/>
        </w:rPr>
        <w:t xml:space="preserve">
    18. Комитет представляет сводный отчет и отчеты по каждому органу уголовного преследования в заинтересованные департаменты Генеральной прокуратуры Республики Казахстан и субъектам правовой статистики к 14 числу месяца, следующего за отчетным периодом. </w:t>
      </w:r>
      <w:r>
        <w:br/>
      </w:r>
      <w:r>
        <w:rPr>
          <w:rFonts w:ascii="Times New Roman"/>
          <w:b w:val="false"/>
          <w:i w:val="false"/>
          <w:color w:val="000000"/>
          <w:sz w:val="28"/>
        </w:rPr>
        <w:t xml:space="preserve">
    19. Экземпляр отчета, подписанный прокурором области (приравненные к нему) и начальником территориального органа Комитета, ежеквартально направляется в Комитет до 20 числа месяца, следующего за отчетным периодом. </w:t>
      </w:r>
      <w:r>
        <w:br/>
      </w:r>
      <w:r>
        <w:rPr>
          <w:rFonts w:ascii="Times New Roman"/>
          <w:b w:val="false"/>
          <w:i w:val="false"/>
          <w:color w:val="000000"/>
          <w:sz w:val="28"/>
        </w:rPr>
        <w:t xml:space="preserve">
    При наличии расхождений между оригиналами и данными, поступившими по модемной связи, за основу берутся данные отчетов, поступившие по модемной связи. </w:t>
      </w:r>
    </w:p>
    <w:bookmarkStart w:name="z12" w:id="18"/>
    <w:p>
      <w:pPr>
        <w:spacing w:after="0"/>
        <w:ind w:left="0"/>
        <w:jc w:val="left"/>
      </w:pPr>
      <w:r>
        <w:rPr>
          <w:rFonts w:ascii="Times New Roman"/>
          <w:b/>
          <w:i w:val="false"/>
          <w:color w:val="000000"/>
        </w:rPr>
        <w:t xml:space="preserve"> 
Глава 3. Формирование раздела 1 отчета формы N 1-ЭТ </w:t>
      </w:r>
      <w:r>
        <w:br/>
      </w:r>
      <w:r>
        <w:rPr>
          <w:rFonts w:ascii="Times New Roman"/>
          <w:b/>
          <w:i w:val="false"/>
          <w:color w:val="000000"/>
        </w:rPr>
        <w:t xml:space="preserve">
"Сведения о преступлениях, связанных с экстремизмом, </w:t>
      </w:r>
      <w:r>
        <w:br/>
      </w:r>
      <w:r>
        <w:rPr>
          <w:rFonts w:ascii="Times New Roman"/>
          <w:b/>
          <w:i w:val="false"/>
          <w:color w:val="000000"/>
        </w:rPr>
        <w:t xml:space="preserve">
террористической деятельностью" </w:t>
      </w:r>
    </w:p>
    <w:bookmarkEnd w:id="18"/>
    <w:p>
      <w:pPr>
        <w:spacing w:after="0"/>
        <w:ind w:left="0"/>
        <w:jc w:val="both"/>
      </w:pPr>
      <w:r>
        <w:rPr>
          <w:rFonts w:ascii="Times New Roman"/>
          <w:b w:val="false"/>
          <w:i w:val="false"/>
          <w:color w:val="000000"/>
          <w:sz w:val="28"/>
        </w:rPr>
        <w:t xml:space="preserve">     20. Раздел 1 содержит сведения о преступлениях, связанных с экстремизмом и террористической деятельностью, уголовные дела о которых находились в производстве в отчетном периоде (были возбуждены, окончены с направлением в суд, прекращены, приостановлены производством), а также о преступлениях, по делам о которых на конец отчетного периода истек срок предварительного следствия, а информация о продлении срока в управление не поступала. </w:t>
      </w:r>
      <w:r>
        <w:br/>
      </w:r>
      <w:r>
        <w:rPr>
          <w:rFonts w:ascii="Times New Roman"/>
          <w:b w:val="false"/>
          <w:i w:val="false"/>
          <w:color w:val="000000"/>
          <w:sz w:val="28"/>
        </w:rPr>
        <w:t xml:space="preserve">
    1) таблица А (по преступлениям) (для сводного отчета и отчета по органам уголовного преследования). </w:t>
      </w:r>
      <w:r>
        <w:br/>
      </w:r>
      <w:r>
        <w:rPr>
          <w:rFonts w:ascii="Times New Roman"/>
          <w:b w:val="false"/>
          <w:i w:val="false"/>
          <w:color w:val="000000"/>
          <w:sz w:val="28"/>
        </w:rPr>
        <w:t>
    В строках отражаются сведения о преступлениях в соответствии со статьями </w:t>
      </w:r>
      <w:r>
        <w:rPr>
          <w:rFonts w:ascii="Times New Roman"/>
          <w:b w:val="false"/>
          <w:i w:val="false"/>
          <w:color w:val="000000"/>
          <w:sz w:val="28"/>
        </w:rPr>
        <w:t xml:space="preserve">Уголовного </w:t>
      </w:r>
      <w:r>
        <w:rPr>
          <w:rFonts w:ascii="Times New Roman"/>
          <w:b w:val="false"/>
          <w:i w:val="false"/>
          <w:color w:val="000000"/>
          <w:sz w:val="28"/>
        </w:rPr>
        <w:t xml:space="preserve">кодекса, указанными в графе "А" раздела. </w:t>
      </w:r>
      <w:r>
        <w:br/>
      </w:r>
      <w:r>
        <w:rPr>
          <w:rFonts w:ascii="Times New Roman"/>
          <w:b w:val="false"/>
          <w:i w:val="false"/>
          <w:color w:val="000000"/>
          <w:sz w:val="28"/>
        </w:rPr>
        <w:t xml:space="preserve">
    21. При формировании показателей по графам следует придерживаться безусловного правила о том, что решение по уголовному делу отражается в отчете, если данное преступление впервые в отчетном периоде относится к разряду оконченных расследованием (направленным в суд или прекращенным по нереабилитирующим основаниям), прекращенных со снятием с учета или приостановленных. </w:t>
      </w:r>
      <w:r>
        <w:br/>
      </w:r>
      <w:r>
        <w:rPr>
          <w:rFonts w:ascii="Times New Roman"/>
          <w:b w:val="false"/>
          <w:i w:val="false"/>
          <w:color w:val="000000"/>
          <w:sz w:val="28"/>
        </w:rPr>
        <w:t xml:space="preserve">
    22. Если по уголовному делу прошлых лет, которое в предшествующие годы уже было отнесено к числу оконченных расследованием, прекращенных со снятием с учета или приостановленных, в текущем отчетном периоде в результате возвращения на дополнительное расследование или возобновления производства вновь принимается аналогичное решение, то в отчете данное решение не учитывается. Если в описанной ситуации впервые принимается другое решение, то оно в отчете учитывается в соответствующей графе, а также в числе, находившихся в производстве. </w:t>
      </w:r>
      <w:r>
        <w:br/>
      </w:r>
      <w:r>
        <w:rPr>
          <w:rFonts w:ascii="Times New Roman"/>
          <w:b w:val="false"/>
          <w:i w:val="false"/>
          <w:color w:val="000000"/>
          <w:sz w:val="28"/>
        </w:rPr>
        <w:t xml:space="preserve">
    По делам о преступлениях, зарегистрированных в текущем году, при изменении прежнего процессуального решения учитывается последнее, принятое в данном отчетном периоде, а прежнее снимается с учета. В случае возобновления производства по делам, ранее приостановленных в связи с не раскрытием, они из числа нераскрытых исключаются. </w:t>
      </w:r>
    </w:p>
    <w:bookmarkStart w:name="z26" w:id="19"/>
    <w:p>
      <w:pPr>
        <w:spacing w:after="0"/>
        <w:ind w:left="0"/>
        <w:jc w:val="both"/>
      </w:pPr>
      <w:r>
        <w:rPr>
          <w:rFonts w:ascii="Times New Roman"/>
          <w:b w:val="false"/>
          <w:i w:val="false"/>
          <w:color w:val="000000"/>
          <w:sz w:val="28"/>
        </w:rPr>
        <w:t xml:space="preserve">
    Примеры: </w:t>
      </w:r>
      <w:r>
        <w:br/>
      </w:r>
      <w:r>
        <w:rPr>
          <w:rFonts w:ascii="Times New Roman"/>
          <w:b w:val="false"/>
          <w:i w:val="false"/>
          <w:color w:val="000000"/>
          <w:sz w:val="28"/>
        </w:rPr>
        <w:t xml:space="preserve">
    1)  по итогу 2004 года уголовное дело значится направленным в суд, в январе 2005 года возвращается на дополнительное расследование и в марте этого же года повторно направляется в суд. В этом случае в учетно-регистрационный журнал вносится отметка о повторном направлении дела в суд, но в отчете дело не показывается как находившееся в производстве и направленное в суд в данном отчетном периоде (графы 1, 4, 5 раздела 1 и аналогичные графы других разделов); </w:t>
      </w:r>
      <w:r>
        <w:br/>
      </w:r>
      <w:r>
        <w:rPr>
          <w:rFonts w:ascii="Times New Roman"/>
          <w:b w:val="false"/>
          <w:i w:val="false"/>
          <w:color w:val="000000"/>
          <w:sz w:val="28"/>
        </w:rPr>
        <w:t>
    2) по итогу 2004 года уголовное дело значится направленным в суд, в январе 2005 года направляется на доследование и в феврале этого же года приостанавливается по основаниям пункта 1 части 1 </w:t>
      </w:r>
      <w:r>
        <w:rPr>
          <w:rFonts w:ascii="Times New Roman"/>
          <w:b w:val="false"/>
          <w:i w:val="false"/>
          <w:color w:val="000000"/>
          <w:sz w:val="28"/>
        </w:rPr>
        <w:t xml:space="preserve">статьи 50 </w:t>
      </w:r>
      <w:r>
        <w:rPr>
          <w:rFonts w:ascii="Times New Roman"/>
          <w:b w:val="false"/>
          <w:i w:val="false"/>
          <w:color w:val="000000"/>
          <w:sz w:val="28"/>
        </w:rPr>
        <w:t xml:space="preserve">Уголовно-процессуального кодекса Республики Казахстан. В этом случае в учетно-регистрационный журнал вносится отметка о приостановлении, и дело учитывается как находившееся в производстве и приостановленное в связи с нераскрытием в данном отчетном периоде; </w:t>
      </w:r>
      <w:r>
        <w:br/>
      </w:r>
      <w:r>
        <w:rPr>
          <w:rFonts w:ascii="Times New Roman"/>
          <w:b w:val="false"/>
          <w:i w:val="false"/>
          <w:color w:val="000000"/>
          <w:sz w:val="28"/>
        </w:rPr>
        <w:t>
    3) по итогу 2004 года уголовное дело значится приостановленным по основаниям пункта 1 части 1 </w:t>
      </w:r>
      <w:r>
        <w:rPr>
          <w:rFonts w:ascii="Times New Roman"/>
          <w:b w:val="false"/>
          <w:i w:val="false"/>
          <w:color w:val="000000"/>
          <w:sz w:val="28"/>
        </w:rPr>
        <w:t xml:space="preserve">статьи 50 </w:t>
      </w:r>
      <w:r>
        <w:rPr>
          <w:rFonts w:ascii="Times New Roman"/>
          <w:b w:val="false"/>
          <w:i w:val="false"/>
          <w:color w:val="000000"/>
          <w:sz w:val="28"/>
        </w:rPr>
        <w:t xml:space="preserve">Уголовно-процессуального кодекса Республики Казахстан, в феврале 2005 года производство по нему возобновляется и в апреле этого же года направляется в суд. В этом случае в учетно-регистрационный журнал вносится отметка о направлении в суд, и дело учитывается как  находившееся в производстве и направленное в суд в данном отчетном периоде; </w:t>
      </w:r>
      <w:r>
        <w:br/>
      </w:r>
      <w:r>
        <w:rPr>
          <w:rFonts w:ascii="Times New Roman"/>
          <w:b w:val="false"/>
          <w:i w:val="false"/>
          <w:color w:val="000000"/>
          <w:sz w:val="28"/>
        </w:rPr>
        <w:t>
    4) по итогу 2004 года уголовное дело значится направленным в суд, в апреле 2005 года возвращается на дополнительное расследование, после чего прекращается по основаниям пункта 11 части 1 </w:t>
      </w:r>
      <w:r>
        <w:rPr>
          <w:rFonts w:ascii="Times New Roman"/>
          <w:b w:val="false"/>
          <w:i w:val="false"/>
          <w:color w:val="000000"/>
          <w:sz w:val="28"/>
        </w:rPr>
        <w:t xml:space="preserve">статьи 37 </w:t>
      </w:r>
      <w:r>
        <w:rPr>
          <w:rFonts w:ascii="Times New Roman"/>
          <w:b w:val="false"/>
          <w:i w:val="false"/>
          <w:color w:val="000000"/>
          <w:sz w:val="28"/>
        </w:rPr>
        <w:t xml:space="preserve">Уголовно-процессуального кодекса Республики Казахстан (в отношении умершего). В этом случае в учетно-регистрационный журнал вносится отметка о прекращении дела, но в отчете оно не отражается как находившееся в производстве и прекращенное по нереабилитирующим основаниям в данном отчетном периоде. </w:t>
      </w:r>
      <w:r>
        <w:br/>
      </w:r>
      <w:r>
        <w:rPr>
          <w:rFonts w:ascii="Times New Roman"/>
          <w:b w:val="false"/>
          <w:i w:val="false"/>
          <w:color w:val="000000"/>
          <w:sz w:val="28"/>
        </w:rPr>
        <w:t xml:space="preserve">
    При расчете граф 1, 2 и 5 не учитываются преступления, уголовные дела о которых прекращены в отчетном периоде со снятием с учета. </w:t>
      </w:r>
      <w:r>
        <w:br/>
      </w:r>
      <w:r>
        <w:rPr>
          <w:rFonts w:ascii="Times New Roman"/>
          <w:b w:val="false"/>
          <w:i w:val="false"/>
          <w:color w:val="000000"/>
          <w:sz w:val="28"/>
        </w:rPr>
        <w:t xml:space="preserve">
    23. В графе 1 указывается количество преступлений, уголовные дела о которых находились в производстве в отчетном периоде. К ним относятся преступления, зарегистрированные в отчетном периоде, а также преступления прошлых лет, по которым в отчетном периоде впервые принято процессуальное решение о направлении уголовного дела в суд, приостановлении или прекращении производства (кроме прекращенных со снятием с учета) или по которым не принято ни одно из вышеперечисленных решений. </w:t>
      </w:r>
      <w:r>
        <w:br/>
      </w:r>
      <w:r>
        <w:rPr>
          <w:rFonts w:ascii="Times New Roman"/>
          <w:b w:val="false"/>
          <w:i w:val="false"/>
          <w:color w:val="000000"/>
          <w:sz w:val="28"/>
        </w:rPr>
        <w:t xml:space="preserve">
     Преступления в графе 1 учитываются по отчету органа уголовного преследования, в производстве которого они находятся на конец отчетного периода, а по делам, по которым принято процессуальное решение о направлении в суд, приостановлении или прекращении дела (кроме прекращенных по реабилитирующим основаниям) и нет сведений о дальнейшем движении дела - по отчету органа, принявшего последнее процессуальное решение. При передаче по подследственности преступление из графы 1 исключается и отражается в отчете органа, принявшего уголовное дело об этом преступлении. </w:t>
      </w:r>
      <w:r>
        <w:br/>
      </w:r>
      <w:r>
        <w:rPr>
          <w:rFonts w:ascii="Times New Roman"/>
          <w:b w:val="false"/>
          <w:i w:val="false"/>
          <w:color w:val="000000"/>
          <w:sz w:val="28"/>
        </w:rPr>
        <w:t xml:space="preserve">
    24. В графе 2 указывается количество преступлений, зарегистрированных в отчетном периоде независимо от того, кем возбуждено уголовное дело: органом уголовного преследования, прокурором. В случае возбуждения дела одним органом уголовного преследования (например, ОВД и последующей передачей по подследственности в другой орган (например, в КНБ) в данной графе преступление указывается в отчете органа, возбудившего уголовное дело (в данном случае в отчете по ОВД). В этом случае допустимо превышение показателей графы 2 над показателями графы 1. Преступления, по которым дела возбуждены прокурором, отражаются в графе 2 и в т.ч. в графе 3 из графы 2 отчета по органу уголовного преследования, которому оно передано в производство. </w:t>
      </w:r>
      <w:r>
        <w:br/>
      </w:r>
      <w:r>
        <w:rPr>
          <w:rFonts w:ascii="Times New Roman"/>
          <w:b w:val="false"/>
          <w:i w:val="false"/>
          <w:color w:val="000000"/>
          <w:sz w:val="28"/>
        </w:rPr>
        <w:t xml:space="preserve">
    В графе 4 из графы 1 выделяется количество преступлений, уголовные дела о которых окончены расследованием. </w:t>
      </w:r>
      <w:r>
        <w:br/>
      </w:r>
      <w:r>
        <w:rPr>
          <w:rFonts w:ascii="Times New Roman"/>
          <w:b w:val="false"/>
          <w:i w:val="false"/>
          <w:color w:val="000000"/>
          <w:sz w:val="28"/>
        </w:rPr>
        <w:t>
    25. В графе 5 отражается количество преступлений, уголовные дела о которых направлены в суд в порядке </w:t>
      </w:r>
      <w:r>
        <w:rPr>
          <w:rFonts w:ascii="Times New Roman"/>
          <w:b w:val="false"/>
          <w:i w:val="false"/>
          <w:color w:val="000000"/>
          <w:sz w:val="28"/>
        </w:rPr>
        <w:t xml:space="preserve">статей 284 </w:t>
      </w:r>
      <w:r>
        <w:rPr>
          <w:rFonts w:ascii="Times New Roman"/>
          <w:b w:val="false"/>
          <w:i w:val="false"/>
          <w:color w:val="000000"/>
          <w:sz w:val="28"/>
        </w:rPr>
        <w:t>, </w:t>
      </w:r>
      <w:r>
        <w:rPr>
          <w:rFonts w:ascii="Times New Roman"/>
          <w:b w:val="false"/>
          <w:i w:val="false"/>
          <w:color w:val="000000"/>
          <w:sz w:val="28"/>
        </w:rPr>
        <w:t xml:space="preserve">289 Уголовно </w:t>
      </w:r>
      <w:r>
        <w:rPr>
          <w:rFonts w:ascii="Times New Roman"/>
          <w:b w:val="false"/>
          <w:i w:val="false"/>
          <w:color w:val="000000"/>
          <w:sz w:val="28"/>
        </w:rPr>
        <w:t>-процессуального кодекса Республики Казахстан и для применения принудительных мер медицинского характера в порядке </w:t>
      </w:r>
      <w:r>
        <w:rPr>
          <w:rFonts w:ascii="Times New Roman"/>
          <w:b w:val="false"/>
          <w:i w:val="false"/>
          <w:color w:val="000000"/>
          <w:sz w:val="28"/>
        </w:rPr>
        <w:t xml:space="preserve">статьи 514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xml:space="preserve">
    В графе 6 отражается общее количество преступлений, дела о которых впервые прекращены в отчетном периоде. </w:t>
      </w:r>
      <w:r>
        <w:br/>
      </w:r>
      <w:r>
        <w:rPr>
          <w:rFonts w:ascii="Times New Roman"/>
          <w:b w:val="false"/>
          <w:i w:val="false"/>
          <w:color w:val="000000"/>
          <w:sz w:val="28"/>
        </w:rPr>
        <w:t xml:space="preserve">
    В графе 7 указываются преступления, уголовные дела о которых впервые прекращены по нереабилитирующим основаниям (без снятия с учета). </w:t>
      </w:r>
      <w:r>
        <w:br/>
      </w:r>
      <w:r>
        <w:rPr>
          <w:rFonts w:ascii="Times New Roman"/>
          <w:b w:val="false"/>
          <w:i w:val="false"/>
          <w:color w:val="000000"/>
          <w:sz w:val="28"/>
        </w:rPr>
        <w:t xml:space="preserve">
    В графе 8 показывается количество преступлений, дела о которых прекращены по реабилитирующим основаниям (со снятием преступления с учета). </w:t>
      </w:r>
      <w:r>
        <w:br/>
      </w:r>
      <w:r>
        <w:rPr>
          <w:rFonts w:ascii="Times New Roman"/>
          <w:b w:val="false"/>
          <w:i w:val="false"/>
          <w:color w:val="000000"/>
          <w:sz w:val="28"/>
        </w:rPr>
        <w:t>
    В графе 9 из графы 8 отражается количество преступлений, дела о которых прекращены по пунктам 1 и 2 части 1 </w:t>
      </w:r>
      <w:r>
        <w:rPr>
          <w:rFonts w:ascii="Times New Roman"/>
          <w:b w:val="false"/>
          <w:i w:val="false"/>
          <w:color w:val="000000"/>
          <w:sz w:val="28"/>
        </w:rPr>
        <w:t xml:space="preserve">статьи 37 </w:t>
      </w:r>
      <w:r>
        <w:rPr>
          <w:rFonts w:ascii="Times New Roman"/>
          <w:b w:val="false"/>
          <w:i w:val="false"/>
          <w:color w:val="000000"/>
          <w:sz w:val="28"/>
        </w:rPr>
        <w:t xml:space="preserve">Уголовно-процессуального кодекса Республики Казахстан. </w:t>
      </w:r>
      <w:r>
        <w:br/>
      </w:r>
      <w:r>
        <w:rPr>
          <w:rFonts w:ascii="Times New Roman"/>
          <w:b w:val="false"/>
          <w:i w:val="false"/>
          <w:color w:val="000000"/>
          <w:sz w:val="28"/>
        </w:rPr>
        <w:t xml:space="preserve">
    26. В графе 10 отражается общее количество преступлений, дела о которых впервые приостановлены в отчетном периоде. </w:t>
      </w:r>
      <w:r>
        <w:br/>
      </w:r>
      <w:r>
        <w:rPr>
          <w:rFonts w:ascii="Times New Roman"/>
          <w:b w:val="false"/>
          <w:i w:val="false"/>
          <w:color w:val="000000"/>
          <w:sz w:val="28"/>
        </w:rPr>
        <w:t>
    В графе 11 из графы 10 выделяется количество преступлений, уголовные дела о которых впервые в текущем отчетном периоде приостановлены по основаниям пункта 4 части 1 </w:t>
      </w:r>
      <w:r>
        <w:rPr>
          <w:rFonts w:ascii="Times New Roman"/>
          <w:b w:val="false"/>
          <w:i w:val="false"/>
          <w:color w:val="000000"/>
          <w:sz w:val="28"/>
        </w:rPr>
        <w:t xml:space="preserve">статьи 50 </w:t>
      </w:r>
      <w:r>
        <w:rPr>
          <w:rFonts w:ascii="Times New Roman"/>
          <w:b w:val="false"/>
          <w:i w:val="false"/>
          <w:color w:val="000000"/>
          <w:sz w:val="28"/>
        </w:rPr>
        <w:t xml:space="preserve">Уголовно-процессуального кодекса Республики Казахстан (вследствие временного психического расстройства или иного тяжелого заболевания обвиняемого). </w:t>
      </w:r>
      <w:r>
        <w:br/>
      </w:r>
      <w:r>
        <w:rPr>
          <w:rFonts w:ascii="Times New Roman"/>
          <w:b w:val="false"/>
          <w:i w:val="false"/>
          <w:color w:val="000000"/>
          <w:sz w:val="28"/>
        </w:rPr>
        <w:t>
    В графах 12, 13, 14, 15 из графы 10 указывается число преступлений, уголовные дела о которых впервые в текущем отчетном периоде приостановлены как нераскрытые (по пунктам 1, 2, 5, 7 части 1  </w:t>
      </w:r>
      <w:r>
        <w:rPr>
          <w:rFonts w:ascii="Times New Roman"/>
          <w:b w:val="false"/>
          <w:i w:val="false"/>
          <w:color w:val="000000"/>
          <w:sz w:val="28"/>
        </w:rPr>
        <w:t xml:space="preserve">статьи 50 </w:t>
      </w:r>
      <w:r>
        <w:rPr>
          <w:rFonts w:ascii="Times New Roman"/>
          <w:b w:val="false"/>
          <w:i w:val="false"/>
          <w:color w:val="000000"/>
          <w:sz w:val="28"/>
        </w:rPr>
        <w:t xml:space="preserve">Уголовно-процессуального кодекса Республики Казахстан). </w:t>
      </w:r>
    </w:p>
    <w:bookmarkEnd w:id="19"/>
    <w:bookmarkStart w:name="z25" w:id="20"/>
    <w:p>
      <w:pPr>
        <w:spacing w:after="0"/>
        <w:ind w:left="0"/>
        <w:jc w:val="both"/>
      </w:pPr>
      <w:r>
        <w:rPr>
          <w:rFonts w:ascii="Times New Roman"/>
          <w:b w:val="false"/>
          <w:i w:val="false"/>
          <w:color w:val="000000"/>
          <w:sz w:val="28"/>
        </w:rPr>
        <w:t xml:space="preserve">
    27. В графе 16 указывается количество преступлений по делам, по которым истек установленный Уголовно-процессуальным кодексом срок предварительного следствия или дознания, а информация о его продлении в территориальные органы Комитета не поступала. </w:t>
      </w:r>
      <w:r>
        <w:br/>
      </w:r>
      <w:r>
        <w:rPr>
          <w:rFonts w:ascii="Times New Roman"/>
          <w:b w:val="false"/>
          <w:i w:val="false"/>
          <w:color w:val="000000"/>
          <w:sz w:val="28"/>
        </w:rPr>
        <w:t xml:space="preserve">
    В графе 17 отражается количество преступлений, по которым отказано в возбуждении уголовного дела по нереабилитирующим основаниям (из гр.2).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28. Таблица Б (по делам) (для сводного отчета и отчета по органам уголовного преследования). </w:t>
      </w:r>
      <w:r>
        <w:br/>
      </w:r>
      <w:r>
        <w:rPr>
          <w:rFonts w:ascii="Times New Roman"/>
          <w:b w:val="false"/>
          <w:i w:val="false"/>
          <w:color w:val="000000"/>
          <w:sz w:val="28"/>
        </w:rPr>
        <w:t xml:space="preserve">
    В таблице Б раздела учитываются сведения о зарегистрированных преступлениях по основным уголовным делам. </w:t>
      </w:r>
      <w:r>
        <w:br/>
      </w:r>
      <w:r>
        <w:rPr>
          <w:rFonts w:ascii="Times New Roman"/>
          <w:b w:val="false"/>
          <w:i w:val="false"/>
          <w:color w:val="000000"/>
          <w:sz w:val="28"/>
        </w:rPr>
        <w:t xml:space="preserve">
    В графе 1 таблицы Б отражается остаток уголовных дел на начало отчетного года, который остается неизменным в течение всего отчетного года. </w:t>
      </w:r>
      <w:r>
        <w:br/>
      </w:r>
      <w:r>
        <w:rPr>
          <w:rFonts w:ascii="Times New Roman"/>
          <w:b w:val="false"/>
          <w:i w:val="false"/>
          <w:color w:val="000000"/>
          <w:sz w:val="28"/>
        </w:rPr>
        <w:t xml:space="preserve">
    Количество уголовных дел, находившихся в производстве в отчетном периоде, указывается в графе 2. При этом следует учесть, что в это число включаются дела прошлых лет, по которым процессуальные решения впервые приняты в данном отчетном периоде, решения не приняты, включая дела, возобновленные производством. В данной графе также подлежат учету дела, возбужденные в текущем отчетном периоде и поступившие по подследственности. </w:t>
      </w:r>
      <w:r>
        <w:br/>
      </w:r>
      <w:r>
        <w:rPr>
          <w:rFonts w:ascii="Times New Roman"/>
          <w:b w:val="false"/>
          <w:i w:val="false"/>
          <w:color w:val="000000"/>
          <w:sz w:val="28"/>
        </w:rPr>
        <w:t xml:space="preserve">
    Следует отметить, что в случае соединения уголовного дела о преступлениях, связанных с экстремизмом и террористической деятельностью с делом о преступлении, не относящимся к данной категории, но являющемся более тяжким по сравнению с ним, то такое соединенное уголовное дело в данной графе не учитывается, а отражается лишь в графе 31. </w:t>
      </w:r>
      <w:r>
        <w:br/>
      </w:r>
      <w:r>
        <w:rPr>
          <w:rFonts w:ascii="Times New Roman"/>
          <w:b w:val="false"/>
          <w:i w:val="false"/>
          <w:color w:val="000000"/>
          <w:sz w:val="28"/>
        </w:rPr>
        <w:t xml:space="preserve">
    Подобные дела не учитываются и в графах с 3 по 30. </w:t>
      </w:r>
      <w:r>
        <w:br/>
      </w:r>
      <w:r>
        <w:rPr>
          <w:rFonts w:ascii="Times New Roman"/>
          <w:b w:val="false"/>
          <w:i w:val="false"/>
          <w:color w:val="000000"/>
          <w:sz w:val="28"/>
        </w:rPr>
        <w:t xml:space="preserve">
    В графе 3 уголовные дела указываются только в отчете по органу, возбудившему уголовное дело. </w:t>
      </w:r>
      <w:r>
        <w:br/>
      </w:r>
      <w:r>
        <w:rPr>
          <w:rFonts w:ascii="Times New Roman"/>
          <w:b w:val="false"/>
          <w:i w:val="false"/>
          <w:color w:val="000000"/>
          <w:sz w:val="28"/>
        </w:rPr>
        <w:t xml:space="preserve">
    В графе 4 учитываются уголовные дела, возбужденные органами прокуратуры. </w:t>
      </w:r>
      <w:r>
        <w:br/>
      </w:r>
      <w:r>
        <w:rPr>
          <w:rFonts w:ascii="Times New Roman"/>
          <w:b w:val="false"/>
          <w:i w:val="false"/>
          <w:color w:val="000000"/>
          <w:sz w:val="28"/>
        </w:rPr>
        <w:t xml:space="preserve">
    В графе 5 учитываются дела, поступившие по подследственности. Независимо от повторности поступления по подследственности каждое уголовное дело учитывается только один раз и тем органом, который последним принимал решение о движении дела. </w:t>
      </w:r>
      <w:r>
        <w:br/>
      </w:r>
      <w:r>
        <w:rPr>
          <w:rFonts w:ascii="Times New Roman"/>
          <w:b w:val="false"/>
          <w:i w:val="false"/>
          <w:color w:val="000000"/>
          <w:sz w:val="28"/>
        </w:rPr>
        <w:t xml:space="preserve">
    29. В графе 6 отражаются дела, направленные по подследственности со снятием с учета, данного органа. В графах 7 и 8 отражаются дела, направленные на дополнительное расследование судом или прокурором, с нарастающим итогом, независимо от результатов дополнительного расследования дела. </w:t>
      </w:r>
      <w:r>
        <w:br/>
      </w:r>
      <w:r>
        <w:rPr>
          <w:rFonts w:ascii="Times New Roman"/>
          <w:b w:val="false"/>
          <w:i w:val="false"/>
          <w:color w:val="000000"/>
          <w:sz w:val="28"/>
        </w:rPr>
        <w:t>
    В графах 9, 10 отражаются дела, впервые направленные в суд. В графах 11-14 отражаются дела, впервые прекращенные по основаниям </w:t>
      </w:r>
      <w:r>
        <w:rPr>
          <w:rFonts w:ascii="Times New Roman"/>
          <w:b w:val="false"/>
          <w:i w:val="false"/>
          <w:color w:val="000000"/>
          <w:sz w:val="28"/>
        </w:rPr>
        <w:t xml:space="preserve">статей 37 </w:t>
      </w:r>
      <w:r>
        <w:rPr>
          <w:rFonts w:ascii="Times New Roman"/>
          <w:b w:val="false"/>
          <w:i w:val="false"/>
          <w:color w:val="000000"/>
          <w:sz w:val="28"/>
        </w:rPr>
        <w:t xml:space="preserve">, 38 Уголовного процессуального кодекса Республики Казахстан. </w:t>
      </w:r>
      <w:r>
        <w:br/>
      </w:r>
      <w:r>
        <w:rPr>
          <w:rFonts w:ascii="Times New Roman"/>
          <w:b w:val="false"/>
          <w:i w:val="false"/>
          <w:color w:val="000000"/>
          <w:sz w:val="28"/>
        </w:rPr>
        <w:t>
    Приостановленные впервые (нераскрытые) уголовные дела (по пунктам 1, 2, 5, 7 части 1  </w:t>
      </w:r>
      <w:r>
        <w:rPr>
          <w:rFonts w:ascii="Times New Roman"/>
          <w:b w:val="false"/>
          <w:i w:val="false"/>
          <w:color w:val="000000"/>
          <w:sz w:val="28"/>
        </w:rPr>
        <w:t xml:space="preserve">статьи 50 </w:t>
      </w:r>
      <w:r>
        <w:rPr>
          <w:rFonts w:ascii="Times New Roman"/>
          <w:b w:val="false"/>
          <w:i w:val="false"/>
          <w:color w:val="000000"/>
          <w:sz w:val="28"/>
        </w:rPr>
        <w:t xml:space="preserve">Уголовно-процессуального кодекса Республики Казахстан), указываются в графе 15 с последующим распределением их по процессуальным основаниями в графах 17-20. В графе 16 указываются уголовные дела, приостановленные в отчетном периоде по пункту 4 части 1 статьи 50 Уголовно-процессуального кодекса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30. В графе 21 отражается количество отмененных прокурором незаконных постановлений о возбуждении уголовных дел с отказом в возбуждении, если по нему не проводились следственные действия. Данные этой графы должны соответствовать количеству учетных документов формы 3.0, представленных прокурором в территориальный орган Комитета. </w:t>
      </w:r>
      <w:r>
        <w:br/>
      </w:r>
      <w:r>
        <w:rPr>
          <w:rFonts w:ascii="Times New Roman"/>
          <w:b w:val="false"/>
          <w:i w:val="false"/>
          <w:color w:val="000000"/>
          <w:sz w:val="28"/>
        </w:rPr>
        <w:t xml:space="preserve">
    В графе 22 отражается количество отмененных постановлений о возбуждении дела с направлением на дополнительную проверку. </w:t>
      </w:r>
      <w:r>
        <w:br/>
      </w:r>
      <w:r>
        <w:rPr>
          <w:rFonts w:ascii="Times New Roman"/>
          <w:b w:val="false"/>
          <w:i w:val="false"/>
          <w:color w:val="000000"/>
          <w:sz w:val="28"/>
        </w:rPr>
        <w:t>
    Из графы 22 в графе 23 выделяются вновь возбужденные уголовные дела после отмены прокурором незаконного постановления о возбуждении дела с направлением на дополнительную проверку. Из графы 23 в графе 24 выделяются дела, направленные в суд в порядке </w:t>
      </w:r>
      <w:r>
        <w:rPr>
          <w:rFonts w:ascii="Times New Roman"/>
          <w:b w:val="false"/>
          <w:i w:val="false"/>
          <w:color w:val="000000"/>
          <w:sz w:val="28"/>
        </w:rPr>
        <w:t xml:space="preserve">статей 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Уголовного процессуального кодекса Республики Казахстан после вновь возбужденных уголовных дел. </w:t>
      </w:r>
      <w:r>
        <w:br/>
      </w:r>
      <w:r>
        <w:rPr>
          <w:rFonts w:ascii="Times New Roman"/>
          <w:b w:val="false"/>
          <w:i w:val="false"/>
          <w:color w:val="000000"/>
          <w:sz w:val="28"/>
        </w:rPr>
        <w:t xml:space="preserve">
    Данные граф 22 и 24 должны соответствовать учетным документам форм 1.0 и 3.0, представленным в территориальные органы Комитета. </w:t>
      </w:r>
      <w:r>
        <w:br/>
      </w:r>
      <w:r>
        <w:rPr>
          <w:rFonts w:ascii="Times New Roman"/>
          <w:b w:val="false"/>
          <w:i w:val="false"/>
          <w:color w:val="000000"/>
          <w:sz w:val="28"/>
        </w:rPr>
        <w:t xml:space="preserve">
    В графе 25 отражается количество отмененных прокурором постановлений о возбуждении уголовного дела с прекращением производства, если по нему проводились процессуальные действия. Данные этой графы должны соответствовать количеству учетных документов формы 3.0, представленных прокурором в территориальный орган Комитета. </w:t>
      </w:r>
      <w:r>
        <w:br/>
      </w:r>
      <w:r>
        <w:rPr>
          <w:rFonts w:ascii="Times New Roman"/>
          <w:b w:val="false"/>
          <w:i w:val="false"/>
          <w:color w:val="000000"/>
          <w:sz w:val="28"/>
        </w:rPr>
        <w:t xml:space="preserve">
    В графе 26 отражается количество постановлений прокурора об отмене в текущем отчетном периоде незаконных и необоснованных постановлений о приостановлении дела. Данные этой графы должны соответствовать количеству учетных документов формы 3.0, представленных прокурором в территориальный орган Комитета. </w:t>
      </w:r>
      <w:r>
        <w:br/>
      </w:r>
      <w:r>
        <w:rPr>
          <w:rFonts w:ascii="Times New Roman"/>
          <w:b w:val="false"/>
          <w:i w:val="false"/>
          <w:color w:val="000000"/>
          <w:sz w:val="28"/>
        </w:rPr>
        <w:t>
    Из графы 26 в графе 27 выделяются дела, направленные в суд в порядке </w:t>
      </w:r>
      <w:r>
        <w:rPr>
          <w:rFonts w:ascii="Times New Roman"/>
          <w:b w:val="false"/>
          <w:i w:val="false"/>
          <w:color w:val="000000"/>
          <w:sz w:val="28"/>
        </w:rPr>
        <w:t xml:space="preserve">статей 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Уголовно-процессуального кодекса Республики Казахстан после отмены прокурором незаконного постановления о приостановлении дела. </w:t>
      </w:r>
      <w:r>
        <w:br/>
      </w:r>
      <w:r>
        <w:rPr>
          <w:rFonts w:ascii="Times New Roman"/>
          <w:b w:val="false"/>
          <w:i w:val="false"/>
          <w:color w:val="000000"/>
          <w:sz w:val="28"/>
        </w:rPr>
        <w:t xml:space="preserve">
    В графе 28 отражается количество постановлений прокурора об отмене в текущем отчетном периоде незаконных и необоснованных постановлений о прекращении уголовного дела. Данные этой графы должны соответствовать количеству учетных документов формы 3.0, представленных прокурором в территориальный орган Комитета. </w:t>
      </w:r>
      <w:r>
        <w:br/>
      </w:r>
      <w:r>
        <w:rPr>
          <w:rFonts w:ascii="Times New Roman"/>
          <w:b w:val="false"/>
          <w:i w:val="false"/>
          <w:color w:val="000000"/>
          <w:sz w:val="28"/>
        </w:rPr>
        <w:t>
    Из графы 28 в графе 29 выделяются дела, направленные в суд в порядке </w:t>
      </w:r>
      <w:r>
        <w:rPr>
          <w:rFonts w:ascii="Times New Roman"/>
          <w:b w:val="false"/>
          <w:i w:val="false"/>
          <w:color w:val="000000"/>
          <w:sz w:val="28"/>
        </w:rPr>
        <w:t xml:space="preserve">статей 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Уголовно-процессуального кодекса Республики Казахстан после отмены прокурором незаконного постановления о прекращении дела. </w:t>
      </w:r>
      <w:r>
        <w:br/>
      </w:r>
      <w:r>
        <w:rPr>
          <w:rFonts w:ascii="Times New Roman"/>
          <w:b w:val="false"/>
          <w:i w:val="false"/>
          <w:color w:val="000000"/>
          <w:sz w:val="28"/>
        </w:rPr>
        <w:t xml:space="preserve">
    Сведения граф 26-29 должны соответствовать количеству учетных документов формы 3.0, выставленных прокурорами в территориальный орган Комитета.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31. В графе 30 учитываются дела, возбужденные прокурором в связи с отменой постановлений об отказе в возбуждении уголовного дела. В эту графу не включаются материалы, постановления по которым были отменены без возбуждения прокурором уголовного дела. </w:t>
      </w:r>
      <w:r>
        <w:br/>
      </w:r>
      <w:r>
        <w:rPr>
          <w:rFonts w:ascii="Times New Roman"/>
          <w:b w:val="false"/>
          <w:i w:val="false"/>
          <w:color w:val="000000"/>
          <w:sz w:val="28"/>
        </w:rPr>
        <w:t>
    Из графы 30 в графе 31 указываются дела, направленные в суд в порядке </w:t>
      </w:r>
      <w:r>
        <w:rPr>
          <w:rFonts w:ascii="Times New Roman"/>
          <w:b w:val="false"/>
          <w:i w:val="false"/>
          <w:color w:val="000000"/>
          <w:sz w:val="28"/>
        </w:rPr>
        <w:t xml:space="preserve">статей 284 </w:t>
      </w:r>
      <w:r>
        <w:rPr>
          <w:rFonts w:ascii="Times New Roman"/>
          <w:b w:val="false"/>
          <w:i w:val="false"/>
          <w:color w:val="000000"/>
          <w:sz w:val="28"/>
        </w:rPr>
        <w:t>, </w:t>
      </w:r>
      <w:r>
        <w:rPr>
          <w:rFonts w:ascii="Times New Roman"/>
          <w:b w:val="false"/>
          <w:i w:val="false"/>
          <w:color w:val="000000"/>
          <w:sz w:val="28"/>
        </w:rPr>
        <w:t xml:space="preserve">289 </w:t>
      </w:r>
      <w:r>
        <w:rPr>
          <w:rFonts w:ascii="Times New Roman"/>
          <w:b w:val="false"/>
          <w:i w:val="false"/>
          <w:color w:val="000000"/>
          <w:sz w:val="28"/>
        </w:rPr>
        <w:t>, </w:t>
      </w:r>
      <w:r>
        <w:rPr>
          <w:rFonts w:ascii="Times New Roman"/>
          <w:b w:val="false"/>
          <w:i w:val="false"/>
          <w:color w:val="000000"/>
          <w:sz w:val="28"/>
        </w:rPr>
        <w:t xml:space="preserve">514 </w:t>
      </w:r>
      <w:r>
        <w:rPr>
          <w:rFonts w:ascii="Times New Roman"/>
          <w:b w:val="false"/>
          <w:i w:val="false"/>
          <w:color w:val="000000"/>
          <w:sz w:val="28"/>
        </w:rPr>
        <w:t xml:space="preserve">Уголовно-процессуального кодекса Республики Казахстан.  В это число включаются данные о направленных в суд делах, которые были возбуждены в предыдущих отчетных периодах (например, в прошлом году). </w:t>
      </w:r>
      <w:r>
        <w:br/>
      </w:r>
      <w:r>
        <w:rPr>
          <w:rFonts w:ascii="Times New Roman"/>
          <w:b w:val="false"/>
          <w:i w:val="false"/>
          <w:color w:val="000000"/>
          <w:sz w:val="28"/>
        </w:rPr>
        <w:t xml:space="preserve">
    Данные граф 30 и 31 должны соответствовать учетным документам форм 1.0 и 3.0, представленным в территориальные органы Комитета. </w:t>
      </w:r>
      <w:r>
        <w:br/>
      </w:r>
      <w:r>
        <w:rPr>
          <w:rFonts w:ascii="Times New Roman"/>
          <w:b w:val="false"/>
          <w:i w:val="false"/>
          <w:color w:val="000000"/>
          <w:sz w:val="28"/>
        </w:rPr>
        <w:t xml:space="preserve">
    В графе 32 указывается количество отмененных постановлений об отказе с направлением на дополнительную проверку. Из графы 32 в графу 33 выделяются вновь возбужденные уголовные дела после отмены прокурором незаконного постановления о возбуждении дела с направлением на дополнительную проверку. Из графы 33 в графе 34 выделяются дела, направленные в суд после вновь возбужденных уголовных дел.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xml:space="preserve">
      32. Остаток дел, по которым на конец отчетного периода не принято процессуальное решение, указывается в графе 35. </w:t>
      </w:r>
      <w:r>
        <w:br/>
      </w:r>
      <w:r>
        <w:rPr>
          <w:rFonts w:ascii="Times New Roman"/>
          <w:b w:val="false"/>
          <w:i w:val="false"/>
          <w:color w:val="000000"/>
          <w:sz w:val="28"/>
        </w:rPr>
        <w:t xml:space="preserve">
    В графе 36 отражается количество присоединенных уголовных дел. При этом прекращенные по реабилитирующим основаниям соединенные уголовные дела подлежат исключению из данной графы. А в случае передачи соединенного дела из одного органа в другой по подследственности со снятием с учета, то передавший орган исключает соединенные дела из графы 36, а принявший орган повторно отражает их в данной графе своего отчета. </w:t>
      </w:r>
    </w:p>
    <w:bookmarkEnd w:id="20"/>
    <w:bookmarkStart w:name="z13" w:id="21"/>
    <w:p>
      <w:pPr>
        <w:spacing w:after="0"/>
        <w:ind w:left="0"/>
        <w:jc w:val="left"/>
      </w:pPr>
      <w:r>
        <w:rPr>
          <w:rFonts w:ascii="Times New Roman"/>
          <w:b/>
          <w:i w:val="false"/>
          <w:color w:val="000000"/>
        </w:rPr>
        <w:t xml:space="preserve"> 
Глава 4. Формирование раздела 2 отчета формы N1-ЭТ </w:t>
      </w:r>
      <w:r>
        <w:br/>
      </w:r>
      <w:r>
        <w:rPr>
          <w:rFonts w:ascii="Times New Roman"/>
          <w:b/>
          <w:i w:val="false"/>
          <w:color w:val="000000"/>
        </w:rPr>
        <w:t xml:space="preserve">
"Сведения о лицах, совершивших преступления, связанные </w:t>
      </w:r>
      <w:r>
        <w:br/>
      </w:r>
      <w:r>
        <w:rPr>
          <w:rFonts w:ascii="Times New Roman"/>
          <w:b/>
          <w:i w:val="false"/>
          <w:color w:val="000000"/>
        </w:rPr>
        <w:t xml:space="preserve">
с экстремизмом и террористической деятельностью" </w:t>
      </w:r>
    </w:p>
    <w:bookmarkEnd w:id="21"/>
    <w:p>
      <w:pPr>
        <w:spacing w:after="0"/>
        <w:ind w:left="0"/>
        <w:jc w:val="both"/>
      </w:pPr>
      <w:r>
        <w:rPr>
          <w:rFonts w:ascii="Times New Roman"/>
          <w:b w:val="false"/>
          <w:i w:val="false"/>
          <w:color w:val="000000"/>
          <w:sz w:val="28"/>
        </w:rPr>
        <w:t xml:space="preserve">    33. Раздел 2 отчета формы N 1-ЭТ содержит сведения о лицах, совершивших преступления, связанные с экстремизмом и террористической деятельностью. </w:t>
      </w:r>
      <w:r>
        <w:br/>
      </w:r>
      <w:r>
        <w:rPr>
          <w:rFonts w:ascii="Times New Roman"/>
          <w:b w:val="false"/>
          <w:i w:val="false"/>
          <w:color w:val="000000"/>
          <w:sz w:val="28"/>
        </w:rPr>
        <w:t xml:space="preserve">
    В строках раздела отражаются сведения о преступлениях в соответствии со статьями и главами Уголовного кодекса Республики Казахстан, указанными в графе "А" раздела. </w:t>
      </w:r>
      <w:r>
        <w:br/>
      </w:r>
      <w:r>
        <w:rPr>
          <w:rFonts w:ascii="Times New Roman"/>
          <w:b w:val="false"/>
          <w:i w:val="false"/>
          <w:color w:val="000000"/>
          <w:sz w:val="28"/>
        </w:rPr>
        <w:t xml:space="preserve">
    В графе 1 отражаются данные о лицах, совершивших преступления, связанные с экстремизмом и террористической деятельностью. </w:t>
      </w:r>
      <w:r>
        <w:br/>
      </w:r>
      <w:r>
        <w:rPr>
          <w:rFonts w:ascii="Times New Roman"/>
          <w:b w:val="false"/>
          <w:i w:val="false"/>
          <w:color w:val="000000"/>
          <w:sz w:val="28"/>
        </w:rPr>
        <w:t xml:space="preserve">
    В графе 2 из графы 1 выделяется количество лиц, привлеченных к уголовной ответственности. </w:t>
      </w:r>
      <w:r>
        <w:br/>
      </w:r>
      <w:r>
        <w:rPr>
          <w:rFonts w:ascii="Times New Roman"/>
          <w:b w:val="false"/>
          <w:i w:val="false"/>
          <w:color w:val="000000"/>
          <w:sz w:val="28"/>
        </w:rPr>
        <w:t xml:space="preserve">
    Из графы 1 в графах 3 - 29 выделяется численность отдельных категорий лиц, совершивших преступления: лиц, ранее совершавших преступления, в том числе преступлений, связанных с экстремизмом и террористической деятельностью, несовершеннолетних, женщин, граждан Казахстана, СНГ, иностранцев, лиц без гражданства, распределение их по возрастным группам, роду занятий и образованию.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Start w:name="z14" w:id="22"/>
    <w:p>
      <w:pPr>
        <w:spacing w:after="0"/>
        <w:ind w:left="0"/>
        <w:jc w:val="left"/>
      </w:pPr>
      <w:r>
        <w:rPr>
          <w:rFonts w:ascii="Times New Roman"/>
          <w:b/>
          <w:i w:val="false"/>
          <w:color w:val="000000"/>
        </w:rPr>
        <w:t xml:space="preserve"> 
   Глава 5. Формирование раздела 3 отчета формы N1-ЭТ </w:t>
      </w:r>
      <w:r>
        <w:br/>
      </w:r>
      <w:r>
        <w:rPr>
          <w:rFonts w:ascii="Times New Roman"/>
          <w:b/>
          <w:i w:val="false"/>
          <w:color w:val="000000"/>
        </w:rPr>
        <w:t xml:space="preserve">
"Сведения об изъятии экстремистских материалов, оружия, </w:t>
      </w:r>
      <w:r>
        <w:br/>
      </w:r>
      <w:r>
        <w:rPr>
          <w:rFonts w:ascii="Times New Roman"/>
          <w:b/>
          <w:i w:val="false"/>
          <w:color w:val="000000"/>
        </w:rPr>
        <w:t xml:space="preserve">
боеприпасов и взрывчатых веществ" </w:t>
      </w:r>
    </w:p>
    <w:bookmarkEnd w:id="22"/>
    <w:p>
      <w:pPr>
        <w:spacing w:after="0"/>
        <w:ind w:left="0"/>
        <w:jc w:val="both"/>
      </w:pPr>
      <w:r>
        <w:rPr>
          <w:rFonts w:ascii="Times New Roman"/>
          <w:b w:val="false"/>
          <w:i w:val="false"/>
          <w:color w:val="000000"/>
          <w:sz w:val="28"/>
        </w:rPr>
        <w:t xml:space="preserve">    34. В данном разделе отражаются сведения об изъятии экстремистских материалов по возбужденным уголовным делам, отказным материалам и по делам об административных правонарушениях. </w:t>
      </w:r>
      <w:r>
        <w:br/>
      </w:r>
      <w:r>
        <w:rPr>
          <w:rFonts w:ascii="Times New Roman"/>
          <w:b w:val="false"/>
          <w:i w:val="false"/>
          <w:color w:val="000000"/>
          <w:sz w:val="28"/>
        </w:rPr>
        <w:t xml:space="preserve">
    Раздел отчета состоит из таблицы А "Сведения об изъятии экстремистских материалов" и Б "Сведения об изъятии оружия, боеприпасов и взрывчатых веществ по уголовным делам, связанным с террористической деятельностью". </w:t>
      </w:r>
      <w:r>
        <w:br/>
      </w:r>
      <w:r>
        <w:rPr>
          <w:rFonts w:ascii="Times New Roman"/>
          <w:b w:val="false"/>
          <w:i w:val="false"/>
          <w:color w:val="000000"/>
          <w:sz w:val="28"/>
        </w:rPr>
        <w:t xml:space="preserve">
    В строках таблицы А отражаются сведения о наименованиях изъятых экстремистских материалов. </w:t>
      </w:r>
      <w:r>
        <w:br/>
      </w:r>
      <w:r>
        <w:rPr>
          <w:rFonts w:ascii="Times New Roman"/>
          <w:b w:val="false"/>
          <w:i w:val="false"/>
          <w:color w:val="000000"/>
          <w:sz w:val="28"/>
        </w:rPr>
        <w:t xml:space="preserve">
    35. В графе 1 отражается общее количество изъятых экстремистских материалов. </w:t>
      </w:r>
      <w:r>
        <w:br/>
      </w:r>
      <w:r>
        <w:rPr>
          <w:rFonts w:ascii="Times New Roman"/>
          <w:b w:val="false"/>
          <w:i w:val="false"/>
          <w:color w:val="000000"/>
          <w:sz w:val="28"/>
        </w:rPr>
        <w:t xml:space="preserve">
    В графе 2 из графы 1 выделяется количество изъятых экстремистских материалов по возбужденным уголовным делам, в графе 3 - по отказным материалам. </w:t>
      </w:r>
      <w:r>
        <w:br/>
      </w:r>
      <w:r>
        <w:rPr>
          <w:rFonts w:ascii="Times New Roman"/>
          <w:b w:val="false"/>
          <w:i w:val="false"/>
          <w:color w:val="000000"/>
          <w:sz w:val="28"/>
        </w:rPr>
        <w:t xml:space="preserve">
    В строках таблицы Б отражаются сведения о наименовании изъятого оружия, боеприпасов и взрывчатых веществ. </w:t>
      </w:r>
      <w:r>
        <w:br/>
      </w:r>
      <w:r>
        <w:rPr>
          <w:rFonts w:ascii="Times New Roman"/>
          <w:b w:val="false"/>
          <w:i w:val="false"/>
          <w:color w:val="000000"/>
          <w:sz w:val="28"/>
        </w:rPr>
        <w:t xml:space="preserve">
    В графе 1 отражается общее количество изъятого оружия, боеприпасов и взрывчатых веществ по уголовным делам. </w:t>
      </w:r>
    </w:p>
    <w:bookmarkStart w:name="z15" w:id="23"/>
    <w:p>
      <w:pPr>
        <w:spacing w:after="0"/>
        <w:ind w:left="0"/>
        <w:jc w:val="left"/>
      </w:pPr>
      <w:r>
        <w:rPr>
          <w:rFonts w:ascii="Times New Roman"/>
          <w:b/>
          <w:i w:val="false"/>
          <w:color w:val="000000"/>
        </w:rPr>
        <w:t xml:space="preserve"> 
Глава 6. Формирование раздела 4 отчета формы N1-ЭТ </w:t>
      </w:r>
      <w:r>
        <w:br/>
      </w:r>
      <w:r>
        <w:rPr>
          <w:rFonts w:ascii="Times New Roman"/>
          <w:b/>
          <w:i w:val="false"/>
          <w:color w:val="000000"/>
        </w:rPr>
        <w:t xml:space="preserve">
"Надзор за применением законов при постановлении судебных актов </w:t>
      </w:r>
      <w:r>
        <w:br/>
      </w:r>
      <w:r>
        <w:rPr>
          <w:rFonts w:ascii="Times New Roman"/>
          <w:b/>
          <w:i w:val="false"/>
          <w:color w:val="000000"/>
        </w:rPr>
        <w:t xml:space="preserve">
по уголовным делам, связанным с экстремизмом </w:t>
      </w:r>
      <w:r>
        <w:br/>
      </w:r>
      <w:r>
        <w:rPr>
          <w:rFonts w:ascii="Times New Roman"/>
          <w:b/>
          <w:i w:val="false"/>
          <w:color w:val="000000"/>
        </w:rPr>
        <w:t xml:space="preserve">
и террористической деятельностью" </w:t>
      </w:r>
    </w:p>
    <w:bookmarkEnd w:id="23"/>
    <w:p>
      <w:pPr>
        <w:spacing w:after="0"/>
        <w:ind w:left="0"/>
        <w:jc w:val="both"/>
      </w:pPr>
      <w:r>
        <w:rPr>
          <w:rFonts w:ascii="Times New Roman"/>
          <w:b w:val="false"/>
          <w:i w:val="false"/>
          <w:color w:val="000000"/>
          <w:sz w:val="28"/>
        </w:rPr>
        <w:t xml:space="preserve">    36. Данный раздел содержит сведения по надзору за применением законов при постановлении судебных актов по уголовным делам, связанным с экстремизмом и террористической деятельностью. Учет дел ведется на основании вынесенного приговора. </w:t>
      </w:r>
      <w:r>
        <w:br/>
      </w:r>
      <w:r>
        <w:rPr>
          <w:rFonts w:ascii="Times New Roman"/>
          <w:b w:val="false"/>
          <w:i w:val="false"/>
          <w:color w:val="000000"/>
          <w:sz w:val="28"/>
        </w:rPr>
        <w:t xml:space="preserve">
    В строках отражаются сведения о преступлениях в соответствии со статьями Уголовного кодекса, указанными в графе "А" раздела. </w:t>
      </w:r>
      <w:r>
        <w:br/>
      </w:r>
      <w:r>
        <w:rPr>
          <w:rFonts w:ascii="Times New Roman"/>
          <w:b w:val="false"/>
          <w:i w:val="false"/>
          <w:color w:val="000000"/>
          <w:sz w:val="28"/>
        </w:rPr>
        <w:t xml:space="preserve">
    37. В графе 1 указывается общее число дел, рассмотренных судами 1 инстанции по которым участие прокурора в главном судебном разбирательстве в качестве государственного обвинителя обязательно, в графе 2 - число лиц по ним. В графах 3-4 - из них количество вынесенных оправдательных приговоров (в делах и лицах). В графах 5-6 - с вынесением обвинительного приговора. </w:t>
      </w:r>
      <w:r>
        <w:br/>
      </w:r>
      <w:r>
        <w:rPr>
          <w:rFonts w:ascii="Times New Roman"/>
          <w:b w:val="false"/>
          <w:i w:val="false"/>
          <w:color w:val="000000"/>
          <w:sz w:val="28"/>
        </w:rPr>
        <w:t xml:space="preserve">
    В графах 7-8 - с прекращением дела (в делах и лицах). </w:t>
      </w:r>
      <w:r>
        <w:br/>
      </w:r>
      <w:r>
        <w:rPr>
          <w:rFonts w:ascii="Times New Roman"/>
          <w:b w:val="false"/>
          <w:i w:val="false"/>
          <w:color w:val="000000"/>
          <w:sz w:val="28"/>
        </w:rPr>
        <w:t xml:space="preserve">
    В графах 9-10 отражается количество постановлений, направленных для дополнительного расследования (в делах и лицах). </w:t>
      </w:r>
      <w:r>
        <w:br/>
      </w:r>
      <w:r>
        <w:rPr>
          <w:rFonts w:ascii="Times New Roman"/>
          <w:b w:val="false"/>
          <w:i w:val="false"/>
          <w:color w:val="000000"/>
          <w:sz w:val="28"/>
        </w:rPr>
        <w:t xml:space="preserve">
    38. В графе 11 указывается общее число дел, рассмотренных судами апелляционной инстанции, в графе 12 - число лиц по ним. </w:t>
      </w:r>
      <w:r>
        <w:br/>
      </w:r>
      <w:r>
        <w:rPr>
          <w:rFonts w:ascii="Times New Roman"/>
          <w:b w:val="false"/>
          <w:i w:val="false"/>
          <w:color w:val="000000"/>
          <w:sz w:val="28"/>
        </w:rPr>
        <w:t xml:space="preserve">
    Графа 13 учитывает рассмотренные судами протесты прокурора (в лицах), принесенные в апелляционном порядке на приговоры судов 1 инстанции. В графах 14-15 отражаются сведения об удовлетворенных протестах. При этом в графе 14 выделяются протесты об отмене приговора, в графе 15 - об изменении приговора, в графе 16 - с прекращением дела. </w:t>
      </w:r>
      <w:r>
        <w:br/>
      </w:r>
      <w:r>
        <w:rPr>
          <w:rFonts w:ascii="Times New Roman"/>
          <w:b w:val="false"/>
          <w:i w:val="false"/>
          <w:color w:val="000000"/>
          <w:sz w:val="28"/>
        </w:rPr>
        <w:t xml:space="preserve">
    В графе 17 указывается общее число дел, рассмотренных судами  надзорной инстанции, в графе 18 - число лиц по ним. </w:t>
      </w:r>
      <w:r>
        <w:br/>
      </w:r>
      <w:r>
        <w:rPr>
          <w:rFonts w:ascii="Times New Roman"/>
          <w:b w:val="false"/>
          <w:i w:val="false"/>
          <w:color w:val="000000"/>
          <w:sz w:val="28"/>
        </w:rPr>
        <w:t xml:space="preserve">
    В графе 19 учитываются рассмотренные судами протесты (в лицах) на приговоры суда, вступившие в законную силу. </w:t>
      </w:r>
      <w:r>
        <w:br/>
      </w:r>
      <w:r>
        <w:rPr>
          <w:rFonts w:ascii="Times New Roman"/>
          <w:b w:val="false"/>
          <w:i w:val="false"/>
          <w:color w:val="000000"/>
          <w:sz w:val="28"/>
        </w:rPr>
        <w:t xml:space="preserve">
    В графах 20-21 отражаются сведения об удовлетворенных протестах. При этом в графе 20 выделяются протесты об отмене приговора, а в графе 21 - об изменении приговора. </w:t>
      </w:r>
    </w:p>
    <w:bookmarkStart w:name="z16" w:id="24"/>
    <w:p>
      <w:pPr>
        <w:spacing w:after="0"/>
        <w:ind w:left="0"/>
        <w:jc w:val="left"/>
      </w:pPr>
      <w:r>
        <w:rPr>
          <w:rFonts w:ascii="Times New Roman"/>
          <w:b/>
          <w:i w:val="false"/>
          <w:color w:val="000000"/>
        </w:rPr>
        <w:t xml:space="preserve"> 
Глава 7. Формирование раздела 5 отчета формы N1-ЭТ </w:t>
      </w:r>
      <w:r>
        <w:br/>
      </w:r>
      <w:r>
        <w:rPr>
          <w:rFonts w:ascii="Times New Roman"/>
          <w:b/>
          <w:i w:val="false"/>
          <w:color w:val="000000"/>
        </w:rPr>
        <w:t xml:space="preserve">
"Сведения о лицах, осужденных за совершение преступлений, связанных с экстремизмом и террористической </w:t>
      </w:r>
      <w:r>
        <w:br/>
      </w:r>
      <w:r>
        <w:rPr>
          <w:rFonts w:ascii="Times New Roman"/>
          <w:b/>
          <w:i w:val="false"/>
          <w:color w:val="000000"/>
        </w:rPr>
        <w:t xml:space="preserve">
деятельностью" </w:t>
      </w:r>
    </w:p>
    <w:bookmarkEnd w:id="24"/>
    <w:p>
      <w:pPr>
        <w:spacing w:after="0"/>
        <w:ind w:left="0"/>
        <w:jc w:val="both"/>
      </w:pPr>
      <w:r>
        <w:rPr>
          <w:rFonts w:ascii="Times New Roman"/>
          <w:b w:val="false"/>
          <w:i w:val="false"/>
          <w:color w:val="000000"/>
          <w:sz w:val="28"/>
        </w:rPr>
        <w:t xml:space="preserve">    39. Раздел 5 отчета формы N 1-ЭТ содержит сведения о лицах, осужденных за совершение преступлений, связанных с экстремизмом и террористической деятельностью. </w:t>
      </w:r>
      <w:r>
        <w:br/>
      </w:r>
      <w:r>
        <w:rPr>
          <w:rFonts w:ascii="Times New Roman"/>
          <w:b w:val="false"/>
          <w:i w:val="false"/>
          <w:color w:val="000000"/>
          <w:sz w:val="28"/>
        </w:rPr>
        <w:t>
    Уголовные дела, связанные с экстремизмом, террористической деятельностью в строках распределяются согласно статьям </w:t>
      </w:r>
      <w:r>
        <w:rPr>
          <w:rFonts w:ascii="Times New Roman"/>
          <w:b w:val="false"/>
          <w:i w:val="false"/>
          <w:color w:val="000000"/>
          <w:sz w:val="28"/>
        </w:rPr>
        <w:t xml:space="preserve">Уголовного </w:t>
      </w:r>
      <w:r>
        <w:rPr>
          <w:rFonts w:ascii="Times New Roman"/>
          <w:b w:val="false"/>
          <w:i w:val="false"/>
          <w:color w:val="000000"/>
          <w:sz w:val="28"/>
        </w:rPr>
        <w:t xml:space="preserve">кодекса Республики Казахстан, которые приведены в постановлении или приговоре суда, при этом необходимо руководствоваться следующим: </w:t>
      </w:r>
      <w:r>
        <w:br/>
      </w:r>
      <w:r>
        <w:rPr>
          <w:rFonts w:ascii="Times New Roman"/>
          <w:b w:val="false"/>
          <w:i w:val="false"/>
          <w:color w:val="000000"/>
          <w:sz w:val="28"/>
        </w:rPr>
        <w:t xml:space="preserve">
    1) при совокупности преступлений, предусмотренных в разделе, дело учитывается по статье Уголовного кодекса Республики Казахстан, предусматривающей более строгое наказание; </w:t>
      </w:r>
      <w:r>
        <w:br/>
      </w:r>
      <w:r>
        <w:rPr>
          <w:rFonts w:ascii="Times New Roman"/>
          <w:b w:val="false"/>
          <w:i w:val="false"/>
          <w:color w:val="000000"/>
          <w:sz w:val="28"/>
        </w:rPr>
        <w:t xml:space="preserve">
    2) при равенстве предусмотренных законом санкций, учитывается по признакам наименьшей распространенности преступления; </w:t>
      </w:r>
      <w:r>
        <w:br/>
      </w:r>
      <w:r>
        <w:rPr>
          <w:rFonts w:ascii="Times New Roman"/>
          <w:b w:val="false"/>
          <w:i w:val="false"/>
          <w:color w:val="000000"/>
          <w:sz w:val="28"/>
        </w:rPr>
        <w:t>
    3) подлежит отражать дела, связанные с экстремизмом, террористической деятельностью, при совокупности с более тяжкими преступлениями, которые не предусмотрены в разделе. Например, в соответствующей строке отчета должно быть отражено решение суда о преступлении, предусмотренного </w:t>
      </w:r>
      <w:r>
        <w:rPr>
          <w:rFonts w:ascii="Times New Roman"/>
          <w:b w:val="false"/>
          <w:i w:val="false"/>
          <w:color w:val="000000"/>
          <w:sz w:val="28"/>
        </w:rPr>
        <w:t xml:space="preserve">статьей 233 </w:t>
      </w:r>
      <w:r>
        <w:rPr>
          <w:rFonts w:ascii="Times New Roman"/>
          <w:b w:val="false"/>
          <w:i w:val="false"/>
          <w:color w:val="000000"/>
          <w:sz w:val="28"/>
        </w:rPr>
        <w:t>Уголовного кодекса Республики Казахстан, в случае квалификации деяний по </w:t>
      </w:r>
      <w:r>
        <w:rPr>
          <w:rFonts w:ascii="Times New Roman"/>
          <w:b w:val="false"/>
          <w:i w:val="false"/>
          <w:color w:val="000000"/>
          <w:sz w:val="28"/>
        </w:rPr>
        <w:t xml:space="preserve">статье 233 </w:t>
      </w:r>
      <w:r>
        <w:rPr>
          <w:rFonts w:ascii="Times New Roman"/>
          <w:b w:val="false"/>
          <w:i w:val="false"/>
          <w:color w:val="000000"/>
          <w:sz w:val="28"/>
        </w:rPr>
        <w:t>и  </w:t>
      </w:r>
      <w:r>
        <w:rPr>
          <w:rFonts w:ascii="Times New Roman"/>
          <w:b w:val="false"/>
          <w:i w:val="false"/>
          <w:color w:val="000000"/>
          <w:sz w:val="28"/>
        </w:rPr>
        <w:t xml:space="preserve">статьи 96 </w:t>
      </w:r>
      <w:r>
        <w:rPr>
          <w:rFonts w:ascii="Times New Roman"/>
          <w:b w:val="false"/>
          <w:i w:val="false"/>
          <w:color w:val="000000"/>
          <w:sz w:val="28"/>
        </w:rPr>
        <w:t xml:space="preserve">Уголовного кодекса Республики Казахстан. </w:t>
      </w:r>
      <w:r>
        <w:br/>
      </w:r>
      <w:r>
        <w:rPr>
          <w:rFonts w:ascii="Times New Roman"/>
          <w:b w:val="false"/>
          <w:i w:val="false"/>
          <w:color w:val="000000"/>
          <w:sz w:val="28"/>
        </w:rPr>
        <w:t xml:space="preserve">
    40. В строках отражаются сведения о преступлениях в соответствии со статьями Уголовного кодекса Республики Казахстан, указанными в графе "А" раздела 5. </w:t>
      </w:r>
      <w:r>
        <w:br/>
      </w:r>
      <w:r>
        <w:rPr>
          <w:rFonts w:ascii="Times New Roman"/>
          <w:b w:val="false"/>
          <w:i w:val="false"/>
          <w:color w:val="000000"/>
          <w:sz w:val="28"/>
        </w:rPr>
        <w:t xml:space="preserve">
    В графах 1, 2, 3, 4 отражаются сведения о числах лиц, дела которых прекращены судом первой инстанции и в апелляционном порядке, в том числе за отсутствием состава или события преступления или недоказанностью обвинения, по амнистии, по другим основаниям. </w:t>
      </w:r>
      <w:r>
        <w:br/>
      </w:r>
      <w:r>
        <w:rPr>
          <w:rFonts w:ascii="Times New Roman"/>
          <w:b w:val="false"/>
          <w:i w:val="false"/>
          <w:color w:val="000000"/>
          <w:sz w:val="28"/>
        </w:rPr>
        <w:t xml:space="preserve">
    41. В графе 5 соответственно, указывается число невменяемых лиц, к которым применены принудительные меры медицинского характера. </w:t>
      </w:r>
      <w:r>
        <w:br/>
      </w:r>
      <w:r>
        <w:rPr>
          <w:rFonts w:ascii="Times New Roman"/>
          <w:b w:val="false"/>
          <w:i w:val="false"/>
          <w:color w:val="000000"/>
          <w:sz w:val="28"/>
        </w:rPr>
        <w:t xml:space="preserve">
    В графах 6,7 указываются число оправданных, осужденных лиц. </w:t>
      </w:r>
      <w:r>
        <w:br/>
      </w:r>
      <w:r>
        <w:rPr>
          <w:rFonts w:ascii="Times New Roman"/>
          <w:b w:val="false"/>
          <w:i w:val="false"/>
          <w:color w:val="000000"/>
          <w:sz w:val="28"/>
        </w:rPr>
        <w:t>
    В графах 8, 9, 10, 11, 12, 13 и 14 отражаются меры наказания, предусмотренные подпунктами и), е), ж), а), г), б), к) части 1 </w:t>
      </w:r>
      <w:r>
        <w:rPr>
          <w:rFonts w:ascii="Times New Roman"/>
          <w:b w:val="false"/>
          <w:i w:val="false"/>
          <w:color w:val="000000"/>
          <w:sz w:val="28"/>
        </w:rPr>
        <w:t xml:space="preserve">статьи 39 </w:t>
      </w:r>
      <w:r>
        <w:rPr>
          <w:rFonts w:ascii="Times New Roman"/>
          <w:b w:val="false"/>
          <w:i w:val="false"/>
          <w:color w:val="000000"/>
          <w:sz w:val="28"/>
        </w:rPr>
        <w:t xml:space="preserve">Уголовного кодекса Республики Казахстан. </w:t>
      </w:r>
      <w:r>
        <w:br/>
      </w:r>
      <w:r>
        <w:rPr>
          <w:rFonts w:ascii="Times New Roman"/>
          <w:b w:val="false"/>
          <w:i w:val="false"/>
          <w:color w:val="000000"/>
          <w:sz w:val="28"/>
        </w:rPr>
        <w:t xml:space="preserve">
    Данный раздел составляется на основании информационного учетного документа на подсудимого (осужденного) формы N 6 (далее - учетный документ). </w:t>
      </w:r>
      <w:r>
        <w:br/>
      </w:r>
      <w:r>
        <w:rPr>
          <w:rFonts w:ascii="Times New Roman"/>
          <w:b w:val="false"/>
          <w:i w:val="false"/>
          <w:color w:val="000000"/>
          <w:sz w:val="28"/>
        </w:rPr>
        <w:t xml:space="preserve">
    Графы 1, 2, 3, 4, 5, 6, 7 составляются из пункта 14 "Сведения о приговоре (постановлении) суда" учетного документа. </w:t>
      </w:r>
      <w:r>
        <w:br/>
      </w:r>
      <w:r>
        <w:rPr>
          <w:rFonts w:ascii="Times New Roman"/>
          <w:b w:val="false"/>
          <w:i w:val="false"/>
          <w:color w:val="000000"/>
          <w:sz w:val="28"/>
        </w:rPr>
        <w:t xml:space="preserve">
    Графы 8-14 составляются из пункта 16 "Основные меры наказания" учетного документа. </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p>
    <w:bookmarkStart w:name="z17" w:id="25"/>
    <w:p>
      <w:pPr>
        <w:spacing w:after="0"/>
        <w:ind w:left="0"/>
        <w:jc w:val="left"/>
      </w:pPr>
      <w:r>
        <w:rPr>
          <w:rFonts w:ascii="Times New Roman"/>
          <w:b/>
          <w:i w:val="false"/>
          <w:color w:val="000000"/>
        </w:rPr>
        <w:t xml:space="preserve"> 
    Глава 8. Формирование раздела 6 отчета </w:t>
      </w:r>
      <w:r>
        <w:br/>
      </w:r>
      <w:r>
        <w:rPr>
          <w:rFonts w:ascii="Times New Roman"/>
          <w:b/>
          <w:i w:val="false"/>
          <w:color w:val="000000"/>
        </w:rPr>
        <w:t xml:space="preserve">
формы N1-ЭТ "Сведения о правонарушениях, связанных </w:t>
      </w:r>
      <w:r>
        <w:br/>
      </w:r>
      <w:r>
        <w:rPr>
          <w:rFonts w:ascii="Times New Roman"/>
          <w:b/>
          <w:i w:val="false"/>
          <w:color w:val="000000"/>
        </w:rPr>
        <w:t xml:space="preserve">
с экстремизмом и террористической </w:t>
      </w:r>
      <w:r>
        <w:br/>
      </w:r>
      <w:r>
        <w:rPr>
          <w:rFonts w:ascii="Times New Roman"/>
          <w:b/>
          <w:i w:val="false"/>
          <w:color w:val="000000"/>
        </w:rPr>
        <w:t xml:space="preserve">
деятельностью" </w:t>
      </w:r>
    </w:p>
    <w:bookmarkEnd w:id="25"/>
    <w:p>
      <w:pPr>
        <w:spacing w:after="0"/>
        <w:ind w:left="0"/>
        <w:jc w:val="both"/>
      </w:pPr>
      <w:r>
        <w:rPr>
          <w:rFonts w:ascii="Times New Roman"/>
          <w:b w:val="false"/>
          <w:i w:val="false"/>
          <w:color w:val="000000"/>
          <w:sz w:val="28"/>
        </w:rPr>
        <w:t xml:space="preserve">    42. Таблица А (по делам) раздела 6 отчета формы N 1-ЭТ содержит сведения о состоянии прокурорского надзора за законностью административного производства по делам о правонарушениях, связанных с экстремизмом и террористической деятельностью. </w:t>
      </w:r>
      <w:r>
        <w:br/>
      </w:r>
      <w:r>
        <w:rPr>
          <w:rFonts w:ascii="Times New Roman"/>
          <w:b w:val="false"/>
          <w:i w:val="false"/>
          <w:color w:val="000000"/>
          <w:sz w:val="28"/>
        </w:rPr>
        <w:t>
    В строках отражаются сведения о правонарушениях в соответствии со статьями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об административных правонарушениях. </w:t>
      </w:r>
      <w:r>
        <w:br/>
      </w:r>
      <w:r>
        <w:rPr>
          <w:rFonts w:ascii="Times New Roman"/>
          <w:b w:val="false"/>
          <w:i w:val="false"/>
          <w:color w:val="000000"/>
          <w:sz w:val="28"/>
        </w:rPr>
        <w:t xml:space="preserve">
    43. В графе 1 указывается количество административных дел, изученных в ходе проверок. Данные в этой графе учитываются при наличии постановления о производстве проверки, справки о ее результатах, в которой отражается количество изученных административных дел. </w:t>
      </w:r>
      <w:r>
        <w:br/>
      </w:r>
      <w:r>
        <w:rPr>
          <w:rFonts w:ascii="Times New Roman"/>
          <w:b w:val="false"/>
          <w:i w:val="false"/>
          <w:color w:val="000000"/>
          <w:sz w:val="28"/>
        </w:rPr>
        <w:t xml:space="preserve">
    Проверка по изучению дел об административных правонарушениях в судах производится прокурором после вынесения постановления о производстве проверки в связи с: </w:t>
      </w:r>
      <w:r>
        <w:br/>
      </w:r>
      <w:r>
        <w:rPr>
          <w:rFonts w:ascii="Times New Roman"/>
          <w:b w:val="false"/>
          <w:i w:val="false"/>
          <w:color w:val="000000"/>
          <w:sz w:val="28"/>
        </w:rPr>
        <w:t xml:space="preserve">
    1) планом работы; </w:t>
      </w:r>
      <w:r>
        <w:br/>
      </w:r>
      <w:r>
        <w:rPr>
          <w:rFonts w:ascii="Times New Roman"/>
          <w:b w:val="false"/>
          <w:i w:val="false"/>
          <w:color w:val="000000"/>
          <w:sz w:val="28"/>
        </w:rPr>
        <w:t xml:space="preserve">
    2) заявлением, жалобой, сообщениями и другими данными о нарушениях законодательства; </w:t>
      </w:r>
      <w:r>
        <w:br/>
      </w:r>
      <w:r>
        <w:rPr>
          <w:rFonts w:ascii="Times New Roman"/>
          <w:b w:val="false"/>
          <w:i w:val="false"/>
          <w:color w:val="000000"/>
          <w:sz w:val="28"/>
        </w:rPr>
        <w:t xml:space="preserve">
    3) непосредственным выявлением признаков нарушения законодательства; </w:t>
      </w:r>
      <w:r>
        <w:br/>
      </w:r>
      <w:r>
        <w:rPr>
          <w:rFonts w:ascii="Times New Roman"/>
          <w:b w:val="false"/>
          <w:i w:val="false"/>
          <w:color w:val="000000"/>
          <w:sz w:val="28"/>
        </w:rPr>
        <w:t xml:space="preserve">
    4) поручениями или запросами вышестоящего прокурора. </w:t>
      </w:r>
      <w:r>
        <w:br/>
      </w:r>
      <w:r>
        <w:rPr>
          <w:rFonts w:ascii="Times New Roman"/>
          <w:b w:val="false"/>
          <w:i w:val="false"/>
          <w:color w:val="000000"/>
          <w:sz w:val="28"/>
        </w:rPr>
        <w:t xml:space="preserve">
    44. В графе 2 отражается количество возбужденных уголовных дел по результатам изучения дел об административных правонарушениях. </w:t>
      </w:r>
      <w:r>
        <w:br/>
      </w:r>
      <w:r>
        <w:rPr>
          <w:rFonts w:ascii="Times New Roman"/>
          <w:b w:val="false"/>
          <w:i w:val="false"/>
          <w:color w:val="000000"/>
          <w:sz w:val="28"/>
        </w:rPr>
        <w:t xml:space="preserve">
    Учет в данной графе ведется при наличии постановления прокурора о возбуждении уголовного дела и выставления в территориальные органы карточки по форме N 1.0. </w:t>
      </w:r>
      <w:r>
        <w:br/>
      </w:r>
      <w:r>
        <w:rPr>
          <w:rFonts w:ascii="Times New Roman"/>
          <w:b w:val="false"/>
          <w:i w:val="false"/>
          <w:color w:val="000000"/>
          <w:sz w:val="28"/>
        </w:rPr>
        <w:t xml:space="preserve">
    45. В графе 3 отражается количество прекращенных прокурором административных производств в ходе изучения им дел об административных правонарушениях. </w:t>
      </w:r>
      <w:r>
        <w:br/>
      </w:r>
      <w:r>
        <w:rPr>
          <w:rFonts w:ascii="Times New Roman"/>
          <w:b w:val="false"/>
          <w:i w:val="false"/>
          <w:color w:val="000000"/>
          <w:sz w:val="28"/>
        </w:rPr>
        <w:t xml:space="preserve">
    Основанием для учета данных в графе 3 является постановление прокурора о прекращении административного производства. </w:t>
      </w:r>
      <w:r>
        <w:br/>
      </w:r>
      <w:r>
        <w:rPr>
          <w:rFonts w:ascii="Times New Roman"/>
          <w:b w:val="false"/>
          <w:i w:val="false"/>
          <w:color w:val="000000"/>
          <w:sz w:val="28"/>
        </w:rPr>
        <w:t xml:space="preserve">
    46. В графе 4 показывается количество удовлетворенных протестов прокурора на акты суда, рассматривающего дела об административных правонарушениях. </w:t>
      </w:r>
      <w:r>
        <w:br/>
      </w:r>
      <w:r>
        <w:rPr>
          <w:rFonts w:ascii="Times New Roman"/>
          <w:b w:val="false"/>
          <w:i w:val="false"/>
          <w:color w:val="000000"/>
          <w:sz w:val="28"/>
        </w:rPr>
        <w:t xml:space="preserve">
    Данные в графе 4 отражаются при наличии письменного сообщения об удовлетворении протеста прокурора с приобщением подтверждающих копий документов. </w:t>
      </w:r>
      <w:r>
        <w:br/>
      </w:r>
      <w:r>
        <w:rPr>
          <w:rFonts w:ascii="Times New Roman"/>
          <w:b w:val="false"/>
          <w:i w:val="false"/>
          <w:color w:val="000000"/>
          <w:sz w:val="28"/>
        </w:rPr>
        <w:t xml:space="preserve">
    47. В графе 5 показывается количество освобожденных лиц в результате проверки законности административного задержания лиц. </w:t>
      </w:r>
      <w:r>
        <w:br/>
      </w:r>
      <w:r>
        <w:rPr>
          <w:rFonts w:ascii="Times New Roman"/>
          <w:b w:val="false"/>
          <w:i w:val="false"/>
          <w:color w:val="000000"/>
          <w:sz w:val="28"/>
        </w:rPr>
        <w:t xml:space="preserve">
    Данные в графе 5 отражаются при наличии постановлений о назначении проверок и об освобождении задержанных лиц, справок о результатах проверок, иных актов прокурорского реагирования с соответствующими положительными ответами на них. </w:t>
      </w:r>
      <w:r>
        <w:br/>
      </w:r>
      <w:r>
        <w:rPr>
          <w:rFonts w:ascii="Times New Roman"/>
          <w:b w:val="false"/>
          <w:i w:val="false"/>
          <w:color w:val="000000"/>
          <w:sz w:val="28"/>
        </w:rPr>
        <w:t xml:space="preserve">
    48. В графе 6 отражается количество рассмотренных представлений прокурора, внесенных им по результатам проверок законности административного производства. </w:t>
      </w:r>
      <w:r>
        <w:br/>
      </w:r>
      <w:r>
        <w:rPr>
          <w:rFonts w:ascii="Times New Roman"/>
          <w:b w:val="false"/>
          <w:i w:val="false"/>
          <w:color w:val="000000"/>
          <w:sz w:val="28"/>
        </w:rPr>
        <w:t xml:space="preserve">
    В графе 7 отражается количество наказанных по ним лиц. </w:t>
      </w:r>
      <w:r>
        <w:br/>
      </w:r>
      <w:r>
        <w:rPr>
          <w:rFonts w:ascii="Times New Roman"/>
          <w:b w:val="false"/>
          <w:i w:val="false"/>
          <w:color w:val="000000"/>
          <w:sz w:val="28"/>
        </w:rPr>
        <w:t xml:space="preserve">
    Данные в графах 6 и 7 заносятся при наличии письменного сообщения о рассмотрении представления прокурора и принятых мерах по устранению нарушений законности с приложением копий документов, подтверждающих наложение взыскания на конкретное лицо. </w:t>
      </w:r>
      <w:r>
        <w:br/>
      </w:r>
      <w:r>
        <w:rPr>
          <w:rFonts w:ascii="Times New Roman"/>
          <w:b w:val="false"/>
          <w:i w:val="false"/>
          <w:color w:val="000000"/>
          <w:sz w:val="28"/>
        </w:rPr>
        <w:t xml:space="preserve">
    49. Таблица Б раздела 6 содержит сведения о лицах, совершивших административные правонарушения в отчетном периоде, связанные с экстремизмом и террористической деятельностью. </w:t>
      </w:r>
      <w:r>
        <w:br/>
      </w:r>
      <w:r>
        <w:rPr>
          <w:rFonts w:ascii="Times New Roman"/>
          <w:b w:val="false"/>
          <w:i w:val="false"/>
          <w:color w:val="000000"/>
          <w:sz w:val="28"/>
        </w:rPr>
        <w:t xml:space="preserve">
    В строках отражаются сведения о правонарушениях в соответствии со статьями Кодекса Республики Казахстан об административных правонарушениях. </w:t>
      </w:r>
      <w:r>
        <w:br/>
      </w:r>
      <w:r>
        <w:rPr>
          <w:rFonts w:ascii="Times New Roman"/>
          <w:b w:val="false"/>
          <w:i w:val="false"/>
          <w:color w:val="000000"/>
          <w:sz w:val="28"/>
        </w:rPr>
        <w:t xml:space="preserve">
    В графе 1 указывается общее количество лиц, привлеченных к административной ответственности. </w:t>
      </w:r>
      <w:r>
        <w:br/>
      </w:r>
      <w:r>
        <w:rPr>
          <w:rFonts w:ascii="Times New Roman"/>
          <w:b w:val="false"/>
          <w:i w:val="false"/>
          <w:color w:val="000000"/>
          <w:sz w:val="28"/>
        </w:rPr>
        <w:t xml:space="preserve">
    В графах 2-7 из графы 1 отражается число несовершеннолетних, женщин, граждан Казахстана, СНГ, иностранцев, лиц без гражданства. </w:t>
      </w:r>
    </w:p>
    <w:bookmarkStart w:name="z18" w:id="26"/>
    <w:p>
      <w:pPr>
        <w:spacing w:after="0"/>
        <w:ind w:left="0"/>
        <w:jc w:val="left"/>
      </w:pPr>
      <w:r>
        <w:rPr>
          <w:rFonts w:ascii="Times New Roman"/>
          <w:b/>
          <w:i w:val="false"/>
          <w:color w:val="000000"/>
        </w:rPr>
        <w:t xml:space="preserve"> 
Глава 9. Формирование раздела 7 отчета </w:t>
      </w:r>
      <w:r>
        <w:br/>
      </w:r>
      <w:r>
        <w:rPr>
          <w:rFonts w:ascii="Times New Roman"/>
          <w:b/>
          <w:i w:val="false"/>
          <w:color w:val="000000"/>
        </w:rPr>
        <w:t xml:space="preserve">
формы N 1-ЭТ "Сведения о состоянии прокурорского </w:t>
      </w:r>
      <w:r>
        <w:br/>
      </w:r>
      <w:r>
        <w:rPr>
          <w:rFonts w:ascii="Times New Roman"/>
          <w:b/>
          <w:i w:val="false"/>
          <w:color w:val="000000"/>
        </w:rPr>
        <w:t xml:space="preserve">
надзора за противодействием экстремизму и борьбой </w:t>
      </w:r>
      <w:r>
        <w:br/>
      </w:r>
      <w:r>
        <w:rPr>
          <w:rFonts w:ascii="Times New Roman"/>
          <w:b/>
          <w:i w:val="false"/>
          <w:color w:val="000000"/>
        </w:rPr>
        <w:t xml:space="preserve">
с террористической деятельностью" </w:t>
      </w:r>
    </w:p>
    <w:bookmarkEnd w:id="26"/>
    <w:p>
      <w:pPr>
        <w:spacing w:after="0"/>
        <w:ind w:left="0"/>
        <w:jc w:val="both"/>
      </w:pPr>
      <w:r>
        <w:rPr>
          <w:rFonts w:ascii="Times New Roman"/>
          <w:b w:val="false"/>
          <w:i w:val="false"/>
          <w:color w:val="000000"/>
          <w:sz w:val="28"/>
        </w:rPr>
        <w:t xml:space="preserve">    50. Раздел 7 отчета формы N 1-ЭТ содержит сведения о состоянии прокурорского надзора за противодействием экстремизму и борьбой с террористической деятельностью. </w:t>
      </w:r>
      <w:r>
        <w:br/>
      </w:r>
      <w:r>
        <w:rPr>
          <w:rFonts w:ascii="Times New Roman"/>
          <w:b w:val="false"/>
          <w:i w:val="false"/>
          <w:color w:val="000000"/>
          <w:sz w:val="28"/>
        </w:rPr>
        <w:t xml:space="preserve">
    51. В строке 1 показывается общее количество проведенных прокурором проверок применения законодательства по борьбе с экстремизмом и террористической деятельностью. </w:t>
      </w:r>
      <w:r>
        <w:br/>
      </w:r>
      <w:r>
        <w:rPr>
          <w:rFonts w:ascii="Times New Roman"/>
          <w:b w:val="false"/>
          <w:i w:val="false"/>
          <w:color w:val="000000"/>
          <w:sz w:val="28"/>
        </w:rPr>
        <w:t>
    Проверка применения законодательства проводится прокурором после вынесения постановления о производстве проверки согласно пункту 2 </w:t>
      </w:r>
      <w:r>
        <w:rPr>
          <w:rFonts w:ascii="Times New Roman"/>
          <w:b w:val="false"/>
          <w:i w:val="false"/>
          <w:color w:val="000000"/>
          <w:sz w:val="28"/>
        </w:rPr>
        <w:t xml:space="preserve">статьи 5 </w:t>
      </w:r>
      <w:r>
        <w:rPr>
          <w:rFonts w:ascii="Times New Roman"/>
          <w:b w:val="false"/>
          <w:i w:val="false"/>
          <w:color w:val="000000"/>
          <w:sz w:val="28"/>
        </w:rPr>
        <w:t xml:space="preserve">Закона Республики Казахстан "О Прокуратуре" (далее - Закон). </w:t>
      </w:r>
      <w:r>
        <w:br/>
      </w:r>
      <w:r>
        <w:rPr>
          <w:rFonts w:ascii="Times New Roman"/>
          <w:b w:val="false"/>
          <w:i w:val="false"/>
          <w:color w:val="000000"/>
          <w:sz w:val="28"/>
        </w:rPr>
        <w:t xml:space="preserve">
    Количество проверок исчисляется в зависимости от формулировки задачи, которая ставилась перед проверкой (формулировка в плане работы, задании вышестоящего прокурора) и указана в постановлении о назначении проверки. </w:t>
      </w:r>
      <w:r>
        <w:br/>
      </w:r>
      <w:r>
        <w:rPr>
          <w:rFonts w:ascii="Times New Roman"/>
          <w:b w:val="false"/>
          <w:i w:val="false"/>
          <w:color w:val="000000"/>
          <w:sz w:val="28"/>
        </w:rPr>
        <w:t xml:space="preserve">
    Если ставилась задача проверить применение законодательства в определенном ведомстве и в связи с этим проверка проводилась не только в головной организации, но и в подчиненных подразделениях, то она учитывается, как один акт. </w:t>
      </w:r>
      <w:r>
        <w:br/>
      </w:r>
      <w:r>
        <w:rPr>
          <w:rFonts w:ascii="Times New Roman"/>
          <w:b w:val="false"/>
          <w:i w:val="false"/>
          <w:color w:val="000000"/>
          <w:sz w:val="28"/>
        </w:rPr>
        <w:t xml:space="preserve">
    В случае самостоятельной проверки в каждом из этих подразделений они учитываются как отдельные (самостоятельные) проверки. </w:t>
      </w:r>
      <w:r>
        <w:br/>
      </w:r>
      <w:r>
        <w:rPr>
          <w:rFonts w:ascii="Times New Roman"/>
          <w:b w:val="false"/>
          <w:i w:val="false"/>
          <w:color w:val="000000"/>
          <w:sz w:val="28"/>
        </w:rPr>
        <w:t xml:space="preserve">
    Если проверка проведена нижестоящей прокуратурой, а надзорный акт в силу неправомочности этого органа принесен вышестоящей прокуратурой, то проверка учитывается в отчете той прокуратуры, которая фактически ее провела, а акт прокурорского реагирования в отчете того органа, который его принес. </w:t>
      </w:r>
      <w:r>
        <w:br/>
      </w:r>
      <w:r>
        <w:rPr>
          <w:rFonts w:ascii="Times New Roman"/>
          <w:b w:val="false"/>
          <w:i w:val="false"/>
          <w:color w:val="000000"/>
          <w:sz w:val="28"/>
        </w:rPr>
        <w:t xml:space="preserve">
    52. Данные в строке 1 учитываются при наличии постановления о производстве проверки и справки о ее результатах, либо вместо справки о результатах проверки акта прокурорского надзора, вынесенного по итогам данной проверки. </w:t>
      </w:r>
      <w:r>
        <w:br/>
      </w:r>
      <w:r>
        <w:rPr>
          <w:rFonts w:ascii="Times New Roman"/>
          <w:b w:val="false"/>
          <w:i w:val="false"/>
          <w:color w:val="000000"/>
          <w:sz w:val="28"/>
        </w:rPr>
        <w:t xml:space="preserve">
    53. В строке 2 отражается количество выявленных при проверках нарушений законов. Основанием для учета показателя в этой строке служат акты прокурорского реагирования, а также справки о результатах проверки, в которых показываются выявленные нарушения законности. </w:t>
      </w:r>
      <w:r>
        <w:br/>
      </w:r>
      <w:r>
        <w:rPr>
          <w:rFonts w:ascii="Times New Roman"/>
          <w:b w:val="false"/>
          <w:i w:val="false"/>
          <w:color w:val="000000"/>
          <w:sz w:val="28"/>
        </w:rPr>
        <w:t>
    54. В строке 3 отражается количество исполненных в течение отчетного периода предписаний об устранении нарушений </w:t>
      </w:r>
      <w:r>
        <w:rPr>
          <w:rFonts w:ascii="Times New Roman"/>
          <w:b w:val="false"/>
          <w:i w:val="false"/>
          <w:color w:val="000000"/>
          <w:sz w:val="28"/>
        </w:rPr>
        <w:t xml:space="preserve">закона </w:t>
      </w:r>
      <w:r>
        <w:rPr>
          <w:rFonts w:ascii="Times New Roman"/>
          <w:b w:val="false"/>
          <w:i w:val="false"/>
          <w:color w:val="000000"/>
          <w:sz w:val="28"/>
        </w:rPr>
        <w:t xml:space="preserve">независимо от времени направления их прокурором которые учитываются на основании письменного сообщения об исполнении предписания органом или должностным лицом, допустившими нарушение закона, либо органом или должностным лицом, правомочными устранить это нарушение. </w:t>
      </w:r>
      <w:r>
        <w:br/>
      </w:r>
      <w:r>
        <w:rPr>
          <w:rFonts w:ascii="Times New Roman"/>
          <w:b w:val="false"/>
          <w:i w:val="false"/>
          <w:color w:val="000000"/>
          <w:sz w:val="28"/>
        </w:rPr>
        <w:t>
    55. В строке 4 отражаются сведения об удовлетворенных протестах, учитываемых на основании письменного сообщения об исполнении требований прокурора об отмене незаконного акта либо приведения его в соответствие с </w:t>
      </w:r>
      <w:r>
        <w:rPr>
          <w:rFonts w:ascii="Times New Roman"/>
          <w:b w:val="false"/>
          <w:i w:val="false"/>
          <w:color w:val="000000"/>
          <w:sz w:val="28"/>
        </w:rPr>
        <w:t xml:space="preserve">Конституцией </w:t>
      </w:r>
      <w:r>
        <w:rPr>
          <w:rFonts w:ascii="Times New Roman"/>
          <w:b w:val="false"/>
          <w:i w:val="false"/>
          <w:color w:val="000000"/>
          <w:sz w:val="28"/>
        </w:rPr>
        <w:t xml:space="preserve">и законами, а также прекращении незаконного действия должностного лица и восстановлении нарушенного права. </w:t>
      </w:r>
      <w:r>
        <w:br/>
      </w:r>
      <w:r>
        <w:rPr>
          <w:rFonts w:ascii="Times New Roman"/>
          <w:b w:val="false"/>
          <w:i w:val="false"/>
          <w:color w:val="000000"/>
          <w:sz w:val="28"/>
        </w:rPr>
        <w:t xml:space="preserve">
    56. В строке 5 учитывается количество рассмотренных в отчетном периоде с принятием мер по устранению нарушений (независимо от времени их внесения) представлений. </w:t>
      </w:r>
      <w:r>
        <w:br/>
      </w:r>
      <w:r>
        <w:rPr>
          <w:rFonts w:ascii="Times New Roman"/>
          <w:b w:val="false"/>
          <w:i w:val="false"/>
          <w:color w:val="000000"/>
          <w:sz w:val="28"/>
        </w:rPr>
        <w:t xml:space="preserve">
    Основанием для учета в этой строке являются письменные сообщения должностных лиц или органов о результатах рассмотрения представления прокурора и принятых мерах по устранению нарушений законности. </w:t>
      </w:r>
      <w:r>
        <w:br/>
      </w:r>
      <w:r>
        <w:rPr>
          <w:rFonts w:ascii="Times New Roman"/>
          <w:b w:val="false"/>
          <w:i w:val="false"/>
          <w:color w:val="000000"/>
          <w:sz w:val="28"/>
        </w:rPr>
        <w:t>
    57. В строке 6 показывается количество заявлений прокурора, удовлетворенных судом в порядке </w:t>
      </w:r>
      <w:r>
        <w:rPr>
          <w:rFonts w:ascii="Times New Roman"/>
          <w:b w:val="false"/>
          <w:i w:val="false"/>
          <w:color w:val="000000"/>
          <w:sz w:val="28"/>
        </w:rPr>
        <w:t xml:space="preserve">статьи 23 </w:t>
      </w:r>
      <w:r>
        <w:rPr>
          <w:rFonts w:ascii="Times New Roman"/>
          <w:b w:val="false"/>
          <w:i w:val="false"/>
          <w:color w:val="000000"/>
          <w:sz w:val="28"/>
        </w:rPr>
        <w:t xml:space="preserve">Закона Республики Казахстан "О Прокуратуре". Количество признанных по ним организаций экстремистскими или террористическими отражается в строке 7. </w:t>
      </w:r>
      <w:r>
        <w:br/>
      </w:r>
      <w:r>
        <w:rPr>
          <w:rFonts w:ascii="Times New Roman"/>
          <w:b w:val="false"/>
          <w:i w:val="false"/>
          <w:color w:val="000000"/>
          <w:sz w:val="28"/>
        </w:rPr>
        <w:t>
    58. Из строки 6 в строках 8 и 9 учитывается количество удовлетворенных судом заявлений прокурора, внесенных в порядке </w:t>
      </w:r>
      <w:r>
        <w:rPr>
          <w:rFonts w:ascii="Times New Roman"/>
          <w:b w:val="false"/>
          <w:i w:val="false"/>
          <w:color w:val="000000"/>
          <w:sz w:val="28"/>
        </w:rPr>
        <w:t xml:space="preserve">статей 8 </w:t>
      </w:r>
      <w:r>
        <w:rPr>
          <w:rFonts w:ascii="Times New Roman"/>
          <w:b w:val="false"/>
          <w:i w:val="false"/>
          <w:color w:val="000000"/>
          <w:sz w:val="28"/>
        </w:rPr>
        <w:t>Закона Республики Казахстан "О противодействии экстремизму" (строка 8) и 21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борьбе с терроризмом" (строка 9). </w:t>
      </w:r>
      <w:r>
        <w:br/>
      </w:r>
      <w:r>
        <w:rPr>
          <w:rFonts w:ascii="Times New Roman"/>
          <w:b w:val="false"/>
          <w:i w:val="false"/>
          <w:color w:val="000000"/>
          <w:sz w:val="28"/>
        </w:rPr>
        <w:t>
    В строке 10 учитываются разъяснения закона в порядке </w:t>
      </w:r>
      <w:r>
        <w:rPr>
          <w:rFonts w:ascii="Times New Roman"/>
          <w:b w:val="false"/>
          <w:i w:val="false"/>
          <w:color w:val="000000"/>
          <w:sz w:val="28"/>
        </w:rPr>
        <w:t xml:space="preserve">статьи 26 </w:t>
      </w:r>
      <w:r>
        <w:rPr>
          <w:rFonts w:ascii="Times New Roman"/>
          <w:b w:val="false"/>
          <w:i w:val="false"/>
          <w:color w:val="000000"/>
          <w:sz w:val="28"/>
        </w:rPr>
        <w:t xml:space="preserve">Закона, направленные прокурорами органу или должностному лицу, либо гражданину, при наличии достаточных оснований полагать, что незнание или неправильное понимание законов может повлечь его ненадлежащее применение. </w:t>
      </w:r>
      <w:r>
        <w:br/>
      </w:r>
      <w:r>
        <w:rPr>
          <w:rFonts w:ascii="Times New Roman"/>
          <w:b w:val="false"/>
          <w:i w:val="false"/>
          <w:color w:val="000000"/>
          <w:sz w:val="28"/>
        </w:rPr>
        <w:t>
    Учет в строке 10 ведется на основании письменного разъяснения </w:t>
      </w:r>
      <w:r>
        <w:rPr>
          <w:rFonts w:ascii="Times New Roman"/>
          <w:b w:val="false"/>
          <w:i w:val="false"/>
          <w:color w:val="000000"/>
          <w:sz w:val="28"/>
        </w:rPr>
        <w:t xml:space="preserve">Закона </w:t>
      </w:r>
      <w:r>
        <w:rPr>
          <w:rFonts w:ascii="Times New Roman"/>
          <w:b w:val="false"/>
          <w:i w:val="false"/>
          <w:color w:val="000000"/>
          <w:sz w:val="28"/>
        </w:rPr>
        <w:t xml:space="preserve">со ссылкой на указанную норму Закона. При этом разъяснение закона как акт прокурорского надзора следует отличать от письменного ответа разъяснительного характера на обращения граждан и юридических лиц. </w:t>
      </w:r>
      <w:r>
        <w:br/>
      </w: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Генерального Прокурора Республики Казахстан от 13 ноября 2007 года </w:t>
      </w:r>
      <w:r>
        <w:rPr>
          <w:rFonts w:ascii="Times New Roman"/>
          <w:b w:val="false"/>
          <w:i w:val="false"/>
          <w:color w:val="000000"/>
          <w:sz w:val="28"/>
        </w:rPr>
        <w:t xml:space="preserve">N 45 </w:t>
      </w:r>
      <w:r>
        <w:rPr>
          <w:rFonts w:ascii="Times New Roman"/>
          <w:b w:val="false"/>
          <w:i w:val="false"/>
          <w:color w:val="ff0000"/>
          <w:sz w:val="28"/>
        </w:rPr>
        <w:t xml:space="preserve">. </w:t>
      </w:r>
      <w:r>
        <w:br/>
      </w:r>
      <w:r>
        <w:rPr>
          <w:rFonts w:ascii="Times New Roman"/>
          <w:b w:val="false"/>
          <w:i w:val="false"/>
          <w:color w:val="000000"/>
          <w:sz w:val="28"/>
        </w:rPr>
        <w:t>
       59. В строке 11 отражается количество отмененных и измененных незаконных правовых актов по всем мерам прокурорского реагирования (протесты, предписания, представления, удовлетворенные заявления в порядке </w:t>
      </w:r>
      <w:r>
        <w:rPr>
          <w:rFonts w:ascii="Times New Roman"/>
          <w:b w:val="false"/>
          <w:i w:val="false"/>
          <w:color w:val="000000"/>
          <w:sz w:val="28"/>
        </w:rPr>
        <w:t xml:space="preserve">статьи 23 </w:t>
      </w:r>
      <w:r>
        <w:rPr>
          <w:rFonts w:ascii="Times New Roman"/>
          <w:b w:val="false"/>
          <w:i w:val="false"/>
          <w:color w:val="000000"/>
          <w:sz w:val="28"/>
        </w:rPr>
        <w:t xml:space="preserve">Закона и другие акты прокурорского надзора). </w:t>
      </w:r>
      <w:r>
        <w:br/>
      </w:r>
      <w:r>
        <w:rPr>
          <w:rFonts w:ascii="Times New Roman"/>
          <w:b w:val="false"/>
          <w:i w:val="false"/>
          <w:color w:val="000000"/>
          <w:sz w:val="28"/>
        </w:rPr>
        <w:t xml:space="preserve">
    Из этого числа в строке 12 учитываются нормативные правовые акты, измененные и отмененные в результате проверок. Данные в строках 11 и 12 учитываются на основании письменного сообщения о рассмотрении и исполнении требований прокурора об отмене или изменении незаконных актов и копии документов, подтверждающих эти факты. </w:t>
      </w:r>
      <w:r>
        <w:br/>
      </w:r>
      <w:r>
        <w:rPr>
          <w:rFonts w:ascii="Times New Roman"/>
          <w:b w:val="false"/>
          <w:i w:val="false"/>
          <w:color w:val="000000"/>
          <w:sz w:val="28"/>
        </w:rPr>
        <w:t xml:space="preserve">
    60. Строки 13, 14, 15 объединены абзацем "количество лиц, привлеченных к ответственности". В строках 11-12 показывается число лиц, привлеченных к ответственности, по постановлениям и представлениям в дисциплинарном (строка 11) и административном (строка 12) порядках. </w:t>
      </w:r>
      <w:r>
        <w:br/>
      </w:r>
      <w:r>
        <w:rPr>
          <w:rFonts w:ascii="Times New Roman"/>
          <w:b w:val="false"/>
          <w:i w:val="false"/>
          <w:color w:val="000000"/>
          <w:sz w:val="28"/>
        </w:rPr>
        <w:t xml:space="preserve">
    Учет в строках 11-12 ведется при наличии письменных сообщений должностных лиц или органов о привлечении виновных к соответствующей ответственности с приложением подтверждающих документов (приказов, постановлений и т.д.). </w:t>
      </w:r>
      <w:r>
        <w:br/>
      </w:r>
      <w:r>
        <w:rPr>
          <w:rFonts w:ascii="Times New Roman"/>
          <w:b w:val="false"/>
          <w:i w:val="false"/>
          <w:color w:val="000000"/>
          <w:sz w:val="28"/>
        </w:rPr>
        <w:t xml:space="preserve">
    61. В строке 16 показывается количество уголовных дел, возбужденных прокурором по результатам проверок, в строке 17 количество дел, направленных в суд и в строке 18 - по ним осуждено лиц. </w:t>
      </w:r>
      <w:r>
        <w:br/>
      </w:r>
      <w:r>
        <w:rPr>
          <w:rFonts w:ascii="Times New Roman"/>
          <w:b w:val="false"/>
          <w:i w:val="false"/>
          <w:color w:val="000000"/>
          <w:sz w:val="28"/>
        </w:rPr>
        <w:t xml:space="preserve">
    Учет в строках 16-17 ведется при наличии постановления прокурора о возбуждении уголовного дела по материалам проверки, сопроводительного письма о направлении дела в суд. </w:t>
      </w:r>
      <w:r>
        <w:br/>
      </w:r>
      <w:r>
        <w:rPr>
          <w:rFonts w:ascii="Times New Roman"/>
          <w:b w:val="false"/>
          <w:i w:val="false"/>
          <w:color w:val="000000"/>
          <w:sz w:val="28"/>
        </w:rPr>
        <w:t xml:space="preserve">
    При этом следует учесть, что остаток дел, по которым на конец отчетного периода не принято процессуальное решение, указывается в графе 30 таблицы Б (по делам) раздела 1 "Сведения о преступлениях, связанных с экстремизмом, террористической деятельностью" отчета. </w:t>
      </w:r>
      <w:r>
        <w:br/>
      </w:r>
      <w:r>
        <w:rPr>
          <w:rFonts w:ascii="Times New Roman"/>
          <w:b w:val="false"/>
          <w:i w:val="false"/>
          <w:color w:val="000000"/>
          <w:sz w:val="28"/>
        </w:rPr>
        <w:t xml:space="preserve">
    Далее, эта цифра переходит в графу 1 данной таблицы следующего года и остается неизменным в период всего отчетного года. В последующем, в случае направления их в суд в отчетном периоде, его результат будет отражаться в указанной таблице отчета, где указывается количество уголовных дел, направленных в суд. </w:t>
      </w:r>
    </w:p>
    <w:bookmarkStart w:name="z24" w:id="27"/>
    <w:p>
      <w:pPr>
        <w:spacing w:after="0"/>
        <w:ind w:left="0"/>
        <w:jc w:val="left"/>
      </w:pPr>
      <w:r>
        <w:rPr>
          <w:rFonts w:ascii="Times New Roman"/>
          <w:b/>
          <w:i w:val="false"/>
          <w:color w:val="000000"/>
        </w:rPr>
        <w:t xml:space="preserve"> 
Глава 10. Формирование раздела 8 отчета формы N1-ЭТ </w:t>
      </w:r>
      <w:r>
        <w:br/>
      </w:r>
      <w:r>
        <w:rPr>
          <w:rFonts w:ascii="Times New Roman"/>
          <w:b/>
          <w:i w:val="false"/>
          <w:color w:val="000000"/>
        </w:rPr>
        <w:t xml:space="preserve">
"Надзор за законностью ареста, задержания подозреваемых </w:t>
      </w:r>
      <w:r>
        <w:br/>
      </w:r>
      <w:r>
        <w:rPr>
          <w:rFonts w:ascii="Times New Roman"/>
          <w:b/>
          <w:i w:val="false"/>
          <w:color w:val="000000"/>
        </w:rPr>
        <w:t xml:space="preserve">
в совершении преступлений, связанных с экстремизмом, </w:t>
      </w:r>
      <w:r>
        <w:br/>
      </w:r>
      <w:r>
        <w:rPr>
          <w:rFonts w:ascii="Times New Roman"/>
          <w:b/>
          <w:i w:val="false"/>
          <w:color w:val="000000"/>
        </w:rPr>
        <w:t xml:space="preserve">
террористической деятельностью" </w:t>
      </w:r>
    </w:p>
    <w:bookmarkEnd w:id="27"/>
    <w:p>
      <w:pPr>
        <w:spacing w:after="0"/>
        <w:ind w:left="0"/>
        <w:jc w:val="both"/>
      </w:pPr>
      <w:r>
        <w:rPr>
          <w:rFonts w:ascii="Times New Roman"/>
          <w:b w:val="false"/>
          <w:i w:val="false"/>
          <w:color w:val="000000"/>
          <w:sz w:val="28"/>
        </w:rPr>
        <w:t>    62. Раздел 8 отчета формы N1-ЭТ содержит сведения о лицах, задержанных в порядке со </w:t>
      </w:r>
      <w:r>
        <w:rPr>
          <w:rFonts w:ascii="Times New Roman"/>
          <w:b w:val="false"/>
          <w:i w:val="false"/>
          <w:color w:val="000000"/>
          <w:sz w:val="28"/>
        </w:rPr>
        <w:t xml:space="preserve">статьей 132 </w:t>
      </w:r>
      <w:r>
        <w:rPr>
          <w:rFonts w:ascii="Times New Roman"/>
          <w:b w:val="false"/>
          <w:i w:val="false"/>
          <w:color w:val="000000"/>
          <w:sz w:val="28"/>
        </w:rPr>
        <w:t>Уголовного процессуального кодекса Республики Казахстан, избрании в отношении них меры пресечения и освобождении в порядке </w:t>
      </w:r>
      <w:r>
        <w:rPr>
          <w:rFonts w:ascii="Times New Roman"/>
          <w:b w:val="false"/>
          <w:i w:val="false"/>
          <w:color w:val="000000"/>
          <w:sz w:val="28"/>
        </w:rPr>
        <w:t xml:space="preserve">статьи 136 </w:t>
      </w:r>
      <w:r>
        <w:rPr>
          <w:rFonts w:ascii="Times New Roman"/>
          <w:b w:val="false"/>
          <w:i w:val="false"/>
          <w:color w:val="000000"/>
          <w:sz w:val="28"/>
        </w:rPr>
        <w:t xml:space="preserve">Уголовного процессуального кодекса Республики Казахстан. </w:t>
      </w:r>
      <w:r>
        <w:br/>
      </w:r>
      <w:r>
        <w:rPr>
          <w:rFonts w:ascii="Times New Roman"/>
          <w:b w:val="false"/>
          <w:i w:val="false"/>
          <w:color w:val="000000"/>
          <w:sz w:val="28"/>
        </w:rPr>
        <w:t>
    В строках раздела отражаются сведения о преступлениях в соответствии со статьями и главами </w:t>
      </w:r>
      <w:r>
        <w:rPr>
          <w:rFonts w:ascii="Times New Roman"/>
          <w:b w:val="false"/>
          <w:i w:val="false"/>
          <w:color w:val="000000"/>
          <w:sz w:val="28"/>
        </w:rPr>
        <w:t xml:space="preserve">Уголовного </w:t>
      </w:r>
      <w:r>
        <w:rPr>
          <w:rFonts w:ascii="Times New Roman"/>
          <w:b w:val="false"/>
          <w:i w:val="false"/>
          <w:color w:val="000000"/>
          <w:sz w:val="28"/>
        </w:rPr>
        <w:t xml:space="preserve">кодекса Республики Казахстан, указанными в графе "А" раздела. </w:t>
      </w:r>
      <w:r>
        <w:br/>
      </w:r>
      <w:r>
        <w:rPr>
          <w:rFonts w:ascii="Times New Roman"/>
          <w:b w:val="false"/>
          <w:i w:val="false"/>
          <w:color w:val="000000"/>
          <w:sz w:val="28"/>
        </w:rPr>
        <w:t xml:space="preserve">
    63. В графе 1 указывается общее количество задержанных лиц по подозрению в совершении преступления, связанные с экстремизмом, террористической деятельностью. В том числе, в графе 2 учитываются лица, в отношении которых применена мера пресечения в виде ареста. </w:t>
      </w:r>
      <w:r>
        <w:br/>
      </w:r>
      <w:r>
        <w:rPr>
          <w:rFonts w:ascii="Times New Roman"/>
          <w:b w:val="false"/>
          <w:i w:val="false"/>
          <w:color w:val="000000"/>
          <w:sz w:val="28"/>
        </w:rPr>
        <w:t xml:space="preserve">
    64. В графах 3-7 отражаются сведения об освобожденных лицах с распределением их по процессуальным основаниям. </w:t>
      </w:r>
      <w:r>
        <w:br/>
      </w:r>
      <w:r>
        <w:rPr>
          <w:rFonts w:ascii="Times New Roman"/>
          <w:b w:val="false"/>
          <w:i w:val="false"/>
          <w:color w:val="000000"/>
          <w:sz w:val="28"/>
        </w:rPr>
        <w:t xml:space="preserve">
    65. Сведения об иных мерах пресечения распределяются в графах 8-12.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