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04ef" w14:textId="6b00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16 января 2003 года N 2 "Об утверждении и введении в действие статистического отчета формы N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порядке его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13 июня 2005 года N 22. Зарегистрирован в Министерстве юстиции Республики Казахстан 28 июня 2005 года N 3698. Утратил силу приказом Генерального Прокурора Республики Казахстан от 1 октября 2014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целях совершенствования статистической отчетности 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употребляющих, руководствуясь подпунктом 4-1)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Генерального Прокурора Республики Казахстан от 16 января 2003 года N 2 "Об утверждении и введении в действие статистического отчета формы N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порядке его составления" (зарегистрирован в Реестре государственной регистрации нормативных правовых актов за N 2172, внесены изменения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Генерального Прокурора Республики Казахстан от 10 февраля 2004 года N 7 "О внесении изменений и дополнений в приказ Генерального Прокурора Республики Казахстан от 16 января 2003 года N 2 "Об утверждении и введении в действие статистического отчета формы N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 и Инструкции о порядке его составления")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статистический отчет формы N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употребляющих", утвержденный указанным приказом: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 1 дополнить графой 28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"графа 28 "Количество зарегистрированных наркопреступлений, выявленных по методу "контролируемая поставка" в отчетном периоде";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разделе 2 "Сведения о лицах, совершивших преступления, связанные с незаконным оборотом наркотических средств, психотропных веществ и прекурсоров":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графы 2 и 2-1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таблицу В раздела 3 "Сведения об изъятии и передаче ядовитых веществ" изложить по форме, согласно Приложению 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 3 дополнить таблицей А-1 "Сведения об изъятии наркотических средств, психотропных веществ в ходе совместных мероприятий правоохранительных органов", согласно Приложению 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наименование раздела 4 дополнить словами "и состоявших на учете в ОВД";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раздел 4 дополнить графами 5, 6, 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графа 5 "всего лиц, состоявших на учете в ОВД";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графа 6 "несовершеннолетних из графы 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графа 7 "женщин из графы 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разделе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таблице А "Сведения о лицах, злоупотребляющих наркотическими средствами, психотропными веществами и прекурсорами":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1 исключить слово "и прекурсорами";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графу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графу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 зависимостью";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графу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 эпизодическим употреблением";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графами 13, 14, 15, 16, 17, 18, 19, 20, 21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"графа 13 "Всего лиц, злоупотребляющих прекурсорами";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графа 14 "несовершеннолетних";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графа 15 "до 14 лет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графа 16 "15-17 лет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графа 17 "18-30 лет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графа 18 "31 лет и выше";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графа 19 "с зависимостью";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графа 20 "несовершеннолетних";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графа 21 "с эпизодическим употреблением";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строкой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"строка 9-1 "от передозировки токсических веществ"";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таблицу Б "Сведения о видах потребляемых наркотических средств, психотропных веществ и прекурсоров" дополнить графами 3,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графа 3 "женщин из графы 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графа 4 "несовершеннолетних из графы 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 27 графы 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"Психические и поведенческие расстройства в результате употребления табака и других стимуляторов, включая кофеин";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 22 графы А-1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"F15, F17, F18";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 27 графы А-1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"F15, F17";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Инструкции по составлению статистического отчета формы N 1-Н "О преступлениях и правонарушениях, связанных с незаконным оборотом наркотических средств, психотропных или ядовитых веществ, прекурсоров и лицах, их употребляющих",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 слова "Агентства таможенного контроля Республики Казахстан" заменить словами "Комитет таможенного контроля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10 дополнить абзацем одиннадцатым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графе 28 отражается количество зарегистрированных наркопреступлений, выявленных по методу "контролируемая поставка" в отчетном периоде.";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пункта 12 цифры "2-16" заменить на цифры "3-16";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13 дополнить абзацами двенадцатым и тринадцатым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графах 1-2 таблицы А-1 таблицы А отражается общее количество изъятых наркотических средств, психотропных веществ в ходе совместных мероприятий правоохранительных органов в отчетном периоде, выраженное в граммах, миллилитрах, из которых в графах 3-4 выделяется количество изъятых наркотических средств, психотропных веществ по возбужденным уголовным делам органами внутренних дел, в графах 5-6 органами национальной безопасности, в графах 7-8 - таможенными органами, в графах 9-10 - другими правоохранительными органами, в графах 11-12 учитываются изъятые наркотические средства и психотропные вещества с участием кинологической службы органов внутренних дел, в графах 13-14 с участием кинологической службы органов национальной безопасности, в графах 15-16 с участием кинологической службы таможенных органов, в графах 17-18 с участием кинологической службы других правоохранительных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Строки с 1 по 259 заполняются по правилам, установленным для таблицы А раздела 3 отчета формы N 1-Н.";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наименовании главы 6 после слов "психотропных веществ" дополнить словами "и состоявших на учете в ОВД";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14 дополнить абзацами восьмым, девятым и 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графе 5 отражается общее количество лиц, состоявших на учете в ОВД.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6 из графы 5 выделяются несовершеннолетние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графе 7 из графы 5 выделяется количество женщин.";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наименовании главы 9 после слов "психотропными веществами" дополнить словами "и прекурсорами";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графе 1 учитываются находящиеся на учете лица, злоупотребляющие наркотическими средствами, психотропными веществами, страдающие психическими и поведенческими расстройствами в результате употребления апиоидов, каннабиноидов, кокаина, седативных и снотворных веществ, галлюциногенов, других психоактивных веществ, а также находящиеся на профилактическом учете лица, замеченные в немедицинском потреблении вышеперечисленных средств. В графах 3-12 они распределяются на женщин, несовершеннолетних, возрастные группы, лиц с зависимостью и эпизодическим употреблением. В графе 13 учитываются находящиеся на учете лица, злоупотребляющие прекурсорами, страдающие психическими и поведенческими расстройствами в результате употребления летучих растворителей, включая летучих растворителей, не являющихся прекурсорами и других стимуляторов, табака, а также находящиеся на профилактическом учете лица, замеченные в немедицинском потреблении вышеперечисленных средств. В графах 14-21 они распределяются на несовершеннолетних, возрастные группы, лиц с зависимостью и эпизодическим употреблением.";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 графе 1 указываются общее количество лиц, злоупотребляющих наркотическими средствами, психотропными веществами и прекурсорами, состоящих на учете в конце отчетного периода. В том числе, в графах 2, 3, 4 учитываются количество лиц, умерших от передозировки наркотических средств, психотропных веществ и прекурсоров, в том числе женщин, несовершеннолетних. В строках 1-30 отражаются наркотические средства, психотропные вещества и прекурсоры по их международным классификаторам болезни МКБ-10. В строке 31 указывается сумма показателей строк 1, 12 и 22.".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по правовой статистике и специальным учетам Генеральной прокуратуры Республики Казахстан (Ким Г.В.):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принять меры к государственной регистрации в Министерстве юстиции Республики Казахстан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настоящий приказ направить субъектам правовой статистики и специальных учетов и территориальным органам Комитета по правовой статистике и специальным учетам Генеральной прокуратуры Республики Казахстан для исполнения.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Заместителя Генерального Прокурора - Председателя Комитета по правовой статистике и специальным учетам Генеральной прокуратуры Республики Казахстан (Ким Г.В.). 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31.01.2005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20.04. 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29.04. 2005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05.04. 2005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06.06. 2005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02.03.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29.03.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 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03.02. 2005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2005 года N 22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Раздел N 3. Сведения об изъятии и уничтожении наркотических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средств, психотропных или ядовитых веществ и прекурсоров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Таблица В. Сведения об изъятии и передаче ядовитых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1"/>
        <w:gridCol w:w="1860"/>
        <w:gridCol w:w="1756"/>
        <w:gridCol w:w="948"/>
        <w:gridCol w:w="1757"/>
        <w:gridCol w:w="1000"/>
        <w:gridCol w:w="878"/>
      </w:tblGrid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Наименование 
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ядовитых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</w:tr>
      <w:tr>
        <w:trPr>
          <w:trHeight w:val="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</w:tr>
      <w:tr>
        <w:trPr>
          <w:trHeight w:val="73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(табл. 5 Список ядовитых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веществ, 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лицензированию)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А: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Амитон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1,1,3,3,3-пентафтор- 2-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(трифторметил)-1-пропен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3-хинуклидинилбенэилат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Химикаты, содержащие атом фосфора, с которым связана одна метильная, этильная или пропильная группа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N,N-диалкил (Me, Et, n-Pr или i-Pr) амидодигалоидфосфаты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Диалкил (Me, Et, n-Pr или 1-Pr)-N,N-диалкил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Треххлористый мышьяк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2,2-дифенил-2-оксиуксусная кислота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Хинуклидин-3-ол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N,N-диалкил (Me, Et, n-Pr или i-Pr) аминоэтил-2-хлориды и соответствующие протонированные соли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N,N-диалкил (Me, Et, n-Pr или i-Pr) аминоэтан-2-олы и соответствующие протонированные соли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N,N-диалкил (Me, Et, n-Pr или i-Pr) аминоэтан-2-тиолы и соответствующие протонированные соли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Тиодигликоль: бис(2-гидроксиэтил)сульфид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Пинаколиловый спирт: 3,3-диметил-бутан-2-ол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Фосген: дихлорангидрид угольной кислоты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Цианистый водород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Хлорпикрин: трихлорнитрометан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Хлорокись фосфора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Треххлористый фосфор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Пятихлористый фосфор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Триметилфосфит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Триэтилфосфит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Диметилфосфит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Диэтилфосфит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Монохлористая сера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Двуххлористая сера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Хлористый тионил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Этилдиэтаноламин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Метилдиэтаноламин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Триэтаноламин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В: 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Аконитин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Амизил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Гиосциамин основание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Гиосциамина камфорат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Гиосциамина сульфат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Глифтор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Меркаптофос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Метиловый спирт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Мышьяковистый ангидрид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Мышьяковый ангидрид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Натрия арсенат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Ртути дийодид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Ртути дихлорид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Ртути оксицианид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Ртути салицилат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Скополамина гидробромид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Стрихнина нитрат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алкалоидов красавки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Тетракарбонил никеля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Фенол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Фосфид цинка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желтый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О-хлорбензилиденмалонодинитрил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Цианиды натрия, калия, меди, цинка, серебра, кадмия, ртути, кальция, бария, хлора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Цианплав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Цинхонин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алкалоидов Чилибухи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Этилмеркурфосфат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Этилмеркурхлорид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 змеиный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 пчелиный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Диметилметилфосфонат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Метилфосфонилдифторид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Метилфосфонилдихлорид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41,3-гидрокси-1-метилпиперидин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N,N-диизопропил-2-аминоэтил хлорид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2-диизопропиламиноэтантиол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Фториды калия, натрия, серебра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2-хлорэтанол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Диметиламин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Диэтилэтилфосфонат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Диэтил-N,N-диметиламидофосфат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Диметиламина гидрохлорид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Этилдихлорфосфонит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Этилдихлорфосфонат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Этилдифторфосфонат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Фтористый водород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Метилбензилат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Метилдихлорфосфонит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2-диизопропиламиноэтанол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Пинаколиновый спирт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0-этил-0-(2-диизопропиламиноэтил) метилфосфонит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Диэтилметилфосфонит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Диметилэтилфосфонат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Этилдифторфосфонит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Метилдифторфосфонит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3-хинуклидин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Пятифтористый фосфор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Пинаколин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Бифториды калия и натрия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Пентасульфид фосфора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Ди-изопропиламин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Диэтиламиноэтанол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Сульфид натрия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Триэтаноламиногидрохлорид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N,N-диизопропил-2-аминоэтилхлорид гидрохлорид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Бромбензилцианид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Фенацилхлорид (п-хлорацетофенон)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Дибензол (1,4 оксазепин)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7"/>
        <w:gridCol w:w="626"/>
        <w:gridCol w:w="627"/>
        <w:gridCol w:w="646"/>
        <w:gridCol w:w="647"/>
        <w:gridCol w:w="626"/>
        <w:gridCol w:w="627"/>
        <w:gridCol w:w="676"/>
        <w:gridCol w:w="677"/>
        <w:gridCol w:w="187"/>
        <w:gridCol w:w="187"/>
        <w:gridCol w:w="187"/>
        <w:gridCol w:w="187"/>
        <w:gridCol w:w="187"/>
        <w:gridCol w:w="187"/>
        <w:gridCol w:w="187"/>
        <w:gridCol w:w="320"/>
        <w:gridCol w:w="543"/>
        <w:gridCol w:w="543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Уничтожено ядовитых веществ 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возбуж-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денным уголовным делам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отказным материалам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ративным правона-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рушениям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контрабан-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дным путем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10-1 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10-2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676"/>
        <w:gridCol w:w="677"/>
        <w:gridCol w:w="586"/>
        <w:gridCol w:w="587"/>
        <w:gridCol w:w="626"/>
        <w:gridCol w:w="627"/>
        <w:gridCol w:w="626"/>
        <w:gridCol w:w="627"/>
        <w:gridCol w:w="543"/>
        <w:gridCol w:w="543"/>
        <w:gridCol w:w="543"/>
        <w:gridCol w:w="543"/>
        <w:gridCol w:w="320"/>
        <w:gridCol w:w="320"/>
        <w:gridCol w:w="320"/>
        <w:gridCol w:w="320"/>
        <w:gridCol w:w="320"/>
        <w:gridCol w:w="32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Передано ядовитых веществ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учреждения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решению суда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решению других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решению суда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решению других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10-3 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10-4 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10-5 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10-6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7"/>
        <w:gridCol w:w="806"/>
        <w:gridCol w:w="807"/>
        <w:gridCol w:w="806"/>
        <w:gridCol w:w="807"/>
        <w:gridCol w:w="806"/>
        <w:gridCol w:w="807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веса изъятых ядовитых веществ на конец отчетного периода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</w:p>
        </w:tc>
      </w:tr>
      <w:tr>
        <w:trPr/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возбужденным уголовным делам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отказным материалам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ративным правонарушениям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2005 года N 22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Раздел 3. Сведения об изъятии и уничтожении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наркотических средств, психотропных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ядовитых веществ, прекурсоров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Таблица А-1 к таблице А. Сведения об изъятии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наркотических средств, психотропных веществ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ходе совместных мероприятий правоохранительных органов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0"/>
        <w:gridCol w:w="567"/>
        <w:gridCol w:w="3548"/>
        <w:gridCol w:w="406"/>
        <w:gridCol w:w="2543"/>
        <w:gridCol w:w="406"/>
        <w:gridCol w:w="365"/>
        <w:gridCol w:w="365"/>
      </w:tblGrid>
      <w:tr>
        <w:trPr/>
        <w:tc>
          <w:tcPr>
            <w:tcW w:w="4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Изъято наркотичес-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средств, психотропных веществ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 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(таб 1, 2, 3)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Таблица 1. Список наркотических средств и психотропных веществ, использование которых в медицинских целях запрещено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Аллилпродин (Allylprodine) 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Альфамепродин (Alphameprodine)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Альфаметодол (Alphamethadol)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Альфа-метилфентанил (Alpha-methylfentanyl)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Альфа-метилтиофентанил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Альфапродин (Alphaprodine)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Анилэридин (Anileridine)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Ацетил-альфа-метилфентанил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Ацетилированный опий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Ацеторфин (Acetorphine)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Бензетидин (Benzethidine)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Безитрамид (Bezitramide)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Бета-гидрокси-3-метилфентанил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Бета-гидроксифентанил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Бетамепродин (Betameprodine)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Бетаметадол (Betamethadol)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Бетапродин (Betaprodine)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Бетацетилметадол (Betacetylmethadol)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Гашиш, анаша 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Героин (Heroin)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Гидрокодона фосфат (Hydrocodone phosphate)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Гидроксипетидин (Hydroxypethidine)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Дезоморфин (Desomorphine)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Диампромид (Diapromide)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Дифеноксин (Difenoxin)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Диэтилтиамбутен (Diethylthiambutene)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Дименоксадол (Dimenoxadol)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Димефептанол (Dimepheptanol)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Диметилтиамбутен (Dimethylthiambutene)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Диоксафетил бутират (Dioxaphetyl butyrate)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Дипипанон (Dipipanone)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Дротебанол (Drotebanol)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Изометадон (Isomethadone)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Каннабис (Марихуана) (Cannabis)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Кетобемидон (Ketobemidone)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Клонитазен (Clonitazene)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Кодоксим (Codoxime)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Кокаин (Cocaine)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 кока (Coca leaf)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Маковая солома (Poppy straw)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Метадона промежуточный продукт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3-Метилфентанил (3-Methylfentanyl)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3-Метилтиофентанил (3-Methyltiofentanyl)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0-3-Моноацетилморфин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0-6-Моноацетилморфин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Морамида, промежуточный продукт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 метобромид (Morphine methobromide)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Морфин-N-Оксид (Morphine-N-Oxide)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МППП (MPPP)  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Норациметадол (Noracymethadol)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Норкодеин (Norcodeine)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Норметадон (Normethadone)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Норморфин (Normorphine)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Норпипанон (Norpipanone)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Опийный (снотворный) мак (Opium poppy)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Пара-флуорофентанил (Para-fluorofentanyl)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Пепап (Pepap)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Петидин (Pethidine)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Петидина промежуточный продукт A, B, C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Пиминодин (Piminodine)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Прогептазин (Proheptazine)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Проперидин (Properidine)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 каннабис (конопля)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Смола каннабиса (Cannabis resin)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Тиофентанил (Thiofentanyl)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Фенадоксон (Phenadoxone)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Фенампромид (Phenampromide)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Феноморфан (Phenomorphan)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Феноперидин (Phenoperidine)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Экгонин (Ecgonine)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Экстрат каннабиса (гашишное масло)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Этилметилтиамбутен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Этонитазен (Etonitazene)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Эторфин (Etorphine)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Аминорекс (Aminorex)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Броламфетамин-Доб (Dob)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ДМА (DMA)    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ДМГП (DMHP)  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ДМТ (DMT)    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ДОЭТ (DOET)  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ДЭТ (DET)    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Катинон (Cathinone)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(+)-Лизергид, ЛСД, ЛСД 25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МДМА (MDMA)  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4-МТА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Меклоквалон (Mecloqualone)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ММДА (MMDA)  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N-Гидрокси МДА (N-Hydroxy MDA)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N-Этил МДА (N-Ethyl MDA)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Мескалин (Mescaline)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Метаквалон (Methaqualone)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Метамфетамин (Первитин) (Metamfetamine)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Метамфетамин Рацемат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4-Метиламинорекс (4-Methylaminorex)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Меткатинон (Эфедрон) (Metcathynone)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Парагексил (Parahexyl)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ПМА (PMA)    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Плодовое тело (любая часть) любого вида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Псилоцибин (Psilocybine)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Псилоцин, Псилотсин (Psilocine, Psilotsin)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Ролициклидин (ФЦП) (Rolicyclidine (FCP))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СТП, ДОМ (STP, DOM)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Тенамфетамин, МДА (Tenamphetamine, MDA)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Теноциклидин, ТЦП (Tenocyclidine, TCP)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Тетрагидроканнабинол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ТМА (TMA)    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Фенциклидин, ПЦП (Phencyclidine, PCP)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Этициклидин, ФЦГ (Eticyclidine, FCG)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Этриптамин (Etryptamine)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БДБ (BDB)    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МБДБ (MBDB)  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Таблица 2. Список наркотических средств и психотропных веществ, используемых в медицинских целях и находящихся под строгим контролем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Альфацетилметадол (Alphacetylmethadol)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Альфентанил (Alfentanil)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Ацетилдигидрокодеин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Ацетилметадол (Acetylmethadol)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Бензилморфин (Benzylmorphine)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Гидрокодон (Hydrocodone)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Гидроморфинол (Hydromorphinol)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Гидроморфон (Hydromorphone)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Декстроморамид (Dextromoramide)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Декстропропоксифен (Dextropropoxyphene)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Дигидрокодеин (Dihydrocodeine)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Дигидроморфин (Dihydromorphine)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Дифеноксилат (Diphenoxylate)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Кодеин (Codeine)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Кодеина Фосфат (Codeine Phosphate)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Кокаина Гидрохлорид (Cocaine Hydrochloride)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Левометорфан (Levomethorphan)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Левоморамид (Levomoramide)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Леворфанол (Levorphanol)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Левофенацилморфан (Levophenacylmorphan)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Метадон (Methadone)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Метазоцин (Methazocine)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Метилдезорфин (Methyldesorphine)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Метилдигидроморфин (Methyldihydromorphine)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Метопон (Metopone)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Мирофин (Myrophine)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Морферидин (Morpheridine)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 (Morphine)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Морфилонг (Morphilong)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Морфина Гидрохлорид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Никодикодин (Nicodicodine)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Никокодин (Nicocodine)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Никоморфин (Nicomorphine)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Норлеворфанол (Norlevorphenol)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Оксикодон (Oxycodone)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Оксиморфон (Oxymorphone)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Омнопон (Omnopone)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Опий (Opium)   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Пиритрамид (Дипидолор) (Piritramide)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Промедол (Promedol)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Пропирам (Propiram)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Просидол (Prosidol)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Рацеметорфан (Декстраметорфан, Диморфан)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Рацеморамид (Racemoramide)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Рацеморфан (Racemorphan)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Суфентанил (Sufentanil)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Тебаин (Thebaine)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Тебакон (Thebakon)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Тилидин (Tilidine)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Тримеперидин (Trimeperidine)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Феназоцин (Phenazocine)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Фентанил (Fentanyl)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Фолькодин (Pholcodine)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Фуретидин (Furethidine)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Экстракционный опий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Этилморфин (Ethylmorphine)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Этоксеридин (Etoxeridine)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Амфетамин (Amfetamine)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Бупренорфин (Норфин) (Buprenorphine)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Глютетимид (Ноксирон) (Glutethimide)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Дексамфетамин (Dexamphetamine)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Левамфетамин (Levamfetamine)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Левометамфетамин (Levometamfetamine)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Метилфенидат (Methylphenidate)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Пемолин (Pemolin)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Пентобарбитал (Этаминал-Натрия, Нембутал)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Секобарбитал (Secobarbital)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С-В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Фенетиллин (Fenetylline)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Фенметразин (Phenmetrazine)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Ципепрол (Zipeprol)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Этиламфетамин (Ethylamfetamine)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Таблица 3. Список наркотических средств и психотропных веществ, используемых в медицинских целях и находящихся под контролем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ацетилдигидрокодеина, кодеина,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дигидрокодеина, никокодина, никодикодина,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фолькодина, этилморфина (не свыше 10мг)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пропирама (не свыше 100 мг пропирама на единицу дозы)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декстропропоксифена для орального исп-я, содержащие не свыше 135 мг на единицу дозы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опия или морфина (не свыше 0,2% морфина в пересчете на безводный морфин-основание)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дифеноксилата (не свыше 0,5мг дифеноксилата на единицу дозы)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 дифеноксилата (не свыше 2,5мг дифеноксилата на единицу дозы)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Препараты, составленные по какой-либо из формул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Аллобарбитал (Allobarbital)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Альпразолам (Alprazolam)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Амобарбитал (Amobarbital)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Амфепрамон (Amfepramone)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Барбитал (Barbital), Барбитал Натрия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Бензфетамин (Benzphetamine)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Бромазепам (Bromazepam)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Бротизолам (Brotizolam)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Буталбитал (Butalbital)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Бутобарбитал (Butobarbital)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Винилбитал (Vinylbital)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Галазепам (Halazepam)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Галоксазолам (Haloxazolam)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ГГМ (GHB)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Делоразепам (Delorazepam)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Диазепам (Diazepam)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Золпидем (Zolpidem)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Камазепам (Camazepam)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Катин (Cathine)    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Кетазолам (Ketazolam)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Клобазам (Clobazam)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Клоксазолам (Cloxazolam)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Клоназепам (Clonazepam)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Клоразепат (Clorazepate)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Клотиазепам (Clotiazepam)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Лефетамин (Lefetamine)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Лопразолам (Loprazolam)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Лоразепам (Lorazepam)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Лорметазепам (Lormetazepam)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Мазиндол (Mazindol)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Медазепам (Medazepam)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Мезокарб (Mezocarb)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Мепробамат (Meprobamat)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Метиприлон (Methyprylon)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Метилфенобарбитал (Methylphenobarbital)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Мефенорекс (Mefenorex)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Мидазолам (Midazolam)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Ниметазепам (Nimetazepam)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Нитразепам (Nitrazepam)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Нордазепам (Nordazepam)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Оксазепам (Нозепам) (Oxazepam)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Оксазолам (Oxazolam)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Пентазоцин (Pentazocine)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Пиназепам (Pinazepam)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Пипрадрол (Pipradol)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Пировалерон (Pyrovalerone)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Празепам (Prazepam)  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Секбутабарбитал (Secbutabarbital)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Темазепам (Temazepam)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Тетразепам (Tetrazepam)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Триазолам (Triazolam)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Фендиметразин (Phendimetrazine)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Фенкамфамин (Fencamfamin)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 (Phenobarbital)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Фенпропорекс (Fenproporex)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Фентермин (Phentermine)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Флудиазепам (Fludiazepam)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Флуразепам (Flurazepam)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Флунитразепам (Flunitrazepam)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Хлордиазепоксид (Chlordiazepoxyde)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Циклобарбитал (Cyclobarbital)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Эстазолам (Estazolam)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Этинамат (Ethinamate)      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 Лофлазепат (Ethyl Loflazepate)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Этхлорвинол (Ethchlorvynol)                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7"/>
        <w:gridCol w:w="806"/>
        <w:gridCol w:w="807"/>
        <w:gridCol w:w="806"/>
        <w:gridCol w:w="807"/>
        <w:gridCol w:w="846"/>
        <w:gridCol w:w="847"/>
        <w:gridCol w:w="187"/>
        <w:gridCol w:w="187"/>
        <w:gridCol w:w="187"/>
        <w:gridCol w:w="187"/>
        <w:gridCol w:w="187"/>
        <w:gridCol w:w="187"/>
        <w:gridCol w:w="187"/>
        <w:gridCol w:w="320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возбужденным уголовным делам 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правоох. органы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7"/>
        <w:gridCol w:w="776"/>
        <w:gridCol w:w="777"/>
        <w:gridCol w:w="776"/>
        <w:gridCol w:w="777"/>
        <w:gridCol w:w="776"/>
        <w:gridCol w:w="777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возбужденным уголовным делам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 применением служебно-розыскных собак </w:t>
            </w:r>
          </w:p>
        </w:tc>
      </w:tr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правоохр. органы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 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