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0ed7" w14:textId="c420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Аттестационного листа и формы Служебной характеристики на административного государственного служащего, подлежащего аттестации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22 июня 2005 года N 02-01-02/81. Зарегистрирован в Министерстве юстиции Республики Казахстан 27 июня 2005 года N 3695. Утратил силу приказом Председателя Агентства Республики Казахстан по делам государственной службы от 13 октября 2020 года № 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13.10.2020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10 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административных государственных служащих, утвержденных Указом Президента Республики Казахстан от 21 января 2000 года N 327 "Об утверждении Правил проведения аттестации административных государственных служащих",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Аттестационного листа на административного государственного служащего, подлежащего аттестации;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Служебной характеристики на административного государственного служащего, подлежащего аттестации.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государственной регистрации в Министерстве юстиции Республики Казахстан.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2005 года N 02-01-02/81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</w:t>
      </w:r>
      <w:r>
        <w:br/>
      </w:r>
      <w:r>
        <w:rPr>
          <w:rFonts w:ascii="Times New Roman"/>
          <w:b/>
          <w:i w:val="false"/>
          <w:color w:val="000000"/>
        </w:rPr>
        <w:t>на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служащего, подлежащего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___               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аттестации: очередная - |___|; повторная - |___| (нужное отметить знаком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Фамилия, имя, отчество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Дата рождения "___"_________19___г.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Сведения об образовании, о повышении квалификации, переподготовке (когда и какое учебное заведение окончил, специальность и квалификация по образованию, документы о повышении квалификации, переподготовке, ученая степень, ученое звание, дата их присвоения)____________________________________________________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Занимаемая должность и дата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Общий трудовой стаж -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Стаж работы в государственных органах на должностях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служащих -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Замечания и предложения, высказанные членами аттестационной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8. Мнение аттестуемого: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9. Оценка деятельности государственного служащего непосредственным руководителем согласно служебной характеристике аттестуемого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10. На заседании присутствовало ______ членов аттестационной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11. Оценка деятельности государственного служащего по результатам голосования* согласно прилагаемому оценочному листу, заполняемому каждым членом аттестационной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соответствует занимаемой должности и рекомендуется для зачисления в кадровый резерв для занятия должности вышестоящей категории (количество голосов) 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соответствует занимаемой должности (количество голосов) 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подлежит повторной аттестации (количество голосов) 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не соответствует занимаемой должности (количество голосов) 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12. Рекомендации аттестационной комиссии (с указанием мотивов,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которым они даются)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13. Примечания______________________________________________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Председатель аттестационной комиссии: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Секретарь аттестационной комиссии:  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Члены аттестационной комиссии:      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Дата проведения аттестации "___""__________ 200___г.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Решение руководителя государственного органа по итогам аттестации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аттестационным листом ознакомился: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(подпись государственного служащего и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 оценки 1) и 3) при проведении повторной аттестации не выставляются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Аттестационному 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служащего,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аттестации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Оценочный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административного государственного служащего,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подлежащего аттестации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(заполняется членом аттестационной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___               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аттестации: очередная - |___|; повторная - |___| (нужное отметить знаком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6103"/>
        <w:gridCol w:w="4013"/>
      </w:tblGrid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Критерии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аттестуемого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(отлично, хорошо, удовлетворительно, неудовлетворительно) 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1.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стратегических и программных документов в сфере полномочий государственного органа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2.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должностных обязанностей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3.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профессиональных знаний, а также коммуникационных и информационных технологий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4.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государственной и трудовой дисциплины, а также норм Кодекса чести государственных служащих Республики Казахстан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5.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качества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Решение члена аттестационной комиссии (одно из перечисленных: соответствует занимаемой должности и рекомендуется для зачисления в кадровый резерв для занятия должности вышестоящей категории*; соответствует занимаемой должности; подлежит повторной аттестации*; не соответствует занимаемой должности):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Обоснование членом аттестационной комиссии своего решения: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Член аттестационной комиссии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Секретарь аттестационной комиссии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Дата "___" ____________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 при проведении повторной аттестации не выносится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2005 года N 02-01-02/81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Служебная характеристика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административного государственного служащего,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подлежащего аттестации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(заполняется непосредственным руководителем)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назначения на должность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Знание стратегических и программных документов в сфере полномочий государственного органа (характеризуются знания и ориентация на задачи, вытекающие из стратегических и программных документов).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Исполнение должностных обязанностей (приводится перечень основных вопросов, в решении которых принимал участие служащий, подлежащий аттестации; оценивается эффективность и добросовестность исполнения служебных обязанностей, проявление творческой инициативы и новаторства при исполнении должностных обязанностей, приверженность основным ценностям государственного органа и обеспечения интересов граждан).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Применение профессиональных знаний, а также коммуникационных и информационных технологий (характеризуется уровень и применение в работе профессиональных знаний, коммуникационных и информационных технологий).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Соблюдение государственной и трудовой дисциплины, а также норм Кодекса чести государственных служащих Республики Казахстан (налагались ли дисциплинарные взыскания, соблюдение трудовой дисциплины, внутреннего служебного распорядка и норм этики государственного служащего).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Личностные качества (коммуникабельность; способность работать с гражданами, способность к самосовершенствованию; лидерство для государственных служащих, занимающих руководящие должности).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Итоговая оценка деятельности государственного служащего, подлежащего аттестации: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занимаемой должности и рекомендуется для зачисления в кадровый резерв для занятия должности вышестоящей категории;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соответствует занимаемой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подлежит повторной аттестации;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соответствует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Ф.И.О. _____________________    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Дата "____"_____________ 200__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