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96ab" w14:textId="2a79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6 декабря 2003 года № 438 "Об утверждении Инструкции о перечне, формах и сроках представления отчетности банками второго уровня, кредитными товариществами и ипотечными компаниями в Национальный Банк Республики Казахстан для составления денежно-кредитного и финансового обзора"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13 мая 2005 года № 59. Зарегистрировано в Министерстве юстиции Республики Казахстан 23 июня 2005 года за № 3688. Утратило силу постановлением Правления Национального Банка Республики Казахстан от 27 декабря 2010 года № 105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Утратило силу постановлением Правления Национального Банка РК от 27.12.2010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гос. регистрации в МЮ РК и распространяется на отношения, возникшие с 01.01.2011).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совершенствования отчетности, представляемой банками второго уровня, кредитными товариществами и ипотечными компаниями в Национальный Банк Республики Казахстан для составления денежно-кредитного и финансового обзора,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6 декабря 2003 года N 438 "Об утверждении Инструкции о перечне, формах и сроках представления отчетности банками второго уровня, кредитными товариществами и ипотечными компаниями в Национальный Банк Республики Казахстан  для составления денежно-кредитного и финансового обзора" (зарегистрированное в Реестре государственной регистрации нормативных правовых актов Республики Казахстан под N 2636, опубликованное 1-18 января 2004 года в изданиях Национального Банка Республики Казахстан "Казакстан Улттык Банкінін Хабаршысы" и "Вестник Национального Банка Казахстана")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приложении 1 к Инструкции о перечне, формах и сроках представления отчетности для составления денежно-кредитного и финансового обзора банками второго уровня, кредитными товариществами и ипотечными компаниями,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правом верхнем углу приложения 1 слова "к Инструкции о перечне, формах и сроках представления отчетности для составления денежно-кредитного и финансового обзора банками второго уровня, кредитными товариществами и ипотечными компаниями" заменить словами "к Инструкции о перечне, формах и сроках представления отчетности банками второго уровня, кредитными товариществами и ипотечными компаниями в Национальный Банк Республики Казахстан для составления денежно-кредитного и финансового обзора";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1005 233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"1006 0 0 0  Деньги в дорожных чеках в пути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1006  1 4 1  Деньги в дорожных чеках в пути в тенге банков-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резидентов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1006  1 4 2  Деньги в дорожных чеках в пути в СКВ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1006  1 4 3  Деньги в дорожных чеках в пути в ДВВ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1006  2 3 1  Деньги в дорожных чеках в пути в тенге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центрального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1006  2 3 2  Деньги в дорожных чеках в пути в СКВ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центрального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1006  2 3 3  Деньги в дорожных чеках в пути в ДВВ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центрального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1006  2 4 1  Деньги в дорожных чеках в пути в тенге банков-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1006  2 4 2  Деньги в дорожных чеках в пути в СКВ банков-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1006  2 4 3  Деньги в дорожных чеках в пути в ДВВ банков-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нерезидентов";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1008 243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"1009 0 0 0  Коллекционные монеты, изготовленные из недрагоценных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металлов, в кассе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1009  1 3 1  Коллекционные монеты, изготовленные из недрагоценных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металлов, в кассе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1009  2 3 2  Коллекционные монеты, изготовленные из недрагоценных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металлов, в кассе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1009  2 3 3  Коллекционные монеты, изготовленные из недрагоценных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металлов, в кассе в ДВВ";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1052 243 дополнить следующим счетом: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"1054 0 0 0  Специальные резервы (провизии) на покрытие убытков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корреспондентским счетам в других банках";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1104 133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"1105 0 0 0  Дисконт по вкладам, размещенным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1106  0 0 0  Премия по вкладам, размещенным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1251 143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"1251 1 6 1  Вклады в тенге, размещенные в акционерном обществе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"Казпочта" (далее - АО "Казпочта") (на одну ночь)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1251  1 6 2  Вклады в СКВ, размещенные в АО "Казпочта"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(на одну ночь)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1251  1 6 3  Вклады в ДВВ, размещенные в АО "Казпочта"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(на одну ночь)";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1252 143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"1252 1 6 1  Вклады до востребования в тенге, размещенные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 АО "Казпочта"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1252  1 6 2  Вклады до востребования в СКВ, размещенные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 АО "Казпочта"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1252  1 6 3  Вклады до востребования в ДВВ, размещенные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 АО "Казпочта";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1253 143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"1253 1 6 1  Краткосрочные вклады в тенге, размещенные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 АО "Казпочта" (до одного месяца)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1253  1 6 2  Краткосрочные вклады в СКВ, размещенные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 АО "Казпочта" (до одного месяца)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1253  1 6 3  Краткосрочные вклады в ДВВ, размещенные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 АО "Казпочта" (до одного месяца)";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1254 143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"1254 1 6 1  Краткосрочные вклады в тенге, размещенные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 АО "Казпочта" (до одного года)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1254  1 6 2  Краткосрочные вклады в СКВ, размещенные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 АО "Казпочта" (до одного года)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1254  1 6 3  Краткосрочные вклады в ДВВ, размещенные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 АО "Казпочта" (до одного года)";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1255 143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"1255 1 6 1  Долгосрочные вклады в тенге, размещенные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 АО "Казпочта"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1255  1 6 2  Долгосрочные вклады в СКВ, размещенные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 АО "Казпочта"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1255  1 6 3  Долгосрочные вклады в ДВВ, размещенные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 АО "Казпочта";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1256 143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"1256 1 6 1  Условные вклады в тенге, размещенные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 АО "Казпочта"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1256  1 6 2  Условные вклады в СКВ, размещенные в АО "Казпочта"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1256  1 6 3  Условные вклады в ДВВ, размещенные в АО "Казпочта";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1257 143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"1257 1 6 1  Просроченная задолженность АО "Казпочта" по вкладам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1257  1 6 2  Просроченная задолженность АО "Казпочта" по вкладам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1257  1 6 3  Просроченная задолженность АО "Казпочта" по вкладам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 ДВВ";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счетов 1264 000 - 1264 243 слова "(заклад, гарантия, задаток)"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1264 243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"1265 0 0 0  Дисконт по вкладам, размещенным в других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1266  0 0 0  Премия по вкладам, размещенным в других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1267  0 0 0  Счет хранения денег, переданных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(заклад, задаток) обязательств банка, кредитного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товарищества и ипотечной компании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1267  1 4 1  Счет хранения денег, переданных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(заклад, задаток) обязательств банка, кредитного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товарищества и ипотечной компании, размещенных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 банках-резидентах,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1267  1 4 2  Счет хранения денег, переданных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(заклад, задаток) обязательств банка, кредитного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товарищества и ипотечной компании, размещенных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 банках-резидентах,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1267  1 4 3  Счет хранения денег, переданных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(заклад, задаток) обязательств банка, кредитного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товарищества и ипотечной компании, размещенных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 банках-резидентах,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1267  2 4 1  Счет хранения денег, переданных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(заклад, задаток) обязательств банка, кредитного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товарищества и ипотечной компании, размещенных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банках-нерезидентах,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1267  2 4 2  Счет хранения денег, переданных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(заклад, задаток) обязательств банка, кредитного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товарищества и ипотечной компании, размещенных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 банках-нерезидентах,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1267  2 4 3  Счет хранения денег, переданных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(заклад, задаток) обязательств банка, кредитного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товарищества и ипотечной компании, размещенных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 банках-нерезидентах, в ДВВ";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1311 000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"1312 0 0 0  Дисконт по займам, предоставленным другим банкам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1313  0 0 0  Премия по займам, предоставленным другим банкам";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1329 000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"1330 0 0 0  Дисконт по займам, предоставленным организациям,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осуществляющим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1331  0 0 0  Премия по займам, предоставленным организациям,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осуществляющим отдельные виды банковских операций";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1403 123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"1403 1 3 1  Счета по кредитным карточкам в тенге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Банка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  1 3 2  Счета по кредитным карточкам в СКВ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  1 3 3  Счета по кредитным карточкам в ДВВ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1403 223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"1403 2 3 1  Счета по кредитным карточкам в тенге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центрального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  2 3 2  Счета по кредитным карточкам в СКВ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центрального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  2 3 3  Счета по кредитным карточкам в ДВВ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центрального банка";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1405 293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"1406 0 0 0  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векселедержателями по учтенным векселям клиентов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 1 1 1  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векселедержателями по учтенным векселям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 1 1 2  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векселедержателями по учтенным векселям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 1 1 3  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векселедержателями по учтенным векселям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 1 5 1  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векселедержателями по учтенным векселям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организаций-резидентов,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 1 6 1  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векселедержателями по учтенным векселям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государственных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 1 7 1  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векселедержателями по учтенным векселям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негосударственных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 1 8 1  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векселедержателями по учтенным векселям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некоммерческих организаций-резидентов, обслуживающих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 1 9 1  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векселедержателями по учтенным векселям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домашних хозяйств-резидентов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 2 1 1  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векселедержателями по учтенным векселям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Правительства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 2 1 2  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векселедержателями по учтенным векселям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Правительства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 2 1 3  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векселедержателями по учтенным векселям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Правительства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 2 2 1  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векселедержателями по учтенным векселям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местных органов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 2 2 2  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векселедержателями по учтенным векселям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местных органов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 2 2 3  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векселедержателями по учтенным векселям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местных органов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 2 5 1  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векселедержателями по учтенным векселям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организаций-нерезидентов,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 2 5 2  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векселедержателями по учтенным векселям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организаций-нерезидентов,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 2 5 3  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векселедержателями по учтенным векселям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организаций-нерезидентов,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 2 6 1  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векселедержателями по учтенным векселям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государственных нефинансовых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 2 6 2  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векселедержателями по учтенным векселям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государственных нефинансовых организаций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 2 6 3  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векселедержателями по учтенным векселям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 2 7 1  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векселедержателями по учтенным векселям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негосударственных нефинансовых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 2 7 2  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векселедержателями по учтенным векселям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негосударственных нефинансовых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 2 7 3  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векселедержателями по учтенным векселям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негосударственных нефинансовых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 2 8 1  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векселедержателями по учтенным векселям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некоммерческих организаций-нерезидентов,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 2 8 2  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векселедержателями по учтенным векселям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некоммерческих организаций-нерезидентов,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 2 8 3  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векселедержателями по учтенным векселям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некоммерческих организаций-нерезидентов,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 2 9 1  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векселедержателями по учтенным векселям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 2 9 2  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векселедержателями по учтенным векселям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 2 9 3  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векселедержателями по учтенным векселям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домашних хозяйств-нерезидентов";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1433 000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"1434 0 0 0  Дисконт по займам, предоставленным клиентам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1435  0 0 0  Премия по займам, предоставленным клиентам";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счетов 1445 000 - 1445 253 слово "(трастовое)"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1603 000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"1604 0 0 0  Коллекционные монеты, изготовленные из недрагоценных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металлов, на складе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1604  1 3 1  Коллекционные монеты, изготовленные из недрагоценных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металлов, на складе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1604  2 3 2  Коллекционные монеты, изготовленные из недрагоценных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металлов, на складе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1604  2 3 3  Коллекционные монеты, изготовленные из недрагоценных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металлов, на складе в ДВВ";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1725 143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"1725 1 6 1  Начисленные доходы по вкладам, размещенным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 АО "Казпочта"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1725  1 6 2  Начисленные доходы по вкладам, размещенным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 АО "Казпочта"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1725  1 6 3  Начисленные доходы по вкладам, размещенным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 АО "Казпочта" в ДВВ";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счетов 1728 000 - 1728 243 слова "(заклад, гарантия, задаток)"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исключить номера и названия следующих счетов: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"1740 1 5 1  Начисленные доходы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предоставленным организациям-резидентам, осуществляющим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отдельные виды банковских операций,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1740  1 5 2  Начисленные доходы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предоставленным организациям-резидентам, осуществляющим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отдельные виды банковских операций,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1740  1 5 3  Начисленные доходы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предоставленным организациям-резидентам, осуществляющим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отдельные виды банковских операций, в ДВВ";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"1740 2 5 1  Начисленные доходы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предоставленным организациям-нерезидентам,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осуществляющим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1740  2 5 2  Начисленные доходы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предоставленным организациям-нерезидентам,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осуществляющим отдельные виды банковских операций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1740  2 5 3  Начисленные доходы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предоставленным организациям-нерезидентам,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осуществляющим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 ДВВ";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"1741 1 5 1  Просроченное вознаграждение по займам и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лизингу в тенге, предоставленным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резидентам, осуществляющим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1741  1 5 2  Просроченное вознаграждение по займам и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лизингу в СКВ, предоставленным организациям-резидентам,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осуществляющим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1741  1 5 3  Просроченное вознаграждение по займам и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лизингу в ДВВ, предоставленным организациям-резидентам,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осуществляющим отдельные виды банковских операций";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"1741 2 5 1  Просроченное вознаграждение по займам и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лизингу в тенге, предоставленным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нерезидентам, осуществляющим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1741  2 5 2  Просроченное вознаграждение по займам и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лизингу в СКВ, предоставленным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нерезидентам, осуществляющим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1741  2 5 3  Просроченное вознаграждение по займам и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лизингу в ДВВ, предоставленным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нерезидентам, осуществляющим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операций";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счетов 1755 000 - 1755 253 слово "(трастовое)"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1755 253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"1756 0 0 0  Начисленные доходы 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 1 1 1  Начисленные доходы по прочим операциям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с Правительством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 1 1 2  Начисленные доходы по прочим операциям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с Правительством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 1 1 3  Начисленные доходы по прочим операциям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с Правительством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 1 3 1  Начисленные доходы по прочим операциям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с Национальным Банком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 1 3 2  Начисленные доходы по прочим операциям в СКВ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Национальным Банком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 1 3 3  Начисленные доходы по прочим операциям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с Национальным Банком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 1 4 1  Начисленные доходы по прочим операциям в тенге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 1 4 2  Начисленные доходы по прочим операциям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с 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 1 4 3  Начисленные доходы по прочим операциям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с 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 1 5 1  Начисленные доходы по прочим операциям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с организациями-резидентами, осуществляющими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 1 5 2  Начисленные доходы по прочим операциям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с организациями-резидентами, осуществляющими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 1 5 3  Начисленные доходы по прочим операциям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с организациями-резидентами, осуществляющими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 1 6 1  Начисленные доходы по прочим операциям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с 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 1 6 2  Начисленные доходы по прочим операциям в СКВ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 1 6 3  Начисленные доходы по прочим операциям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с 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 1 7 1  Начисленные доходы по прочим операциям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с негосударственными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 1 7 2  Начисленные доходы по прочим операциям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с негосударственными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 1 7 3  Начисленные доходы по прочим операциям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с негосударственными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 1 8 1  Начисленные доходы по прочим операциям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с некоммерческими организациями-резидентами,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 1 8 2  Начисленные доходы по прочим операциям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с некоммерческими организациями-резидентами,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 1 8 3  Начисленные доходы по прочим операциям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с некоммерческими организациями-резидентами,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 1 9 1  Начисленные доходы по прочим операциям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с домашними хозяйствами-резидентами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 1 9 2  Начисленные доходы по прочим операциям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с домашними хозяйствами-резидентами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 1 9 3  Начисленные доходы по прочим операциям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с домашними хозяйствами-резидентами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 2 1 1  Начисленные доходы по прочим операциям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с Правительством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 2 1 2  Начисленные доходы по прочим операциям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с Правительством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 2 1 3  Начисленные доходы по прочим операциям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с Правительством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 2 2 1  Начисленные доходы по прочим операциям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с местными органами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 2 2 2  Начисленные доходы по прочим операциям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с местными органами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 2 2 3  Начисленные доходы по прочим операциям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с местными органами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 2 3 1  Начисленные доходы по прочим операциям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с иностранными центральными банками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 2 3 2  Начисленные доходы по прочим операциям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с иностранными центральными банками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 2 3 3  Начисленные доходы по прочим операциям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с иностранными центральными банками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 2 4 1  Начисленные доходы по прочим операциям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с банками-нерезидентами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 2 4 2  Начисленные доходы по прочим операциям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с банками-нерезидентами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 2 4 3  Начисленные доходы по прочим операциям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с банками-нерезидентами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 2 5 1  Начисленные доходы по прочим операциям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с организациями-нерезидентами, осуществляющими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 2 5 2  Начисленные доходы по прочим операциям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с организациями-нерезидентами, осуществляющими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 2 5 3  Начисленные доходы по прочим операциям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с организациями-нерезидентами, осуществляющими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 2 6 1  Начисленные доходы по прочим операциям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с 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 2 6 2  Начисленные доходы по прочим операциям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с 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 2 6 3  Начисленные доходы по прочим операциям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с 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 2 7 1  Начисленные доходы по прочим операциям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с негосударственными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 2 7 2  Начисленные доходы по прочим операциям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с негосударственными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 2 7 3  Начисленные доходы по прочим операциям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с негосударственными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 2 8 1  Начисленные доходы по прочим операциям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с некоммерческими организациями-нерезидентами,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 2 8 2  Начисленные доходы по прочим операциям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с некоммерческими организациями-нерезидентами,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 2 8 3  Начисленные доходы по прочим операциям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с некоммерческими организациями-нерезидентами,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 2 9 1  Начисленные доходы по прочим операциям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с домашними хозяйствами-нерезидентами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 2 9 2  Начисленные доходы по прочим операциям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с домашними хозяйствами-нерезидентами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 2 9 3  Начисленные доходы по прочим операциям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с домашними хозяйствами-нерезидентами";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1792 293 дополнить следующим счетом: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"1793 000 Расходы будущих периодов";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счетов 1815 000 - 1815 200 слово "(трастовым)"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счетов 1835 000 - 1835 200 слово "(трастовым)"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1878 000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"1879 0 0 0  Начисленная неустойка (штраф, пеня)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 1 1 1  Начисленная неустойка (штраф, пеня) (Правительство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Республики Казахстан)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 1 3 1  Начисленная неустойка (штраф, пеня) (Национальный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Республики Казахстан)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 1 4 1  Начисленная неустойка (штраф, пеня) (банки-резиденты)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 1 5 1  Начисленная неустойка (штраф, пеня) (организации-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резиденты, осуществляющие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операций)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 1 6 1  Начисленная неустойка (штраф, пеня) (государственные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нефинансовые организации-резиденты)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 1 7 1  Начисленная неустойка (штраф, пеня) (негосударственные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нефинансовые организации-резиденты)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 1 8 1  Начисленная неустойка (штраф, пеня) (некоммерческие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организации-резиденты, обслуживающие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 1 9 1  Начисленная неустойка (штраф, пеня) (домашние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хозяйства-резиденты)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 2 1 1  Начисленная неустойка (штраф, пеня) (Правительство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иностранного государства)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 2 1 2  Начисленная неустойка (штраф, пеня) (Правительство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иностранного государства)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 2 1 3  Начисленная неустойка (штраф, пеня) (Правительство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иностранного государства)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 2 2 1  Начисленная неустойка (штраф, пеня) (местные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власти иностранного государства)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 2 2 2  Начисленная неустойка (штраф, пеня) (местные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власти иностранного государства)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 2 2 3  Начисленная неустойка (штраф, пеня) (местные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власти иностранного государства)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 2 3 1  Начисленная неустойка (штраф, пеня) (иностранные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центральные банки)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 2 3 2  Начисленная неустойка (штраф, пеня) (иностранные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центральные банки)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 2 3 3  Начисленная неустойка (штраф, пеня) (иностранные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центральные банки)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 2 4 1  Начисленная неустойка (штраф, пеня)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(банки-нерезиденты)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 2 4 2  Начисленная неустойка (штраф, пеня)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(банки-нерезиденты)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 2 4 3  Начисленная неустойка (штраф, пеня)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(банки-нерезиденты)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 2 5 1  Начисленная неустойка (штраф, пеня)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(организации-нерезиденты, осуществляющие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виды банковских операций)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 2 5 2  Начисленная неустойка (штраф, пеня) (организации-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нерезиденты, осуществляющие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операций)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 2 5 3  Начисленная неустойка (штраф, пеня) (организации-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нерезиденты, осуществляющие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операций)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 2 6 1  Начисленная неустойка (штраф, пеня) (государственные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нефинансовые организации иностранного государства)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 2 6 2  Начисленная неустойка (штраф, пеня) (государственные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нефинансовые организации иностранного государства)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 2 6 3  Начисленная неустойка (штраф, пеня) (государственные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нефинансовые организации иностранного государства)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 2 7 1  Начисленная неустойка (штраф, пеня) (негосударственные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нефинансовые организации иностранного государства)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 2 7 2  Начисленная неустойка (штраф, пеня) (негосударственные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нефинансовые организации иностранного государства)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 2 7 3  Начисленная неустойка (штраф, пеня) (негосударственные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нефинансовые организации иностранного государства)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 2 8 1  Начисленная неустойка (штраф, пеня) (некоммерческие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организации-нерезиденты, обслуживающие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 2 8 2  Начисленная неустойка (штраф, пеня) (некоммерческие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организации-нерезиденты, обслуживающие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 2 8 3  Начисленная неустойка (штраф, пеня) (некоммерческие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организации-нерезиденты, обслуживающие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 2 9 1  Начисленная неустойка (штраф, пеня) (домашние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хозяйства-нерезиденты)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 2 9 2  Начисленная неустойка (штраф, пеня) (домашние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хозяйства-нерезиденты)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 2 9 3  Начисленная неустойка (штраф, пеня) (домашние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хозяйства-нерезиденты) в ДВВ";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1891 173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"1891 1 8 1  Требования в тенге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резидентам, обслуживающим домашние хозяйства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1891  1 8 2  Требования в СКВ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резидентам, обслуживающим домашние хозяйства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1891  1 8 3  Требования в ДВВ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резидентам, обслуживающим домашние хозяйства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1891  1 9 1  Требования в тенге к домашним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1891  1 9 2  Требования в СКВ к домашним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1891  1 9 3  Требования в ДВВ к домашним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операциям фьючерс";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1891 273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"1891 2 8 1  Требования в тенге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нерезидентам, обслуживающим домашние хозяйства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1891  2 8 2  Требования в СКВ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1891  2 8 3  Требования в ДВВ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1891  2 9 1  Требования в тенге к домашним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1891  2 9 2  Требования в СКВ к домашним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1891  2 9 3  Требования в ДВВ к домашним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операциям фьючерс";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1892 173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"1892 1 8 1  Требования в тенге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1892  1 8 2  Требования в СКВ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1892  1 8 3  Требования в ДВВ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1892  1 9 1  Требования в тенге к домашним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1892  1 9 2  Требования в СКВ к домашним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1892  1 9 3  Требования в ДВВ к домашним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операциям форвард";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1892 273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"1892 2 8 1  Требования в тенге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1892  2 8 2  Требования в СКВ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1892  2 8 3  Требования в ДВВ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1892  2 9 1  Требования в тенге к домашним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1892  2 9 2  Требования в СКВ к домашним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1892  2 9 3  Требования в ДВВ к домашним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операциям форвард";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1893 173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"1893 1 8 1  Требования в тенге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резидентам, обслуживающим домашние хозяйства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1893  1 8 2  Требования в СКВ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1893  1 8 3  Требования в ДВВ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1893  1 9 1  Требования в тенге к домашним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1893  1 9 2  Требования в СКВ к домашним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1893  1 9 3  Требования в ДВВ к домашним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опционным операциям";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1893 273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"1893 2 8 1  Требования в тенге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1893  2 8 2  Требования в СКВ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1893  2 8 3  Требования в ДВВ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1893  2 9 1  Требования в тенге к домашним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1893  2 9 2  Требования в СКВ к домашним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1893  2 9 3  Требования в ДВВ к домашним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опционным операциям";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1894 173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"1894 1 8 1  Требования в тенге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резидентам, обслуживающим домашние хозяйства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1894  1 8 2  Требования в СКВ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резидентам, обслуживающим домашние хозяйства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1894  1 8 3  Требования в ДВВ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1894  1 9 1  Требования в тенге к домашним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1894  1 9 2  Требования в СКВ к домашним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1894  1 9 3  Требования в ДВВ к домашним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операциям спот";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1894 273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"1894 2 8 1  Требования в тенге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1894  2 8 2  Требования в СКВ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1894  2 8 3  Требования в ДВВ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1894  2 9 1  Требования в тенге к домашним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1894  2 9 2  Требования в СКВ к домашним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1894  2 9 3  Требования в ДВВ к домашним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операциям спот";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1895 173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"1895 1 8 1  Требования в тенге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резидентам, обслуживающим домашние хозяйства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1895  1 8 2  Требования в СКВ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1895  1 8 3  Требования в ДВВ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1895  1 9 1  Требования в тенге к домашним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1895  1 9 2  Требования в СКВ к домашним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1895  1 9 3  Требования в ДВВ к домашним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операциям своп";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1895 273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"1895 2 8 1  Требования в тенге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1895  2 8 2  Требования в СКВ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1895  2 8 3  Требования в ДВВ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1895  2 9 1  Требования в тенге к домашним хозяйствам-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нерезидентам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1895  2 9 2  Требования в СКВ к домашним хозяйствам-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нерезидентам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1895  2 9 3  Требования в ДВВ к домашним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операциям своп";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исключить номера и названия следующих счетов: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"1896 0 0 0  Требования по премии за проданный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1896  1 3 1  Требования в тенге к Национальному Банку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Республики Казахстан по премии за проданный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1896  1 3 2  Требования в СКВ к Национальному Банку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Казахстан по премии за проданный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1896  1 3 3  Требования в ДВВ к Национальному Банку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Казахстан по премии за проданный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1896  1 4 1  Требования в тенге к другим банкам-резидентам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премии за проданный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1896  1 4 2  Требования в СКВ к другим банкам-резидентам по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за проданный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1896  1 4 3  Требования в ДВВ к другим банкам-резидентам по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за проданный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1896  1 5 1  Требования в тенге к организациям-резидентам,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осуществляющим отдельные виды банковских операций,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премии за проданный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1896  1 5 2  Требования в СКВ к организациям-резидентам,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осуществляющим отдельные виды банковских операций,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премии за проданный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1896  1 5 3  Требования в ДВВ к организациям-резидентам,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осуществляющим отдельные виды банковских операций,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премии за проданный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1896  1 6 1  Требования в тенге к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организациям-резидентам по премии за проданный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1896  1 6 2  Требования в СКВ к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организациям-резидентам по премии за проданный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1896  1 6 3  Требования в ДВВ к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организациям-резидентам по премии за проданный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1896  1 7 1  Требования в тенге к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организациям-резидентам по премии за проданный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1896  1 7 2  Требования в СКВ к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организациям-резидентам по премии за проданный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1896  1 7 3  Требования в ДВВ к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организациям-резидентам по премии за проданный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1896  2 3 1  Требования в тенге к иностранным центральным банкам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премии за проданный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1896  2 3 2  Требования в СКВ к иностранным центральным банкам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премии за проданный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1896  2 3 3  Требования в ДВВ к иностранным центральным банкам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премии за проданный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1896  2 4 1  Требования в тенге к другим банкам-нерезидентам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премии за проданный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1896  2 4 2  Требования в СКВ к другим банкам-нерезидентам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премии за проданный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1896  2 4 3  Требования в ДВВ к другим банкам-нерезидентам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премии за проданный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1896  2 5 1  Требования в тенге к организациям-нерезидентам,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осуществляющим отдельные виды банковских операций,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премии за проданный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1896  2 5 2  Требования в СКВ к организациям-нерезидентам,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осуществляющим отдельные виды банковских операций,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премии за проданный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1896  2 5 3  Требования в ДВВ к организациям-нерезидентам,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осуществляющим отдельные виды банковских операций,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премии за проданный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1896  2 6 1  Требования в тенге к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организациям иностранного государства по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за проданный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1896  2 6 2  Требования в СКВ к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организациям иностранного государства по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за проданный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1896  2 6 3  Требования в ДВВ к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организациям иностранного государства по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за проданный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1896  2 7 1  Требования в тенге к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организациям иностранного государства по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за проданный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1896  2 7 2  Требования в СКВ к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организациям иностранного государства по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за проданный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1896  2 7 3  Требования в ДВВ к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организациям иностранного государства по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за проданный опцион";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1899 173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"1899 1 8 1  Требования в тенге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1899  1 8 2  Требования в СКВ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1899  1 8 3  Требования в ДВВ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1899  1 9 1  Требования в тенге к домашним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1899  1 9 2  Требования в СКВ к домашним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1899  1 9 3  Требования в ДВВ к домашним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прочим операциям";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1899 273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"1899 2 8 1  Требования в тенге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1899  2 8 2  Требования в СКВ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1899  2 8 3  Требования в ДВВ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1899  2 9 1  Требования в тенге к домашним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1899  2 9 2  Требования в СКВ к домашним хозяйствам-нерезидентам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1899  2 9 3  Требования в ДВВ к домашним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прочим операциям";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2014 153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"2014 1 6 1  Корреспондентские счета АО "Казпочта"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 1 6 2  Корреспондентские счета АО "Казпочта"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 1 6 3  Корреспондентские счета АО "Казпочта" в ДВВ";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название счета 2016 000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"2016 0 0 0  Металлические счета других банков в аффинированных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драгоценных металлах";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2068 253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"2069 0 0 0  Премия по полученным займам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2070  0 0 0  Дисконт по полученным займам";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счетов 2130 000 - 2130 243 слова "(заклад, гарантия, задаток)"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2130 243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"2131 0 0 0 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(заклад, задаток) обязательств других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2131  1 4 1 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(заклад, задаток) обязательств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банков-резидентов,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2131  1 4 2 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(заклад, задаток) обязательств других банков-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резидентов,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2131  1 4 3 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(заклад, задаток) обязательств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банков-резидентов,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2131  2 4 1 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(заклад, задаток) обязательств других банков-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нерезидентов,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2131  2 4 2 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(заклад, задаток) обязательств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банков-нерезидентов,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2131  2 4 3 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(заклад, задаток) обязательств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банков-нерезидентов, в ДВВ";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2138 243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"2139 0 0 0  Премия по вкладам, привлеченным от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Республики Казахстан, иностранных 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и других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2140  0 0 0  Дисконт по вкладам, привлеченным от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Банка Республики Казахстан, иностранных центральных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банков и других банков";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счетов 2210 000 - 2210 293 слово "(трастовое)"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2211 293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"2212 0 0 0  Металлические счета клиентов в аффинированных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2212  1 1 0  Металлические счета в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металлах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2212  1 5 0  Металлические счета в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металлах организаций-резидентов,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2212  1 6 0  Металлические счета в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металлах государственных нефинансовых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2212  1 7 0  Металлические счета в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металлах негосударственных нефинансовых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2212  1 8 0  Металлические счета в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металлах некоммерческих организаций-резидентов,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2212  1 9 0  Металлические счета в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металлах домашних хозяйств-резидентов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2212  2 1 0  Металлические счета в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металлах Правительства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2212  2 2 0  Металлические счета в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металлах местных органов власти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2212  2 5 0  Металлические счета в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металлах организаций-нерезидентов,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2212  2 6 0  Металлические счета в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металлах государственных нефинансовых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2212  2 7 0  Металлические счета в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металлах негосударственных нефинансовых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2212  2 8 0  Металлические счета в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металлах некоммерческих организаций-нерезидентов,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2212  2 9 0  Металлические счета в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металлах 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2213  0 0 0  Вклад, являющийся обеспечением обязательств клиентов,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относящийся к объекту обязательного коллективного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гарантирования (страхования) вкладов (депозитов)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2213  1 9 1  Вклад в тенге, являющийся обеспечением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домашних хозяйств-резидентов, относящийся к объекту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обязательного коллективного гарантирования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(страхования) вкладов (депозитов)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2213  1 9 2  Вклад в СКВ, являющийся обеспечением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домашних хозяйств-резидентов, относящийся к объекту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обязательного коллективного гарантирования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(страхования) вкладов (депозитов)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2213  1 9 3  Вклад в ДВВ, являющийся обеспечением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домашних хозяйств-резидентов, относящийся к объекту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обязательного коллективного гарантирования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(страхования) вкладов (депозитов)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2213  2 9 1  Вклад в тенге, являющийся обеспечением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домашних хозяйств-нерезидентов, относящийся к объекту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обязательного коллективного гарантирования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(страхования) вкладов (депозитов)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2213  2 9 2  Вклад в СКВ, являющийся обеспечением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домашних хозяйств-нерезидентов, относящийся к объекту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обязательного коллективного гарантирования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(страхования) вкладов (депозитов)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2213  2 9 3  Вклад в ДВВ, являющийся обеспечением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домашних хозяйств-нерезидентов, относящийся к объекту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обязательного коллективного гарантирования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(страхования) вкладов (депозитов)";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счетов 2223 000 - 2223 293 слова "(заклад, гарантия, задаток)"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2237 193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"2237 2 9 1  Счета хранения указаний отправителя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 соответствии с валютным законодательством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Казахстан, поступивших в пользу домашних хозяйств-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2237  2 9 2  Счета хранения указаний отправителя в СКВ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с валютным законодательством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поступивших в пользу 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2237  2 9 3  Счета хранения указаний отправителя в ДВВ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с валютным законодательством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поступивших в пользу 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2238  0 0 0  Премия по вкладам, привлеченным от клиентов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2239  0 0 0  Дисконт по вкладам, привлеченным от клиентов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 0 0 0 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(заклад, задаток) обязательств клиентов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 1 1 1 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(заклад, задаток) обязательств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Казахстан,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 1 1 2 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(заклад, задаток) обязательств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Казахстан,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 1 1 3 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(заклад, задаток) обязательств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Казахстан,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 1 5 1 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(заклад, задаток) обязательств организаций-резидентов,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осуществляющих отдельные виды банковских операций,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 1 5 2 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(заклад, задаток) обязательств организаций-резидентов,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осуществляющих отдельные виды банковских операций,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 1 5 3 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(заклад, задаток) обязательств организаций-резидентов,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осуществляющих отдельные виды банковских операций,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 1 6 1 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(заклад, задаток) обязательств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нефинансовых организаций-резидентов,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 1 6 2 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(заклад, задаток) обязательств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нефинансовых организаций-резидентов,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 1 6 3 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(заклад, задаток) обязательств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нефинансовых организаций-резидентов,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 1 7 1 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(заклад, задаток) обязательств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нефинансовых организаций-резидентов,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 1 7 2 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(заклад, задаток) обязательств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нефинансовых организаций-резидентов,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 1 7 3 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(заклад, задаток) обязательств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нефинансовых организаций-резидентов,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 1 8 1 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(заклад, задаток) обязательств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организаций-резидентов,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хозяйства,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 1 8 2 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(заклад, задаток) обязательств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организаций-резидентов,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хозяйства,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 1 8 3 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(заклад, задаток) обязательств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организаций-резидентов,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хозяйства,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 1 9 1 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(заклад, задаток) обязательств домашних хозяйств-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резидентов,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 1 9 2 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(заклад, задаток) обязательств домашних хозяйств-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резидентов,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 1 9 3 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(заклад, задаток) обязательств домашних хозяйств-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резидентов,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 2 1 1 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(заклад, задаток) обязательств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иностранного государства,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 2 1 2 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(заклад, задаток) обязательств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иностранного государства,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 2 1 3 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(заклад, задаток) обязательств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иностранного государства,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 2 2 1 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(заклад, задаток) обязательств местных органов власти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иностранного государства,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 2 2 2 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(заклад, задаток) обязательств местных органов власти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иностранного государства,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 2 2 3 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(заклад, задаток) обязательств местных органов власти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иностранного государства,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 2 5 1 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(заклад, задаток) обязательств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нерезидентов, осуществляющих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операций,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 2 5 2 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(заклад, задаток) обязательств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нерезидентов, осуществляющих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операций,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 2 5 3 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(заклад, задаток) обязательств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нерезидентов, осуществляющих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операций,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 2 6 1 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(заклад, задаток) обязательств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нефинансовых организаций иностранного государства,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 2 6 2 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(заклад, задаток) обязательств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нефинансовых организаций иностранного государства,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 2 6 3 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(заклад, задаток) обязательств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нефинансовых организаций иностранного государства,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 2 7 1 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(заклад, задаток) обязательств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нефинансовых организаций иностранного государства,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 2 7 2 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(заклад, задаток) обязательств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нефинансовых организаций иностранного государства,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 2 7 3 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(заклад, задаток) обязательств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нефинансовых организаций иностранного государства,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 2 8 1 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(заклад, задаток) обязательств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организаций-нерезидентов,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хозяйства,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 2 8 2 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(заклад, задаток) обязательств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организаций-нерезидентов,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хозяйства,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 2 8 3 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(заклад, задаток) обязательств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организаций-нерезидентов,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хозяйства,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 2 9 1 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(заклад, задаток) обязательств домашних хозяйств-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нерезидентов,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 2 9 2 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(заклад, задаток) обязательств домашних хозяйств-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нерезидентов,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 2 9 3 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(заклад, задаток) обязательств домашних хозяйств-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нерезидентов, в ДВВ";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после счета 2305 000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"2306 0 0 0  Выкупленные облигации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 1 3 1  Выкупленные облигации в тенге у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 1 3 2  Выкупленные облигации в СКВ у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 1 3 3  Выкупленные облигации в ДВВ у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 1 4 1  Выкупленные облигации в тенге  у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 1 4 2  Выкупленные облигации в СКВ у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 1 4 3  Выкупленные облигации в ДВВ у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 1 5 1  Выкупленные облигации в тенге у организаций-резидентов,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 1 5 2  Выкупленные облигации в СКВ у организаций-резидентов,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 1 5 3  Выкупленные облигации в ДВВ у организаций-резидентов,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 1 6 1  Выкупленные облигации в тенге у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 1 7 1  Выкупленные облигации в тенге у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 1 8 1  Выкупленные облигации в тенге у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организаций-резидентов,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 1 9 1  Выкупленные облигации в тенге у домашних хозяйств-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 2 3 1  Выкупленные облигации в тенге у иностранных центральных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 2 3 2  Выкупленные облигации в СКВ у иностранных центральных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 2 3 3  Выкупленные облигации в ДВВ у иностранных центральных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 2 4 1  Выкупленные облигации в тенге у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 2 4 2  Выкупленные облигации в СКВ у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 2 4 3  Выкупленные облигации в ДВВ у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 2 5 1  Выкупленные облигации в тенге у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нерезидентов, осуществляющих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 2 5 2  Выкупленные облигации в СКВ у организаций-нерезидентов,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 2 5 3  Выкупленные облигации в ДВВ у организаций-нерезидентов,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 2 6 1  Выкупленные облигации в тенге у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 2 6 2  Выкупленные облигации в СКВ у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 2 6 3  Выкупленные облигации в ДВВ у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 2 7 1  Выкупленные облигации в тенге у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 2 7 2  Выкупленные облигации в СКВ у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 2 7 3  Выкупленные облигации в ДВВ у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 2 8 1  Выкупленные облигации в тенге у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организаций-нерезидентов,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 2 8 2  Выкупленные облигации в СКВ у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организаций-нерезидентов,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 2 8 3  Выкупленные облигации в ДВВ у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организаций-нерезидентов,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 2 9 1  Выкупленные облигации в тенге у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 2 9 2  Выкупленные облигации в СКВ у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 2 9 3  Выкупленные облигации в ДВВ у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хозяйств-нерезидентов";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после счета 2402 293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"2403 0 0 0  Премия по выпущенным в обращение субординированным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облигациям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2404  0 0 0  Дисконт по выпущенным в обращение субординированным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облигациям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 0 0 0  Выкупленные субординированные облигации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 1 4 1  Выкупленные субординированные облигации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у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 1 5 1  Выкупленные субординированные облигации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у организаций-резидентов,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 1 6 1  Выкупленные субординированные облигации в тенге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государственных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 1 7 1  Выкупленные субординированные облигации в тенге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негосударственных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 1 8 1  Выкупленные субординированные облигации в тенге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некоммерческих организаций-резидентов, обслуживающих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 1 9 1  Выкупленные субординированные облигации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у домашних хозяйств-резидентов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 2 3 1  Выкупленные субординированные облигации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у иностранных 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 2 3 2  Выкупленные субординированные облигации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у иностранных 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 2 3 3  Выкупленные субординированные облигации в ДВВ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иностранных 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 2 4 1  Выкупленные субординированные облигации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у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 2 4 2  Выкупленные субординированные облигации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у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 2 4 3  Выкупленные субординированные облигации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у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 2 5 1  Выкупленные субординированные облигации в тенге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организаций-нерезидентов,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 2 5 2  Выкупленные субординированные облигации в СКВ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организаций-нерезидентов,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 2 5 3  Выкупленные субординированные облигации в ДВВ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организаций-нерезидентов,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 2 6 1  Выкупленные субординированные облигации в тенге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государственных нефинансовых организаций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 2 6 2  Выкупленные субординированные облигации в СКВ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государственных нефинансовых организаций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 2 6 3  Выкупленные субординированные облигации в ДВВ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государственных нефинансовых организаций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 2 7 1  Выкупленные субординированные облигации в тенге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негосударственных нефинансовых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 2 7 2  Выкупленные субординированные облигации в СКВ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негосударственных нефинансовых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 2 7 3  Выкупленные субординированные облигации в ДВВ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негосударственных нефинансовых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 2 8 1  Выкупленные субординированные облигации в тенге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некоммерческих организаций-нерезидентов, обслуживающих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 2 8 2  Выкупленные субординированные облигации в СКВ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некоммерческих организаций-нерезидентов, обслуживающих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 2 8 3  Выкупленные субординированные облигации в ДВВ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некоммерческих организаций-нерезидентов, обслуживающих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 2 9 1  Выкупленные субординированные облигации в тенге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 2 9 2  Выкупленные субординированные облигации в СКВ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 2 9 3  Выкупленные субординированные облигации в ДВВ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 0 0 0  Субординированные облигации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 1 4 1  Субординированные облигации в тенге у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 1 5 1  Субординированные облигации в тенге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организаций-резидентов, осуществляющих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 1 6 1  Субординированные облигации в тенге у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 1 7 1  Субординированные облигации в тенге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негосударственных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 1 8 1  Субординированные облигации в тенге у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организаций-резидентов,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 1 9 1  Субординированные облигации в тенге у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 2 3 1  Субординированные облигации в тенге у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 2 3 2  Субординированные облигации в СКВ у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 2 3 3  Субординированные облигации в ДВВ у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 2 4 1  Субординированные облигации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у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 2 4 2  Субординированные облигации в СКВ у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 2 4 3  Субординированные облигации в ДВВ у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 2 5 1  Субординированные облигации в тенге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организаций-нерезидентов,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 2 5 2  Субординированные облигации в СКВ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организаций-нерезидентов,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 2 5 3  Субординированные облигации в ДВВ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организаций-нерезидентов,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 2 6 1  Субординированные облигации в тенге у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 2 6 2  Субординированные облигации в СКВ у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 2 6 3  Субординированные облигации в ДВВ у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 2 7 1  Субординированные облигации в тенге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негосударственных нефинансовых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 2 7 2  Субординированные облигации в СКВ у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 2 7 3  Субординированные облигации в ДВВ у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 2 8 1  Субординированные облигации в тенге у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организаций-нерезидентов,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 2 8 2  Субординированные облигации в СКВ у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организаций-нерезидентов,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 2 8 3  Субординированные облигации в ДВВ у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организаций-нерезидентов,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 2 9 1  Субординированные облигации в тенге у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 2 9 2  Субординированные облигации в СКВ у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 2 9 3  Субординированные облигации в ДВВ у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хозяйств-нерезидентов";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после счета 2700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"2701 0 0 0  Начисленные расходы по корреспондентским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2701  1 3 1  Начисленные расходы по корреспондентским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Национального Банка Республики Казахстан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2701  1 3 2  Начисленные расходы по корреспондентским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Национального Банка Республики Казахстан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2701  1 3 3  Начисленные расходы по корреспондентским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Национального Банка Республики Казахстан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2701  1 4 1  Начисленные расходы по корреспондентским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банков-резидентов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2701  1 4 2  Начисленные расходы по корреспондентским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банков-резидентов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2701  1 4 3  Начисленные расходы по корреспондентским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банков-резидентов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2701  1 5 1  Начисленные расходы по корреспондентским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организаций-резидентов, осуществляющих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банковских операций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2701  1 5 2  Начисленные расходы по корреспондентским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организаций-резидентов, осуществляющих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банковских операций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2701  1 5 3  Начисленные расходы по корреспондентским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организаций-резидентов, осуществляющих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банковских операций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2701  1 6 1  Начисленные расходы по корреспондентским счетам 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"Казпочта"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2701  1 6 2  Начисленные расходы по корреспондентским счетам 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"Казпочта"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2701  1 6 3  Начисленные расходы по корреспондентским счетам 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"Казпочта"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2701  2 3 1  Начисленные расходы по корреспондентским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иностранных центральных банков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2701  2 3 2  Начисленные расходы по корреспондентским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иностранных центральных банков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2701  2 3 3  Начисленные расходы по корреспондентским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иностранных центральных банков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2701  2 4 1  Начисленные расходы по корреспондентским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банков-нерезидентов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2701  2 4 2  Начисленные расходы по корреспондентским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банков-нерезидентов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2701  2 4 3  Начисленные расходы по корреспондентским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банков-нерезидентов в ДВВ";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названии счета 2708 000 после слова "счетам" дополнить словами "других банков";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счетов 2713 000 - 2713 243 слова "(заклад, гарантия, задаток)"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исключить номера и названия следующих счетов: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"2716 0 0 0  Начисленные расходы по аудиту и консультационным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услугам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2716  1 0 0  Начисленные расходы по аудиту и консультационным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услугам, предоставленные 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2716  2 0 0  Начисленные расходы по аудиту и консультационным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услугам, предоставленные нерезидентами";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после счета 2715 243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"2717 0 0 0  Начисленные расходы по металлическим счетам клиентов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 аффинированных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2717  1 1 0  Начисленные расходы по металлическим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Правительства Республики Казахстан в аффинированных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2717  1 5 0  Начисленные расходы по металлическим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организаций-резидентов, осуществляющих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банковских операций в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2717  1 6 0  Начисленные расходы по металлическим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государственных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 аффинированных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2717  1 7 0  Начисленные расходы по металлическим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негосударственных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 аффинированных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2717  1 8 0  Начисленные расходы по металлическим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некоммерческих организаций-резидентов, обслуживающих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домашние хозяйства в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2717  1 9 0  Начисленные расходы по металлическим счетам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хозяйств-резидентов в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2717  2 1 0  Начисленные расходы по металлическим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Правительства иностранного государства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аффинированных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2717  2 2 0  Начисленные расходы по металлическим счетам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органов власти иностранного государства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аффинированных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2717  2 5 0  Начисленные расходы по металлическим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организаций-нерезидентов,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виды банковских операций в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2717  2 6 0  Начисленные расходы по металлическим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государственных нефинансовых организаций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государства в аффинированных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2717  2 7 0  Начисленные расходы по металлическим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негосударственных нефинансовых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иностранного государства в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2717  2 8 0  Начисленные расходы по металлическим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некоммерческих организаций-нерезидентов, обслуживающих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домашние хозяйства в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2717  2 9 0  Начисленные расходы по металлическим счетам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хозяйств-нерезидентов в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металлах";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названии счетов 2723 000 - 2723 293 слова "(заклад, гарантия, задаток)"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2730 293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"2731 0 0 0  Начисленные расходы 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 1 1 1  Начисленные расходы по прочим операциям в тенге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Правительством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 1 1 2  Начисленные расходы по прочим операциям в СКВ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Правительством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 1 1 3  Начисленные расходы по прочим операциям в ДВВ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Правительством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 1 3 1  Начисленные расходы по прочим операциям в тенге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Национальным Банком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 1 3 2  Начисленные расходы по прочим операциям в СКВ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Национальным Банком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 1 3 3  Начисленные расходы по прочим операциям в ДВВ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Национальным Банком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 1 4 1  Начисленные расходы по прочим операциям в тенге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 1 4 2  Начисленные расходы по прочим операциям в СКВ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 1 4 3  Начисленные расходы по прочим операциям в ДВВ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 1 5 1  Начисленные расходы по прочим операциям в тенге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организациями-резидентами, осуществляющими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 1 5 2  Начисленные расходы по прочим операциям в СКВ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организациями-резидентами, осуществляющими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 1 5 3  Начисленные расходы по прочим операциям в ДВВ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организациями-резидентами, осуществляющими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 1 6 1  Начисленные расходы по прочим операциям в тенге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 1 6 2  Начисленные расходы по прочим операциям в СКВ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 1 6 3  Начисленные расходы по прочим операциям в ДВВ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 1 7 1  Начисленные расходы по прочим операциям в тенге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 1 7 2  Начисленные расходы по прочим операциям в СКВ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 1 7 3  Начисленные расходы по прочим операциям в ДВВ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 1 8 1  Начисленные расходы по прочим операциям в тенге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некоммерческими организациями-резидентами,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 1 8 2  Начисленные расходы по прочим операциям в СКВ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некоммерческими организациями-резидентами,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 1 8 3  Начисленные расходы по прочим операциям в ДВВ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некоммерческими организациями-резидентами,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 1 9 1  Начисленные расходы по прочим операциям в тенге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домашними хозяйствами-резидентами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 1 9 2  Начисленные расходы по прочим операциям в СКВ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домашними хозяйствами-резидентами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 1 9 3  Начисленные расходы по прочим операциям в ДВВ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домашними хозяйствами-резидентами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 2 1 1  Начисленные расходы по прочим операциям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с Правительством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 2 1 2  Начисленные расходы по прочим операциям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с Правительством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 2 1 3  Начисленные расходы по прочим операциям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с Правительством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 2 2 1  Начисленные расходы по прочим операциям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с местными органами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 2 2 2  Начисленные расходы по прочим операциям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с местными органами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 2 2 3  Начисленные расходы по прочим операциям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с местными органами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 2 3 1  Начисленные расходы по прочим операциям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с иностранными центральными банками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 2 3 2  Начисленные расходы по прочим операциям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с иностранными центральными банками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 2 3 3  Начисленные расходы по прочим операциям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с иностранными центральными банками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 2 4 1  Начисленные расходы по прочим операциям в тенге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банками-нерезидентами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 2 4 2  Начисленные расходы по прочим операциям в СКВ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банками-нерезидентами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 2 4 3  Начисленные расходы по прочим операциям в ДВВ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банками-нерезидентами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 2 5 1  Начисленные расходы по прочим операциям в тенге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организациями-нерезидентами, осуществляющими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 2 5 2  Начисленные расходы по прочим операциям в СКВ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организациями-нерезидентами, осуществляющими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 2 5 3  Начисленные расходы по прочим операциям в ДВВ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организациями-нерезидентами, осуществляющими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 2 6 1  Начисленные расходы по прочим операциям в тенге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государственными нефинансовыми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 2 6 2  Начисленные расходы по прочим операциям в СКВ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государственными нефинансовыми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 2 6 3  Начисленные расходы по прочим операциям в ДВВ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государственными нефинансовыми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 2 7 1  Начисленные расходы по прочим операциям в тенге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негосударственными нефинансовыми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 2 7 2  Начисленные расходы по прочим операциям в СКВ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негосударственными нефинансовыми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 2 7 3  Начисленные расходы по прочим операциям в ДВВ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негосударственными нефинансовыми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 2 8 1  Начисленные расходы по прочим операциям в тенге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некоммерческими организациями-нерезидентами,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 2 8 2  Начисленные расходы по прочим операциям в СКВ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некоммерческими организациями-нерезидентами,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 2 8 3  Начисленные расходы по прочим операциям в ДВВ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некоммерческими организациями-нерезидентами,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 2 9 1  Начисленные расходы по прочим операциям в тенге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домашними хозяйствами-нерезидентами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 2 9 2  Начисленные расходы по прочим операциям в СКВ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домашними хозяйствами-нерезидентами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 2 9 3  Начисленные расходы по прочим операциям в ДВВ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домашними хозяйствами-нерезидентами";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названии счетов 2747 000 - 2747 293 слова "(заклад, гарантия, задаток)"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счетов 2755 000 - 2755 293 слово "(трастовое)"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2755 293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"2770 0 0 0  Начисленные расходы по административно-хозяйственной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2770  1 6 1  Начисленные расходы по административно-хозяйственной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деятельности в тенге с государственными нефинансовыми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2770  1 7 1  Начисленные расходы по административно-хозяйственной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деятельности в тенге с негосударственными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нефинансовыми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2770  1 8 1  Начисленные расходы по административно-хозяйственной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деятельности в тенге с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организациями-резидентами,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2770  1 9 1  Начисленные расходы по административно-хозяйственной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деятельности в тенге с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2770  2 6 1  Начисленные расходы по административно-хозяйственной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деятельности в тенге с государственными нефинансовыми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организациями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2770  2 6 2  Начисленные расходы по административно-хозяйственной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деятельности в СКВ с государственными нефинансовыми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организациями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2770  2 6 3  Начисленные расходы по административно-хозяйственной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деятельности в ДВВ с государственными нефинансовыми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организациями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2770  2 7 1  Начисленные расходы по административно-хозяйственной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деятельности в тенге с негосударственными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нефинансовыми организациями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2770  2 7 2  Начисленные расходы по административно-хозяйственной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деятельности в СКВ с негосударственными нефинансовыми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организациями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2770  2 7 3  Начисленные расходы по административно-хозяйственной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деятельности в ДВВ с негосударственными нефинансовыми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организациями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2770  2 8 1  Начисленные расходы по административно-хозяйственной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деятельности в тенге с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организациями-нерезидентами,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2770  2 8 2  Начисленные расходы по административно-хозяйственной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деятельности в СКВ с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организациями-нерезидентами,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2770  2 8 3  Начисленные расходы по административно-хозяйственной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деятельности в ДВВ с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организациями-нерезидентами,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2770  2 9 1  Начисленные расходы по административно-хозяйственной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деятельности в тенге с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2770  2 9 2  Начисленные расходы по административно-хозяйственной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деятельности в СКВ с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2770  2 9 3  Начисленные расходы по административно-хозяйственной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деятельности в ДВВ с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хозяйствами-нерезидентами";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после счета 2793 253 дополнить следующим счетом: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"2794 0 0 0  Доходы будущих периодов";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названии счетов 2815 000 - 2815 200 слово "(трастовым)"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2819 200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"2820 0 0 0  Начисленные расходы по аудиту и консультационным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услугам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2820  1 0 0  Начисленные расходы по аудиту и консультационным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услугам, предоставленные 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2820  2 0 0  Начисленные расходы по аудиту и консультационным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услугам, предоставленные нерезидентами";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названии счетов 2835 000 - 2835 200 слово "(трастовым)"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2860 293 дополнить следующим счетом: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"2861 0 0 0  Резерв на отпускные выплаты";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после счета 2891 173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"2891 1 8 1  Обязательства в тенге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организациями-резидентами,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 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2891  1 8 2  Обязательства в СКВ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организациями-резидентами,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 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2891  1 8 3  Обязательства в ДВВ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организациями-резидентами,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 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2891  1 9 1  Обязательства в тенге перед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хозяйствами-резидентами 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2891  1 9 2  Обязательства в СКВ перед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хозяйствами-резидентами 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2891  1 9 3  Обязательства в ДВВ перед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хозяйствами-резидентами по операциям фьючерс";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после счета 2891 273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"2891 2 8 1  Обязательства в тенге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организациями-нерезидентами,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 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2891  2 8 2  Обязательства в СКВ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организациями-нерезидентами,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 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2891  2 8 3  Обязательства в ДВВ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организациями-нерезидентами,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 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2891  2 9 1  Обязательства в тенге перед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хозяйствами-нерезидентами 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2891  2 9 2  Обязательства в СКВ перед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хозяйствами-нерезидентами 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2891  2 9 3  Обязательства в ДВВ перед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хозяйствами-нерезидентами по операциям фьючерс";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после счета 2892 173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"2892 1 8 1  Обязательства в тенге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организациями-резидентами,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 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2892  1 8 2  Обязательства в СКВ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организациями-резидентами,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 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2892  1 8 3  Обязательства в ДВВ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организациями-резидентами,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 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2892  1 9 1  Обязательства в тенге перед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хозяйствами-резидентами 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2892  1 9 2  Обязательства в СКВ перед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хозяйствами-резидентами 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2892  1 9 3  Обязательства в ДВВ перед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хозяйствами-резидентами по операциям форвард";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после счета 2892 273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"2892 2 8 1  Обязательства в тенге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организациями-нерезидентами,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 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2892  2 8 2  Обязательства в СКВ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организациями-нерезидентами,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 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2892  2 8 3  Обязательства в ДВВ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организациями-нерезидентами,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 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2892  2 9 1  Обязательства в тенге перед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хозяйствами-нерезидентами 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2892  2 9 2  Обязательства в СКВ перед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хозяйствами-нерезидентами 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2892  2 9 3  Обязательства в ДВВ перед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хозяйствами-нерезидентами по операциям форвард";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после счета 2893 173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"2893 1 8 1  Обязательства в тенге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организациями-резидентами,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 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2893  1 8 2  Обязательства в СКВ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организациями-резидентами,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 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2893  1 8 3  Обязательства в ДВВ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организациями-резидентами,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 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2893  1 9 1  Обязательства в тенге перед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хозяйствами-резидентами 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2893  1 9 2  Обязательства в СКВ перед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хозяйствами-резидентами 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2893  1 9 3  Обязательства в ДВВ перед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хозяйствами-резидентами по опционным операциям";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после счета 2893 273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"2893 2 8 1  Обязательства в тенге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организациями-нерезидентами,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 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2893  2 8 2  Обязательства в СКВ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организациями-нерезидентами,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 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2893  2 8 3  Обязательства в ДВВ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организациями-нерезидентами,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 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2893  2 9 1  Обязательства в тенге перед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хозяйствами-нерезидентами 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2893  2 9 2  Обязательства в СКВ перед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хозяйствами-нерезидентами 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2893  2 9 3  Обязательства в ДВВ перед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хозяйствами-нерезидентами по опционным операциям";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после счета 2894 173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"2894 1 8 1  Обязательства в тенге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организациями-резидентами,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2894  1 8 2  Обязательства в СКВ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организациями-резидентами,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2894  1 8 3  Обязательства в ДВВ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организациями-резидентами,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2894  1 9 1  Обязательства в тенге перед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хозяйствами-резидентами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2894  1 9 2  Обязательства в СКВ перед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хозяйствами-резидентами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2894  1 9 3  Обязательства в ДВВ перед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хозяйствами-резидентами по операциям спот";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после счета 2894 273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"2894 2 8 1  Обязательства в тенге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организациями-нерезидентами,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2894  2 8 2  Обязательства в СКВ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организациями-нерезидентами,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2894  2 8 3  Обязательства в ДВВ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организациями-нерезидентами,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2894  2 9 1  Обязательства в тенге перед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хозяйствами-нерезидентами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2894  2 9 2  Обязательства в СКВ перед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хозяйствами-нерезидентами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2894  2 9 3  Обязательства в ДВВ перед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хозяйствами-нерезидентами по операциям спот";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после счета 2895 173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"2895 1 8 1  Обязательства в тенге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организациями-резидентами,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2895  1 8 2  Обязательства в СКВ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организациями-резидентами,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2895  1 8 3  Обязательства в ДВВ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организациями-резидентами,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2895  1 9 1  Обязательства в тенге перед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хозяйствами-резидентами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2895  1 9 2  Обязательства в СКВ перед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хозяйствами-резидентами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2895  1 9 3  Обязательства в ДВВ перед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хозяйствами-резидентами по операциям своп";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после счета 2895 273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"2895 2 8 1  Обязательства в тенге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организациями-нерезидентами,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2895  2 8 2  Обязательства в СКВ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организациями-нерезидентами,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2895  2 8 3  Обязательства в ДВВ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организациями-нерезидентами,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2895  2 9 1  Обязательства в тенге перед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хозяйствами-нерезидентами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2895  2 9 2  Обязательства в СКВ перед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хозяйствами-нерезидентами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2895  2 9 3  Обязательства в ДВВ перед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хозяйствами-нерезидентами по операциям своп";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исключить номера и названия следующих счетов: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"2896 0 0 0  Обязательства по премии за приобретаемый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2896  1 3 1  Обязательства в тенге перед Национальным Банком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Республики Казахстан по премии за приобретаемый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2896  1 3 2  Обязательства в СКВ перед Национальным Банком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Республики Казахстан по премии за приобретаемый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2896  1 3 3  Обязательства в ДВВ перед Национальным Банком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Республики Казахстан по премии за приобретаемый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2896  1 4 1  Обязательства в тенге перед другими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банками-резидентами по премии за приобретаемый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2896  1 4 2  Обязательства в СКВ перед другими 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премии за приобретаемый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2896  1 4 3  Обязательства в ДВВ перед другими 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премии за приобретаемый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2896  1 5 1  Обязательства в тенге перед организациями-резидентами,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осуществляющими отдельные виды банковских операций,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премии за приобретаемый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2896  1 5 2  Обязательства в СКВ перед организациями-резидентами,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осуществляющими отдельные виды банковских операций,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премии за приобретаемый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2896  1 5 3  Обязательства в ДВВ перед организациями-резидентами,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осуществляющими отдельные виды банковских операций,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премии за приобретаемый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2896  1 6 1  Обязательства в тенге перед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нефинансовыми организациями-резидентами по премии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приобретаемый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2896  1 6 2  Обязательства в СКВ перед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нефинансовыми организациями-резидентами по премии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приобретаемый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2896  1 6 3  Обязательства в ДВВ перед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нефинансовыми организациями-резидентами по премии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приобретаемый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2896  1 7 1  Обязательства в тенге перед негосударственными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нефинансовыми организациями-резидентами по премии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приобретаемый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2896  1 7 2  Обязательства в СКВ перед негосударственными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нефинансовыми организациями-резидентами по премии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приобретаемый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2896  1 7 3  Обязательства в ДВВ перед негосударственными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нефинансовыми организациями-резидентами по премии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приобретаемый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2896  2 3 1  Обязательства в тенге перед иностранными центральными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банками по премии за приобретаемый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2896  2 3 2  Обязательства в СКВ перед иностранными центральными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банками по премии за приобретаемый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2896  2 3 3  Обязательства в ДВВ перед иностранными центральными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банками по премии за приобретаемый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2896  2 4 1  Обязательства в тенге перед другими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банками-нерезидентами по премии за приобретаемый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2896  2 4 2  Обязательства в СКВ перед другими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банками-нерезидентами по премии за приобретаемый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2896  2 4 3  Обязательства в ДВВ перед другими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банками-нерезидентами по премии за приобретаемый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2896  2 5 1  Обязательства в тенге перед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организациями-нерезидентами, осуществляющими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виды банковских операций, по премии за приобретаемый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2896  2 5 2  Обязательства в СКВ перед организациями-нерезидентами,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осуществляющими отдельные виды банковских операций,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премии за приобретаемый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2896  2 5 3  Обязательства в ДВВ перед организациями-нерезидентами,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осуществляющими отдельные виды банковских операций,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премии за приобретаемый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2896  2 6 1  Обязательства в тенге перед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нефинансовыми организациями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премии за приобретаемый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2896  2 6 2  Обязательства в СКВ перед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нефинансовыми организациями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премии за приобретаемый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2896  2 6 3  Обязательства в ДВВ перед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нефинансовыми организациями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премии за приобретаемый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2896  2 7 1  Обязательства в тенге перед негосударственными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нефинансовыми организациями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премии за приобретаемый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2896  2 7 2  Обязательства в СКВ перед негосударственными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нефинансовыми организациями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премии за приобретаемый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2896  2 7 3  Обязательства в ДВВ перед негосударственными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нефинансовыми организациями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премии за приобретаемый опцион";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после счета 2899 173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"2899 1 8 1  Обязательства в тенге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организациями-резидентами,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 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2899  1 8 2  Обязательства в СКВ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организациями-резидентами,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 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2899  1 8 3  Обязательства в ДВВ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организациями-резидентами,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 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2899  1 9 1  Обязательства в тенге перед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хозяйствами-резидентами 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2899  1 9 2  Обязательства в СКВ перед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хозяйствами-резидентами 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2899  1 9 3  Обязательства в ДВВ перед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хозяйствами-резидентами по прочим операциям";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после счета 2899 273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"2899 2 8 1  Обязательства в тенге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организациями-нерезидентами,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 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2899  2 8 2  Обязательства в СКВ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организациями-нерезидентами,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 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2899  2 8 3  Обязательства в ДВВ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организациями-нерезидентами,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 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2899  2 9 1  Обязательства в тенге перед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хозяйствами-нерезидентами 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2899  2 9 2  Обязательства в СКВ перед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хозяйствами-нерезидентами 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2899  2 9 3  Обязательства в ДВВ перед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хозяйствами-нерезидентами по прочим операциям";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названии счетов 3001 000, 3025 000 и 3051 000 слова "Объявленный уставный" заменить словом "Уставный";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3101 000 дополнить следующим счетом: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"3120 0 0 0  Дополнительные взносы участников кредитного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товарищества";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после счета 3589 000 дополнить следующим счетом: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"3590 0 0 0  Счет корректировки на гиперинфляцию";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приложении 2 к Инструкции о перечне, формах и сроках представления отчетности для составления денежно-кредитного и финансового обзора банками второго уровня, кредитными товариществами и ипотечными компаниями,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правом верхнем углу приложения 2 слова "к Инструкции о перечне, формах и сроках представления отчетности для составления денежно-кредитного и финансового обзора банками второго уровня, кредитными товариществами и ипотечными компаниями" заменить словами "к Инструкции о перечне, формах и сроках представления отчетности банками второго уровня, кредитными товариществами и ипотечными компаниями в Национальный Банк Республики Казахстан для составления денежно-кредитного и финансового обзора";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1405 283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"1406 0 0 0  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векселедержателями по учтенным векселям клиентов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 2 5 1  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векселедержателями по учтенным векселям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организаций-нерезидентов,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 2 5 2  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векселедержателями по учтенным векселям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организаций-нерезидентов,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 2 5 3  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векселедержателями по учтенным векселям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организаций-нерезидентов,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 2 6 1  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векселедержателями по учтенным векселям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государственных нефинансовых организаций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 2 6 2  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векселедержателями по учтенным векселям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государственных нефинансовых организаций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 2 6 3  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векселедержателями по учтенным векселям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государственных нефинансовых организаций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 2 7 1  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векселедержателями по учтенным векселям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негосударственных нефинансовых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 2 7 2  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векселедержателями по учтенным векселям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негосударственных нефинансовых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 2 7 3  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векселедержателями по учтенным векселям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негосударственных нефинансовых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 2 8 1  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векселедержателями по учтенным векселям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некоммерческих организаций-нерезидентов, обслуживающих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 2 8 2  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векселедержателями по учтенным векселям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некоммерческих организаций-нерезидентов, обслуживающих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 2 8 3  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векселедержателями по учтенным векселям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некоммерческих организаций-нерезидентов, обслуживающих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домашние хозяйства";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после счета 2211 283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"2212 0 0 0  Металлические счета клиентов в аффинированных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2212  2 5 0  Металлические счета в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металлах организаций-нерезидентов,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2212  2 6 0  Металлические счета в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металлах государственных нефинансовых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2212  2 7 0  Металлические счета в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металлах негосударственных нефинансовых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2212  2 8 0  Металлические счета в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металлах некоммерческих организаций-нерезидентов,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обслуживающих домашние хозяйства";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после счета 2232 283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"2240 0 0 0 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(заклад, задаток) обязательств клиентов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 2 5 1 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(заклад, задаток)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организаций-нерезидентов,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виды банковских операций,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 2 5 2 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(заклад, задаток)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организаций-нерезидентов,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виды банковских операций,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 2 5 3 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(заклад, задаток)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организаций-нерезидентов,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виды банковских операций,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 2 6 1 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(заклад, задаток) обязательств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нефинансовых организаций иностранного государства,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 2 6 2 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(заклад, задаток) обязательств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нефинансовых организаций иностранного государства,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 2 6 3 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(заклад, задаток) обязательств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нефинансовых организаций иностранного государства,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 2 7 1 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(заклад, задаток) обязательств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нефинансовых организаций иностранного государства,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 2 7 2 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(заклад, задаток) обязательств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нефинансовых организаций иностранного государства,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 2 7 3 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(заклад, задаток) обязательств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нефинансовых организаций иностранного государства,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 2 8 1 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(заклад, задаток) обязательств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организаций-нерезидентов,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хозяйства,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 2 8 2 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(заклад, задаток) обязательств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организаций-нерезидентов,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хозяйства,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 2 8 3 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(заклад, задаток) обязательств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организаций-нерезидентов,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хозяйства, в ДВВ";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после счета 2706 253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"2717 0 0 0  Начисленные расходы по металлическим счетам клиентов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 аффинированных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2717  2 5 0  Начисленные расходы по металлическим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организаций-нерезидентов,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виды банковских операций в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2717  2 6 0  Начисленные расходы по металлическим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государственных нефинансовых организаций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государства в аффинированных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2717  2 7 0  Начисленные расходы по металлическим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негосударственных нефинансовых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иностранного государства в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2717  2 8 0  Начисленные расходы по металлическим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некоммерческих организаций-нерезидентов, обслуживающих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домашние хозяйства в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металлах".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постановление вводится в действие со дня государственной регистрации в Министерстве юстиции Республики Казахстан, а его действие распространяется на отношения, возникшие с 1 апреля 2005 года.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Департаменту исследований и статистики (Акишев Д.Т.):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аппарата, территориальных филиалов Национального Банка Республики Казахстан, Агентства Республики Казахстан по регулированию и надзору финансового рынка и финансовых организаций, банков второго уровня Республики Казахстан.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Территориальным филиалам Национального Банка Республики Казахстан в трехдневный срок со дня получения настоящего постановления довести его до сведения кредитных товариществ и ипотечных компаний.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Контроль за исполнением настоящего постановления возложить на заместителя Председателя Национального Банка Республики Казахстан Айманбетову Г.З.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Национального Банка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