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93d3" w14:textId="3919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
Республики Казахстан от 9 июля 2001 года № 548 "Об утверждении Правил приема в высшие учебные заведения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мая 2005 года № 289. Зарегистрирован Министерством юстиции Республики Казахстан 8 июня 2005 года № 3669. Утратил силу приказом Министра внутренних дел Республики Казахстан от 11 мая 2010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11.05.2010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25 марта 2000 года N 247 "Об утверждении Типовых правил приема в высшие учебные заведения Республики Казахстан", зарегистрированным в Реестре государственной регистрации нормативных правовых актов за N 1118 и в целях повышения качества организации приема в высшие учебные заведения Министерства внутренних дел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9 июля 2001 года N 548 "Об утверждении Правил приема в высшие учебные заведения Министерства внутренних дел Республики Казахстан" (зарегистрированный в Реестре государственной регистрации нормативных правовых актов за N 1577, опубликованный в августе 2001 года в Бюллетене нормативных правовых актов центральных исполнительных и иных государственных органов Республики Казахстан N 27; с изменениями и дополнением, внесенными приказами Министра внутренних дел Республики Казахстан от 11 июня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1916, от 8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2893)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приема в высшие учебные заведения Министерства внутренних дел Республики Казахстан, утвержденных указанным приказом: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слово "региональной" заменить словом "государственной";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"3-1. Для соблюдения территориального принципа подготовки кадров при отборе претендентов в высшие учебные заведения МВД могут создаваться региональные приемные комиссии МВД Республики Казахстан. Персональный состав региональной приемной комиссии МВД Республики Казахстан утверждается приказом Министра внутренних дел Республики Казахстан.";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5 после слов "в ЕНТ" дополнить словами "выпускники республиканских музыкальных школ-интернатов, участники международных олимпиад по общеобразовательным предметам текущего года,";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"Для проведения организационной и информационно-разъяснительной работы создаются государственные комиссии по организации и проведению комплексного тестирования абитуриентов (далее - государственные комиссии).";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пункта 7 знак "N"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"15. При проведении конкурса на получение бесплатного государственного образования через бюджетное финансирование в соответствии с баллами государственного сертификата преимущественное право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учащиеся, награжденные знаком "Алтын белгі";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победители международных олимпиад и научных соревнований по общеобразовательным предметам (награжденные дипломами первой, второй и третьей степеней), республиканских и международных спортивных соревнований (награжденные дипломами первой, второй и третьей степеней) последних трех лет, перечень которых определяется центральным исполнительным органам Республики Казахстан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степеней) текущего года при условии соответствия выбранной ими специальности предмету олимпиады, научного и спортивного соревнования, по которому они являются победителями.";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четвертый изложить в следующей редакции: "лица, имеющие документы об образовании (аттестаты, свидетельства, дипломы) с отличием;";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пятом после слова "аттестата" дополнить словом "свидетельства".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исполнением настоящего приказа возложить на Департамент воспитательной и кадровой работы МВД Республики Казахстан (Умурзаков Б.Н.).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 мая 2005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