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3aa" w14:textId="204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23 июля 2004 года N 645 "Об утверждении Типовых правил приема в аспирантуру и докторантуру"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мая 2005 года N 299. Зарегистрировано Министерством юстиции Республики Казахстан 31 мая 2005 года N 3656.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13.05.2005 N 299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порядка приема в докторантуру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23 июля 2004 года N 645 "Об утверждении Типовых правил приема в аспирантуру, докторантуру" (зарегистрированный в Реестре государственной регистрации нормативных правовых актов Республики Казахстан за N 3005)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Типовых правилах приема в аспирантуру и докторантуру,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16,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"16. Прием заявлений поступающих в аспирантуру высших учебных заведений и научных организаций проводится с 15 сентября по 5 октября, в докторантуру - с 1 по 20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Вступительные экзамены в аспирантуру - с 16 до 29 октября, зачисление - до 1 ноября. Вступительные экзамены в докторантуру - с 5 до 20 августа, зачисление - до 31 августа.".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образования (Нургужин М.Р.)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вице-министра образования и науки Республики Казахстан Г. 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