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c7d6" w14:textId="125c7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декларировании отдельных категорий товаров в определенных таможенных 
органах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5 мая 2005 года N 167. Зарегистрирован в Министерстве юстиции Республики Казахстан 23 мая 2005 года N 3647. Утратил силу - приказом Вице-Министра финансов-Председателя Комитета таможенного контроля Министерства финансов Республики Казахстан от 13 января 2006 года N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 приказа Вице-Министра финансов-Председателя Комитета таможенного контроля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 от 13 января 2006 года N 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 целях создания благоприятных условий для участников внешнеэкономической деятельности, способствующих ускорению товарооборота,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Вице-Министра финансов-Председателя Комитета таможенного контроля Министерства финансов Республики Казахстан от 5 мая 2005 года N 167 "О декларировании отдельных категорий товаров в определенных таможенных органах Республики Казахстан" (зарегистрированный в Реестре государственной регистрации нормативных правовых актов Республики Казахстан за N 3647 от 23 мая 2005 года, опубликованный в "Юридической газете" от 8 июня 2005 г. N 100 (834)...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вводится в действие по истечении десяти дней с момента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Вице-Министр финансов-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373 </w:t>
      </w:r>
      <w:r>
        <w:rPr>
          <w:rFonts w:ascii="Times New Roman"/>
          <w:b w:val="false"/>
          <w:i w:val="false"/>
          <w:color w:val="000000"/>
          <w:sz w:val="28"/>
        </w:rPr>
        <w:t>
 в целях совершенствования таможенного контроля за товарами отдельной категории,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Определить местами таможенного оформления отдельной категории товаров согласно приложению 1 (далее - товары), ввозимых на таможенную территорию Республики Казахстан, таможенные органы согласно приложению 2 (далее - уполномоченные таможенные органы).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Таможенным органам Республики Казахстан, расположенным в пунктах пропуска через таможенную границу Республики Казахстан, направлять товары вне зависимости от их количества в уполномоченные таможенные органы.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3. Не применять настоящий Приказ в отношении товаров: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временно ввозимых на таможенную территорию Республики Казахстан для проведения выставочных мероприятий;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ввозимых в качестве гуманитарной и технической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ввозимых в адрес дипломатических, консульских и приравненных к ним представительств, аккредитованных в установленном порядке корреспондентских пунктов иностранных средств массовой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ввозимых в международных почтовых отправлениях;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перемещаемых в соответствии с таможенным режимом транзита;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ввозимых физическими лицами и не предназначенных для производственной или иной коммерческой деятельности, а также ввозимых физическими лицами в упрощенном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4.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26 июня 2003 года N 326 "Об утверждении Инструкции по декларированию отдельных категорий товаров в определенных таможенных органах Республики Казахстан" (зарегистрирован в Реестре государственной регистрации нормативных правовых актов Республики Казахстан за N 2401, с изменениями, внесенными приказом Председателя Агентства таможенного контроля РК от 20 октября 2003 года N 474);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Председателя Агентства таможенного контроля Республики Казахстан от 20 октября 2003 года N 474 "О внесении дополнений в приказ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Председателя Агентства таможенного контроля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26 июня 2003 года N 326 "Об утверждении Инструкции по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декларированию отдельных категорий товаров в определенных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таможенных органах Республики Казахстан", зарегистрированный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 Министерстве юстиции Республики Казахстан за N 2401" (зарегистрирован в Реестре государственной регистрации нормативных правовых актов Республики Казахстан за N 2540, опубликован "Бюллетень нормативных правовых актов Республики Казахстан", 2004 г., N 33-36 ст.982)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5. Управлению организации таможенного контроля Комитета таможенного контроля Министерства финансов Республики Казахстан (Беспеков У.К.)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6.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7. Настоящий приказ вводится в действие по истечении десяти дней с момента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Вице-Министр финансов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Вице-Министра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-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таможенного контроля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2005 года N 167.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Перечень товаров отдельной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673"/>
        <w:gridCol w:w="2433"/>
      </w:tblGrid>
      <w:tr>
        <w:trPr/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в соответствии с ТН ВЭД ЕврАзЭС
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ЕврАзЭС
</w:t>
            </w:r>
          </w:p>
        </w:tc>
      </w:tr>
      <w:tr>
        <w:trPr>
          <w:trHeight w:val="360" w:hRule="atLeast"/>
        </w:trPr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приготовления и подогрева пищи: только на газовом или на газовом или других видах топлива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Водонагреватели газовые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7321 81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устройств для приготовления и подогрева пищи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7321 90
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Вентиляторы: настольные, настенные, напольные, потолочные, для крыш или для окон со встроенным электрическим двигателем мощностью не более 125 Вт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8414 51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Колпаки или шкафы вытяжные, наибольший горизонтальный размер которых не более 120 см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8414 60
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оконного или настенного типа, в едином корпусе или "сплит-системы"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без встроенной холодильной установки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установок для кондиционирования воздуха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 бытовые компрессионные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Морозильники типа "ларь", емкостью не более 800 литров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Морозильные шкафы вертикального типа, емкостью не более 900 литров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8418 40
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Холодильные или морозильные камеры, шкафы, витрины, прилавки и аналогичная мебель со встроенным холодильным или морозильным оборудованием,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Безынерционные газовые водонагреватели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8419 11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посудомоечные машины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8422 11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взвешивания людей, включая грудных детей; весы бытовые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стиральные, бытовые или для прачечных, включая машины, оснащенные отжимным устройством, емкостью не более 10 кг сухого белья, полностью автоматические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8450 11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стиральные, бытовые или для прачечных, включая машины, оснащенные отжимным устройством, емкостью не более 10 кг сухого белья, со встроенным центробежным отжимным устройством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8450 12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сушильные, емкостью не более 10 кг сухого белья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8451 21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Калькуляторы электронные, способные работать без внешнего источника питания, и карманные машины для записи, воспроизведения и визуального представления данных с вычислительными функциями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8470 10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ввода или вывода, содержащие и не содержащие в одном корпусе запоминающие устройства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8471 60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вычислительных машин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8471 80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копировально-множительные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товарной позиции 8471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Пылесосы, включая пылесосы для сухой и влажной уборки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Измельчители пищевых продуктов и миксеры; соковыжималки для фруктов или овощей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прочие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8509 80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электромеханических бытовых со встроенными электродвигателями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Электробритвы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Машинки для стрижки волос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8510 20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Приспособления для удаления волос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электробритв, машинок для стрижки волос и приспособлений для удаления волос со встроенным электродвигателем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водонагреватели безынерционные или аккумулирующие и электронагреватели погружные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электроприборы обогрева пространства и обогрева грунта, за исключением радиаторов теплоаккумулирующих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8516 29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Электросушители для волос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Электроприборы для парикмахерских целей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8516 32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Электроутюги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микроволновые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8516 50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 прочие; электроплиты, электроплитки, варочные электрокотлы; грили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ростеры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8516 60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для приготовления кофе или чая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Тостеры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электронагревательные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8516 79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сопротивления нагревательные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8516 80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электронагревательных приборов товарной позиции 8516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Телефонные аппараты для проводной связи с беспроводной трубкой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телефонные аппараты, видеофоны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8517 19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Факсимильные аппараты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для телефонной или телеграфной связи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аппаратов электрических телефонных или телеграфных для проводной связи, включая телефонные аппараты с беспроводной трубкой и аппараты для систем проводной связи на несущей частоте или для цифровых проводных систем связи; видеофонов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Микрофоны и подставки для них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Громкоговорители одиночные, смонтированные в корпусах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громкоговорители, смонтированные или не смонтированные в корпусах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8518 29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и телефоны головные, объединенные или не объединенные с микрофоном, и комплекты, состоящие из микрофона и одного или более громкоговорителей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Электрические усилители звуковой частоты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микрофонов и подставок для них; громкоговорителей, смонтированных или не смонтированных в корпусах; наушников и телефонов головных, объединенных или не объединенных с микрофоном, и комплектов, состоящих из микрофона и одного или более громкоговорителей; электрических усилителей звуковой частоты; электрических звукоусилительных комплектов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 электропроигрывающие (деки)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8519 39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воспроизведения звука прочая, кассетного типа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воспроизведения звука прочая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8519 99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прочие, включающие устройства воспроизведения звука: с цифровой записью звука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8520 32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Магнитофоны прочие, включающие устройства воспроизведения звука, кассетного типа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8520 33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 или видеовоспроизводящая, совмещенная или не совмещенная с видеотюнером, на магнитной ленте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8521 10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видеозаписывающая или видеовоспроизводящая, совмещенная или не совмещенная с видеотюнером, прочая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8521 90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готовые, незаписанные, для записи звука или аналогичной записи других явлений, кроме изделий группы 37: ленты магнитные, шириной не более 4мм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8523 11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готовые, незаписанные, для записи звука или аналогичной записи других явлений, кроме изделий группы 37: ленты магнитные, шириной более 6,5мм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8523 13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готовые, незаписанные, для записи звука или аналогичной записи других явлений, кроме изделий группы 37: диски магнитные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8523 20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магнитные носители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передающая, включающая в себя приемное устройство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8525 20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Видеокамеры покадрового изображения и записывающие видеокамеры прочие; цифровые камеры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8525 40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Карманные кассетные плейеры с радиоприемником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способные работать без внешнего источника питания, включая приемники, способные принимать также радиотелефонные или радиотелеграфные сигналы,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
</w:t>
            </w:r>
          </w:p>
        </w:tc>
      </w:tr>
      <w:tr>
        <w:trPr>
          <w:trHeight w:val="9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способные работать только от внешнего источника питания, используемые в моторных транспортных средствах, включая приемники, способные также принимать радиотелефонные или радиотелеграфные сигналы, совмещенные с устройством для записи или воспроизведения звука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
</w:t>
            </w:r>
          </w:p>
        </w:tc>
      </w:tr>
      <w:tr>
        <w:trPr>
          <w:trHeight w:val="8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включая приемники, способные также принимать радиотелефонные или радиотелеграфные сигналы, прочие, совмещенные с устройством для записи или воспроизведения звука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8527 31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Широковещательные радиоприемники, включая приемники, способные также принимать радиотелефонные или радиотелеграфные сигналы, прочие, не совмещенные с устройством для записи или воспроизведения звука, но совмещенные с часами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8527 32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прочая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8527 90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телевизионной связи, совмещенная или не совмещенная с радиовещательным приемником или аппаратурой, записывающей или воспроизводящей звук или изображение, цветного изображения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8528 12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Видеомониторы цветного изображения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8528 21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и антенные отражатели всех типов; части, используемые вместе с этими изделиями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части, предназначенные исключительно или в основном для аппаратуры товарных позиций 8525-8528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8529 90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Лампы герметичные направленного света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телевизионные электронно-лучевые, включая электронно-лучевые трубки для видеомониторов, цветного изображения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8540 11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Проводники электрические на напряжение более 80В, но не более 1000В прочие, оснащенные соединительными приспособлениями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8544 51
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используемые для фиксации изображения документов на пленки для микрофильмирования, микрофиши или другие микроносители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9006 20
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Фотокамеры, специально предназначенные для подводной съемки, аэрофотосъемки или для медицинского или хирургического обследования внутренних органов; камеры, позволяющие проводить сличение, для судебных или криминалистических целей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Фотокамеры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9006 59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для фотокамер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9006 91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Проекторы изображений прочие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9008 30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фотокопировальные прочие с встроенной оптической системой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9009 21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 и принадлежности фотокопировальных машин с встроенной оптической системой или контактного типа и термокопировальных машин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9009 99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для механотерапии; аппараты массажные; аппаратура для психологических тестов для определения способностей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клавишные, кроме аккордеонов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9207 10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
</w:t>
            </w:r>
          </w:p>
        </w:tc>
        <w:tc>
          <w:tcPr>
            <w:tcW w:w="8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части 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9209 99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Вице-Министра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 - Председателя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Комитета таможенного контроля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мая 2005 года N 167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приложение 2 внесены изменения - приказ Вице-Министра финансов - Председателя Комитета таможенного контроля МФ РК от 30 июля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286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таможенных органов, уполномоченных осуществлять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таможенное оформление товаров отдельной категории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1. Таможенный пост "Астана - Центр таможенного оформления" Департамента таможенного контроля по городу Астана.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2. Таможенный пост "Алматы - Центр таможенного оформления" Департамента таможенного контроля по городу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3. Таможенный пост "Алатау - Центр таможенного оформления" Департамента таможенного контроля по городу Алматинской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4. Таможенный пост "Кокшетау - Центр таможенного оформления" Департамента таможенного контроля по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5. Таможенный пост "Актобе - Центр таможенного оформления" Департамента таможенного контроля по Актюбинской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6. Таможенный пост "Ак-Жайык - Центр таможенного оформления" Департамента таможенного контроля по Атырауской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7. Таможенный пост "Оскемен - Центр таможенного оформления" Департамента таможенного контроля по Восточно 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8. Таможня "Семей" Департамента таможенного контроля по Восточно-Казахстанской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9. Таможенный пост "Тараз - Центр таможенного оформления" Департамента таможенного контроля по Жамбылской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10. Таможенный пост "Орал - Центр таможенного оформления" Департамента таможенного контроля по Западно-Казахстанской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11. Таможенный пост "Караганда - Центр таможенного оформления" Департамента таможенного контроля по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12. Таможня "Улытау" Департамента таможенного контроля по Карагандинской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13. Таможенный пост "Костанай - Центр таможенного оформления" Департамента таможенного контроля по Костанайской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14. Таможенный пост "Кызылорда - Центр таможенного оформления" Департамента таможенного контроля по Кызылординской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15. Таможня "Байконыр" Департамента таможенного контроля по Кызылординской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16. Таможенный пост "Актау - Центр таможенного оформления" Департамента таможенного контроля по Мангистауской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17. Таможенный пост "Павлодар - Центр таможенного оформления" Департамента таможенного контроля по Павлодарской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18. Таможенный пост "Петропавловск - Центр таможенного оформления" Департамента таможенного контроля по Северо-Казахстанской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19. Таможенный пост "Шымкент - Центр таможенного оформления"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20. Таможенный пост "Ауежай - Астана" Департамента таможенного контроля по городу Астана.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21. Таможенный пост "Жетысу" Департамента таможенного контроля по городу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22. Таможенный пост "Аксу" Департамента таможенного контроля по Акмолинской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23. Таможенный пост "Уба" Департамента таможенного контроля по Восточно-Казахстанской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24. Таможенный пост "Эмба"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25. Таможенный пост "Мугалжар"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26. Таможенный пост "Шубар - Кудык" Департамента таможенного контроля по Актюбинской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27. Таможенный пост "Тенiз" Департамента таможенного контроля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28. Таможенный пост "Ауежай - Атырау" Департамента таможенного контроля по Атырауской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29. Таможенный пост "Аксай" Департамента таможенного контроля по Западно-Казахстанской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30. Таможенный пост "Темиртау" Департамента таможенного контроля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31. Таможенный пост "Ауежай - Караганда" Департамента таможенного контроля по Карагандинской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32. Таможенный пост "Каратомар" Департамента таможенного контроля по Костанайской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33. Таможенный пост "Кара - Шекпен" Департамента таможенного контроля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34. Таможенный пост "Ауежай - Актау" Департамента таможенного контроля по Мангистауской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35. Таможенный пост "Аксу" Департамента таможенного контроля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36. Таможенный пост "Экибастуз" Департамента таможенного контроля по Павлодарской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37. Таможенный пост "Туркестан"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38. Таможенный пост "Ауежай - Шымкент"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39. Таможенный пост "Сарыагаш" Департамента таможенного контроля по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40. Таможня "Коргас".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41. Таможня "Кордай".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42. Таможня "Бахты".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43. Таможня "Майкапчагай".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