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8763" w14:textId="39b8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
Национального Банка Республики Казахстан от 10 октября 2002 года № 401 
"Об утверждении Правил лицензирования и регулирования деятельности по инкассации, пересылке банкнот, монет и ценностей юридических лиц, не являющихся банками"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14 апреля 2005 года № 46. Зарегистрировано в Министерстве юстиции Республики Казахстан 16 мая 2005 года № 3643. Утратил силу постановлением Правления Национального Банка Республики Казахстан от 24 августа 2012 года № 258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постановлением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а также приведения их в соответствие с законодательством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10 октября 2002 года N 401 "Об утверждении Правил лицензирования и регулирования деятельности по инкассации, пересылке банкнот, монет и ценностей юридических лиц, не являющихся банками" (зарегистрированное в Реестре государственной регистрации нормативных правовых актов Республики Казахстан под N 2062, опубликованное 18 ноября - 1 декабря 2002 года в официальных изданиях Национального Банка Республики Казахстан "Казакстан Улттык Банкiнiн Хабаршысы" и "Вестник Национального Банка Казахстана") внести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лицензирования и регулирования деятельности по инкассации, пересылке банкнот, монет и ценностей юридических лиц, не являющихся банками,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"Юридическим лицам, осуществляющим инкассацию банкнот, монет и ценностей, запрещается занятие иной деятельностью, не связанной с операциями по инкассации.";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13, 15 цифру "6" заменить цифрой "5".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по работе с наличными деньгами (Мажитов Д.М.):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 и организаций, осуществляющих деятельность по инкассации, пересылке банкнот, монет и ценностей.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  Председателя Национального Банка Республики Казахстан Айманбетову Г.З.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