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55a2" w14:textId="b005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при сертификации 
услуг по техническому обслуживанию, содержанию и ремонту аэродрома, 
на внесение изменений и (или) дополнений в сертификат или получения дубликата и Программы сертификационного обследования услуг по техническому обслуживанию, содержанию и ремонту аэродрома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19 апреля 2005 года № 79. Зарегистрирован Министерством юстиции Республики Казахстан 13 мая 2005 года № 3640. Утратил силу приказом Министра транспорта и коммуникаций Республики Казахстан от 30 июня 2010 года № 299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В соответствие с Правилами сертификации услуг в сфере гражданской авиации,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ноября 2004 года N 1187 "Об утверждении правил сертификации услуг в сфере гражданской авиации",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Перечень документов, прилагаемых к заявке при сертификации услуг по техническому обслуживанию, содержанию и ремонту аэродрома, на внесение изменений и (или) дополнений в сертификат или получения дубликата (Приложение 1);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2) Программу сертификационного обследования услуг по техническому обслуживанию, содержанию и ремонту аэродрома (Приложение 2). 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Б.М.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3. Настоящий приказ вводится в действие с момента его официального опубликования.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2005 года N 79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прилагаемых к заявке при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по техническому обслуживанию, содержанию и ремонту аэродрома,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внесение изменений и (или) дополнений в 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 или получения дубликата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1. Документы, прилагаемые к заявке на получение Сертификата по техническому обслуживанию, содержанию и ремонту аэродрома: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Заявка по форме в соответствии с государственной системой сертификации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учредительные документы заявителя (копия устава организации гражданской авиации как юридически самостоятельного предприятия или выписка из устава предприятия, в состав которого входит сертифицируемая служба по техническому обслуживанию, содержанию и ремонту аэродрома и положение о ней как о подразделении предприятия);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свидетельство о государственной регистрации юридического лица, для физического лица - копию удостоверения личности или паспорта и копию документа, предоставляющего право на осуществление предпринимательской деятельности без образования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свидетельство о государственной регистрации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акт на право пользования земельным участком;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страховые полисы, подтверждающие обязательные виды страхования автотранспорта,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страховые полисы гражданской ответственности перед третьими лицами;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8) акт последней государственной поверки средств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9) руководство по техническому обслуживанию, содержанию и ремонту аэродрома;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10) заключения государственных органов санитарного и экологического надзоров;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11) акты обследования специализированными организациями гражданской авиации аэродромных покрытий, препятствий в районе аэродрома в соответствии с нормами годности к эксплуатации гражданских аэродромов (НГЭА РК);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12) перечень и копии договоров аренды аэродромной спецтехники и оборудования (если таковые имеются);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13) перечень средств измерений, подлежащих обязательной метрологической поверке, согласованный с органом по метрологии;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14) перечень документов, планов, журналов на основании которых производится техническое обслуживание, содержание, ремонт и контроль состояния объектов аэродрома, аэродромных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15) инструкции о мерах пожарной безопасности при производстве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16) должностные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17) перечень, характеристики и технологии применения материалов для ремонта, содержания и маркировки аэродромных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18) технологические карты операций и контроля качества проводимых работ по ремонту и маркировке аэродромных покрытий;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19) технологии взаимодействия со службами аэропорта, обеспечивающими безопасность полетов, авиационную безопасность, метеорологическое обеспечение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20) структура организации - заявителя;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21) справка об авиакомпаниях, воздушных судах, базирующихся в аэропорту;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22) перечень технологического оборудования, спецтехники, спецтранспорта и их технические характеристики;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23) сводные данные по инженерно-техническому составу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24) приказ о допуске персонала к работе со специальными и легковоспламеняющимися жидкостями;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25) приказ о допуске персонала к самостоятельной работе на аэродроме;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26) план мероприятий по повышению квалификации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27) акты проверок объектов аэродрома, состояния искусственных покрытий на соответствие нормативным требованиям комиссией, созданной приказом первого руководителя организации-заявителя;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28) план мероприятий, проводимых в связи с опасностью, создаваемой живой природой;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29) квитанция об оплате работ по сертификации.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2. Документы, представляемые заявителем на внесение изменений и дополнений в Сертификат по техническому обслуживанию, содержанию и ремонту аэродрома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заявление произвольной формы с необходимыми обоснованиями;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оригинал ранее выданного Сертификата.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3. Для получения дубликата Сертификата к заявлению произвольной формы прилагаются документы, указанные в подпунктах 2)-29) пункта 1 настоящего Перечня.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4. Документы, указанные в подпунктах 2)-7) пункта 1 настоящего Перечня, представляются в виде нотариально заверенных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Документы, указанные в подпунктах 8)-29) пункта 1 настоящего Перечня, представляются в виде копий, заверенных первым руководителем и печатью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5. При представлении заявки (заявления) представляемая документация комплектуется в любой, удобной для рассмотрения и использования последовательности. При этом на первой странице указывается перечень документации с указанием номеров страниц.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Все материалы, включаемые в состав представляемой документации, оформляются в двух экземплярах (по одному для уполномоченного органа и заявителя).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Документы с подчистками, исправлениями, не заверенными подписью и печатью, к рассмотрению не принимаются.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2005 года N 79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Программа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сертификационного обследования услуг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техническому обслуживанию, содержанию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ремонту аэродрома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эксплуатанта аэродрома: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проверки, N приказа: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Ф.И.О., должность проверяющих: 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8982"/>
        <w:gridCol w:w="1645"/>
        <w:gridCol w:w="1518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Номера позиций по программе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проверяемые элементы 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Оцен-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  соот-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вия (+/-) 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пози-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ции несо-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ствия 
</w:t>
            </w:r>
          </w:p>
        </w:tc>
      </w:tr>
      <w:tr>
        <w:trPr>
          <w:trHeight w:val="9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Наличие и соответствие комплекта представленной доказательной документации. 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на получение Сертификата соответствия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 Заявителя (учредительный договор).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регистрации юридического лица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Аудиторская справка и справка о финансовом состоянии.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Организационная структура, штатное расписание Заявителя (эксплуатанта аэродрома), достаточность для выполнения возложенных функций.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Должностные инструкции, определяющие обязанности и ответственность руководящего состава и специалистов (работников).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Инструкции по обеспечению безопасности труда и производственной санитарии, пожарной безопасности.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руководящему составу и специалистам, непосредственно связанные с обеспечением безопасности полетов, их соответствие.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и достоверность по инженерно-техническому составу, специалистам по эксплуатации и обслуживанию спецтранспорта, аэродромных машин и механизмов, спецоборудования.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на основании которых осуществляется деятельность по данному виду услуг.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из Инструкции по производству полетов, в части касающейся данных услуг, полнота раскрываемых вопросов. Соответствие установленным требованиям и своевременность вносимых изменений.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документов, планов на основании которых производится техническое обслуживание, ремонт аэродромной спецтехники и оборудования, разрешения на радиостанции, лицензия (срок действия).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техническому обслуживанию, содержанию и ремонту аэродромов, полнота раскрываемых вопросов. Соответствие установленным требованиям и своевременность вносимых изменений.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о государственной регистрации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 годности (соответствия)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аэродрому, разработанное в соответствии с Doc 9774 AN\969 ИКАО, (выписка в части касающейся данных услуг).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на землепользование.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о приемке аэродрома эксплуатантом (если взято в аренду или приобретено в собственность).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спецтехники (срок и территория действия).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специалистов, выполняющих обслуживание, содержание и ремонт аэродрома (срок и территория действия, список специалистов).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21) 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Полисы страхования гражданской ответственности перед третьими лицами (срок и территория действия).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договоров аренды аэродромной спецтехники и оборудования, если таковые имеются (срок действия).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обеспечению аэронавигационной информацией.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метеорологическому обеспечению.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на прохождение курсов повышения квалификации авиационного персонала.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авиационной безопасности и аварийно-спасательных работ, Планы работ по обеспечению авиационной безопасности, аварийно-спасательным работам и пожаротушению.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аэродромной спецтехники, оборудования (оперативное, периодическое, капитальный ремонт).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наземного аэродромного оборудования, содержание территории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Медицинское обслуживание личного состава, водителей спецтехники, машин и механизмов (предсменный медицинский осмотр).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государственных органов санитарно-эпидемиологического и экологического надзора.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Опубликование изменений к официально объявленной аэронавигационной информации, техническом состоянии аэродрома, взлетно-посадочной полосы, рулежных дорожек, мест стоянок воздушных судов.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Ежедневная проверка аэродрома эксплуатантом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выполнение на аэродроме работ по техническому обслуживанию, ремонту и содержанию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движения спецтехники, спецтранспорта, машин и механизмов по аэродрому, перрону.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 связь с транспортными средствами, передвигающимися по аэродрому и ее окрестностях.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проводимые в связи с опасностью, создаваемой живой природой.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авиакомпаниях, базирующихся в аэропорту.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со службами аэропорта, обеспечивающими безопасность полетов.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и наличие спецоборудования для буксировки, удаления с взлетно-посадочной полосы воздушных судов, потерявших способность двигаться.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подготовке спецтехники и оборудования, личного состава по эксплуатации, содержанию и ремонту аэродрома  в условиях осенне-зимней и весенне-летней навигации.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41) 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Контрольные листы обязательства руководящего и инженерно-технического состава.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состояния летного поля.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согласований строительных работ на аэродроме и в районе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Позывные абонентов и фразеология радиопереговоров.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и технологии применения материалов для маркировки аэродромных покрытий.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Светоограждение высотных препятствий и объектов на аэродроме и в районе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Дефектация аэродромных покрытий.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оценки и определение возможности эксплуатации конкретных воздушных судов на аэродроме.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показателя прочности грунта, несущей способности грунтовой взлетно-посадочной полосы.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проверки прочности якорных креплений.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обследования специализированными организациями гражданской авиации аэродромных покрытий, препятствий в районе аэродрома в соответствии с НГЭА РК.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 технологических карт на льдоснегоуборочные работы на аэродроме.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 средства оценки условий торможения воздушных судов.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Ведение, заполнение и передача информации по снежному НОТАМу.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учета работы аэродромной спецтехники и средств механизации.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прочности и плотности снега.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состояния летного поля временного аэродрома (вертодрома) (при наличии).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внутриаэропортовых дорог.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метрологической работы, перечень средств измерений, подлежащих обязательной поверке, соблюдение требований ГОСТов и стандартов.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Производственная база 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содержание зданий и сооружений, ангаров, укрытий для технического обслуживания, хранения и ремонта спецтехники, хранения спецжидкостей и химикатов. Их соответствие требованиям пожарной безопасности и санитарным нормам.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состояние, бытовых помещений для личного состава, производственных зданий, соблюдение в них требований производственной санитарии, правил пожарной безопасности.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на использование арендуемых зданий и сооружений.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неснижаемых расходных материалов, химикатов, спецжидкостей, применяемых при обслуживании, содержании и ремонте аэродрома.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аэродромной спецтехники и оборудования, применяемых при техническом обслуживании, содержании и ремонту аэродрома, их техническое состояние, их оборудование радиостанциями, проблесковыми огнями.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Планирование работ.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документации по планированию работ по обслуживанию, содержанию и ремонту аэродрома.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ведение плана, графика подготовки, тренировки и проверки знаний инженерно-технического состава, рабочих и служащих.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проверка личного состава для допуска к самостоятельным работам на спецтехнике конкретного типа.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Подтверждение и повышение квалификации по специальности.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Продление срока действия соответствующих свидетельств личного состава.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повышение в классе водительского состава.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допуска к самостоятельным работам на аэродроме.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кадров.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контрольных экземпляров нормативной документации.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Планы и тематика теоретической подготовки на планируемый период.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Самостоятельная подготовка (индивидуальные задания).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преподавателей и наличие у них утвержденных конспектов по дисциплинам.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состояние помещений для учебных занятий, соблюдение в них требований производственной санитарии, правил пожарной безопасности.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учебно-методической базы: технические, методические классы, техническая библиотека, методические документы по гражданской авиации, учебные наглядные пособия, технические средства обучения и методические разработки.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занятиями, посещаемость личным составом.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Информационное обеспечение. 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поступления информации по безопасности полетов (приказов и указаний).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и внесение изменений в нормативные и руководящие документы.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Своевременность доведения и изучения приказов, указаний и информации по безопасности полетов личным составом эксплуатанта.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Охрана труда, техника безопасности и производственная санитария. 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труда.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Документация по охране труда, технике безопасности и производственной санитарии, полнота раскрываемых вопросов, соответствие нормативным требованиям. 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индивидуальной защиты, соответствие нормативным требованиям.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</w:t>
            </w:r>
          </w:p>
        </w:tc>
        <w:tc>
          <w:tcPr>
            <w:tcW w:w="8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специального обмундирования персонала.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(*)  не обязательно для данного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(-1) несоответствия, препятствующие выдаче сертификата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(-2) несоответствия, не препятствующие выдаче сертификата эксплуатанта при условии устранения в согласованные сроки или введении ограничений;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(-3) несоответствия, не препятствующие выдаче сертификата эксплуатанта, и подлежащие устранению при совершенствовании производства и системы качества.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 Перечень несоответствий на  ____ листе (листах).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ПРОВЕРЯЮЩИЕ: 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(подпись,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ОЗНАКОМЛЕН: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гражданской авиации: __________     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(подпись)          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"___"________ 200___год.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Перечень несоответствий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к Программе сертификационного обследования услуг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техническому обслуживанию, содержанию и ремонту аэродрома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(наименование заявителя)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8013"/>
        <w:gridCol w:w="197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позиции несоответ-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в программе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обследования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Характеристики несоответствия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ПРОВЕРЯЮЩИЕ: 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(подпись,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Ознакомлен: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(руководитель эксплуатанта ВС, 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сертификационного обследования: "___" _____________200__г.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