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726bf" w14:textId="54726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прохождения испытательного срока и стажировки лицами, впервые поступающими на службу в органы (учреждения) уголовно-исполнительной системы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уголовно-исполнительной системы Министерства юстиции Республики Казахстан от 5 мая 2005 года № 29. Зарегистрирован Министерством юстиции Республики Казахстан 11 мая 2005 года № 3634. Утратил силу приказом и.о. Министра юстиции Республики Казахстан от 2 декабря 2009 года № 160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юстиции РК от 02.12.2009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реализаций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25-2 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"Об органах юстиции" и урегулирования порядка прохождения испытательного срока и стажировки лицами, впервые поступающими на службу в органы (учреждения) уголовно-исполнительной системы, руководствуясь пунктом 4 Положения о Комитете уголовно-исполнительной системы Министерства юстиции Республики Казахстан,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28 октября 2004 года N 1120 (далее - Комитет),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прохождения испытательного срока и стажировки лицами, впервые поступающими на службу в органы (учреждения) уголовно-исполнительной системы.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курирующего заместителя Председателя Комитета.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его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Председателя 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Председателя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уголовно-исполнительной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системы Министерства юстиции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мая 2005 года N 29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 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прохождения испытательного срока и стажировки </w:t>
      </w:r>
      <w:r>
        <w:br/>
      </w:r>
      <w:r>
        <w:rPr>
          <w:rFonts w:ascii="Times New Roman"/>
          <w:b/>
          <w:i w:val="false"/>
          <w:color w:val="000000"/>
        </w:rPr>
        <w:t xml:space="preserve">
лицами, впервые поступающими на службу в органы (учреждения) </w:t>
      </w:r>
      <w:r>
        <w:br/>
      </w:r>
      <w:r>
        <w:rPr>
          <w:rFonts w:ascii="Times New Roman"/>
          <w:b/>
          <w:i w:val="false"/>
          <w:color w:val="000000"/>
        </w:rPr>
        <w:t xml:space="preserve">
уголовно-исполнительной системы 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правила определяют порядок и условия прохождения испытательного срока и стажировки лицами, впервые поступающими на службу в органы (учреждения) уголовно-исполнительной системы, перед направлением на первоначальное обучение.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Лица, впервые поступающие на службу в органы (учреждения) уголовно-исполнительной системы, перед направлением на первоначальную обучение в обязательном порядке проходят стажировку, для них может быть установлен испытательный срок.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о продолжительности стажировки и об установлении испытательного срока принимается лицом, имеющим право назначения на должность. Продолжительность стажировки и испытательного срока указывается в приказе о приеме на службу.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Права и обязанности лица, проходящего испытательный срок и стажировку, регулируется трудовым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Лицо, проходящее стажировку, и (либо) которому установлен испытательный срок, должно быть ознакомлено с порядком и условиями стажировки и прохождения испытательного срока, приказом о назначении на должность и по истечении срока стажировки с заключением о результате прохождения им стажировки и испытательного срока.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Не допускается использовать лицо, проходящее стажировку или испытательный срок в мероприятиях, при котором может возникнуть угроза его здоровью или жизни либо когда его самостоятельные действия в силу профессиональной неподготовленности могут привести к нарушению законности, ущемлению прав, свобод и законных интересов иных лиц. 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прохождения стажировки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Стажировка - изучение специфики работы, передового опыта для дальнейшей профессиональной ориентации, выполнение обязанностей по занимаемой должности под руководством непосредственного начальника и наставника, назначаемого из числа опытных сотрудников.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 лицом, проходящим стажировку, заключается индивидуальный трудовой договор, в котором оговариваются условия прохождения стажировки. Срок стажировки устанавливается от  одного до трех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период прохождения стажировки, лицо наряду с исполнением основных обязанностей и поручений по должности, проходит индивидуальное обучение по месту службы.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Утверждение плана индивидуального обучения и закрепления за ним наставника осуществляется руководством органа (учреждения) уголовно-исполнительной системы, по представлению начальника подразделения, в котором лицо будет проходить стажировку по согласованию с кадровой службой.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прохождение стажировки не засчитывается периоды временной нетрудоспособности лица, проходящего стажировку, и другие периоды, когда лицо отсутствовало на службе по уважительным причинам. 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Порядок прохождения испытательного срока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Прохождение испытательного срока - срок, в течение которого осуществляется испытание с целью проверки соответствия работника поручаемой ему работе (должности). Срок испытания не может превышать трех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Испытательный срок устанавливается после прохождения лицом стажировки, когда имеются сомнения относительно принятия решения о зачислении его в кадры уголовно-исполнительной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С лицом, которому установлен испытательный срок, заключается индивидуальный трудовой договор, в котором оговариваются условия прохождения испытательного срока.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Решение о назначении на должность может быть принято до окончания испытательного срока по ходатайству начальника подразделения, в котором лицо проходит испытательный срок по согласованию с кадровой службой и руководством органа (учреждения)  уголовно-исполнительной системы 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Трудовые отношения с лицом могут быть прекращены до истечения испытательного срока в порядке и по основаниям, предусмотренным трудовым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.    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Заключительные положения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За три дня до окончания стажировки, а также испытательного срока, начальник подразделения, в котором лицо проходило испытательный срок и стажировку по согласованию с кадровой службой подготавливает заключение о результате прохождения лицом, впервые  поступающим на службу в органы (учреждения) уголовно-исполнительной системы, испытательного срока и стажировки.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Заключение, утвержденное руководителем органа (учреждения) уголовно-исполнительной системы не позднее окончания срока стажировки или испытания, является основанием для подготовки решения о зачислении его в кадры уголовно-исполнительной системы и направлении его на первоначальную подготовку либо его увольнении, как не выдержавшего испытательный срок.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кадровой службой решения о зачислении лица в кадры и присвоении ему специального звания заключается в сборе необходимых документов, проведении специальной проверки, направлении лица на первоначальное обучение.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Лицо, проходящее испытательный срок и стажировку в течение пяти дней после утверждения заключения о результате прохождения испытательного срока и стажировки должно быть ознакомлено с ним под роспись.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неудовлетворительном результате прохождения испытательного срока, лицо  может быть уволено (расторжен индивидуальный трудовой договор), как негодное к прохождению службы в органах уголовно-исполнительной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Основанием для признания результатов испытания неудовлетворительными является неспособность надлежащего выполнения лицом возложенных на него должностных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факты, подтверждающие неспособность выполнения лицом возложенных на него должностных обязанностей, должны быть письменно зафиксированы непосредственным начальником и наставником, согласованы с кадровой службой и утверждены начальником подразделения, в котором лицо проходило испытательный срок и стажировку.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