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0c63" w14:textId="d220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совершенствованию медицинской помощи лицам, содержащимся в учреждениях уголовно-исполнительной системы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8 апреля 2005 года № 109 и Министра здравоохранения Республики Казахстан от 13 апреля 2005 года № 176. Зарегистрирован Министерством юстиции Республики Казахстан 6 мая 2005 года № 3631. Утратил силу совместным приказом Министра здравоохранения Республики Казахстан от 25 апреля 2011 года № 224 и Министра юстиции Республики Казахстан от 27 апреля 2011 года № 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здравоохранения РК от 25.04.2011 № 224 и Министра юстиции РК от 27.04.2011 № 162.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97 </w:t>
      </w:r>
      <w:r>
        <w:rPr>
          <w:rFonts w:ascii="Times New Roman"/>
          <w:b w:val="false"/>
          <w:i w:val="false"/>
          <w:color w:val="000000"/>
          <w:sz w:val="28"/>
        </w:rPr>
        <w:t> Уголовно-исполнительного кодекса Республики Казахстан, с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психиатрической </w:t>
      </w:r>
      <w:r>
        <w:rPr>
          <w:rFonts w:ascii="Times New Roman"/>
          <w:b w:val="false"/>
          <w:i w:val="false"/>
          <w:color w:val="000000"/>
          <w:sz w:val="28"/>
        </w:rPr>
        <w:t>помощи и гарантиях прав граждан при ее оказании", " 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системе </w:t>
      </w:r>
      <w:r>
        <w:rPr>
          <w:rFonts w:ascii="Times New Roman"/>
          <w:b w:val="false"/>
          <w:i w:val="false"/>
          <w:color w:val="000000"/>
          <w:sz w:val="28"/>
        </w:rPr>
        <w:t xml:space="preserve">здравоохранения",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стационарной медицинской помощи осужденным, больным соматическими заболеваниями, туберкулезом и страдающим психическими расстройствами в лечебно-профилактических учреждениях 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уголовно-исполнительной системы Министерства юстиции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Считать утратившим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совместный 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Республики Казахстан от 11 декабря 2001 года N 156 и Министра здравоохранения Республики Казахстан от 24 декабря 2001 года N 1153 "Об утверждении Положения о психиатрической больнице для содержания и лечения осужденных к лишению свободы, страдающих психическими расстройствами", (зарегистрированный в Реестре государственной регистрации нормативных правовых актов за N 1716, с внесенным изменением совместным приказом Министра юстиции от 20 ноября 2002 года N 170 и Министра здравоохранения от 25 сентября 2002 года N 890, зарегистрированный в Реестре государственной регистрации нормативных правовых актов за N 2085);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совместный 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Республики Казахстан от 20 ноября 2002 года N 170 и Министра здравоохранения Республики Казахстан от 25 сентября 2002 года N 890 "О внесении изменения в совместный приказ Министра юстиции Республики Казахстан от 11 декабря 2001 года N 156 и Министра здравоохранения Республики Казахстан от 24 декабря 2001 года N 1153 "Об утверждении Положения о психиатрической больнице для содержания и лечения осужденных к лишению свободы, страдающих психическими расстройствами»(зарегистрированный в Реестре государственной регистрации нормативных правовых актов за N 2085).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юстиции Республики Казахстан Бекбосунова С.М. и вице-Министра здравоохранения Республики Казахстан Диканбаеву С.А.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регистрации.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юстиции               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"Согласовано"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апреля 2005 г.         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юстиции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"08"апреля 2005 г. N 109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"13" апреля 2005 г. N 176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стационарной медицинской помощи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осужденным, больным соматическими заболеваниями, </w:t>
      </w:r>
      <w:r>
        <w:br/>
      </w:r>
      <w:r>
        <w:rPr>
          <w:rFonts w:ascii="Times New Roman"/>
          <w:b/>
          <w:i w:val="false"/>
          <w:color w:val="000000"/>
        </w:rPr>
        <w:t xml:space="preserve">
туберкулезом и страдающим психическими расстройствами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в лечебно-профилактических учреждениях </w:t>
      </w:r>
      <w:r>
        <w:br/>
      </w:r>
      <w:r>
        <w:rPr>
          <w:rFonts w:ascii="Times New Roman"/>
          <w:b/>
          <w:i w:val="false"/>
          <w:color w:val="000000"/>
        </w:rPr>
        <w:t xml:space="preserve">
уголовно-исполнительной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 направлении осужденных, страдающих соматическими, психическими заболеваниями (далее - больные), на стационарное лечение начальник учреждения, в котором находится осужденный, предварительно запрашивает разрешение (наряд) на госпитализацию в Комитете уголовно-исполнительной системы Министерства юстиции Республики Казахстан (далее - Комитет). Направление на стационарное лечение осужденных, больных активной формой туберкулеза первой группы диспансерного учета, осуществляется без предварительного запроса разрешения (безнарядно) по закреплению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Одновременно с запросом высылается подробный выписной эпикриз из медицинской документации осужденного с указанием всех сопутствующих заболеваний и заключением начальника медицинской части учреждения о необходимости стационарного лечения. В заключении указываются анамнестические и клинические данные, свидетельствующие о наличии заболевания. При направлении психически больных дополнительно высылается заключение врача-психиатра учреждения о необходимости стационарного лечения, сведения о том, наблюдался ли осужденный раннее в психоневрологическом диспансере, проходил ли раннее амбулаторную или стационарную судебно-психиатрическую экспертизу.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Согласие больного на госпитализацию обязательно (кроме случаев, определенных статьей 46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охране здоровья граждан в Республике Казахстан") в случае отказа от госпитализации у больного берется заявление на имя начальника учреждения об отказе, которое хранится в истории болезни или амбулаторной карте осужденного. Если больной, в силу своего состояния не способен адекватно оценить свое состояние, госпитализация осуществляется по медицинским показаниям.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Недобровольная госпитализация лиц с тяжелым психическим расстройством для обследования и лечения, без его согласия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29 </w:t>
      </w:r>
      <w:r>
        <w:rPr>
          <w:rFonts w:ascii="Times New Roman"/>
          <w:b w:val="false"/>
          <w:i w:val="false"/>
          <w:color w:val="000000"/>
          <w:sz w:val="28"/>
        </w:rPr>
        <w:t xml:space="preserve">-32 Закона Республики Казахстан "О психиатрической помощи и гарантиях прав граждан при ее оказании".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Направление больных с соматическими заболеваниями в сочетании с туберкулезом, на стационарное лечение в соматическую больницу или противотуберкулезное учреждение определяется по тяжести основного заболевания.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направлении психически больных осужденных, больных активной формой туберкулеза на стационарное лечение, одновременно с ними направляются личные дела с обязательным наличием медицинской карты.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Психически больные осужденные, нуждающиеся в стационарном лечении, у которых выявлен активный туберкулез, проходят курс лечения в инфекционном изоляторе психиатрической больницы, где им одновременно проводится противотуберкулезное лечение.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Перевозка больных на стационарное лечение осуществляется только в случае его транспортабельности, при необходимости в сопровождении медицинского работника органа-отправителя. Необходимость сопровождения определяется начальником медицинской части органа-отправителя. В обязательном порядке сопровождаются психически больные, женщины с беременностью свыше шести месяцев.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Больные помещаются на стационарное лечение при наличии: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заключения начальника медицинской части органа-отправителя о необходимости стационарного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заключение врача-психиатра о необходимости проведения обследования и лечения в психиатрической больнице;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разрешения (наряда)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личного дела осужденного с медицинской документацией и финансовой справкой на личные деньги осужденного, на основании которой бухгалтерия открывает лицевой счет для приобретения предметов первой необходимости.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Осужденные, подлежащие,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168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освобождению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отбывания наказания не возвращаются в исправительные учреждения, где они раннее содержались после вынесения судом решения об освобождении. Они переводятся в территориальные лечебно-профилактические организации системы здравоохранения в порядке, установленном законодательством.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Охрана осужденных к лишению свободы, госпитализированных в лечебно-профилактические организации системы здравоохранения, осуществляется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Перевод осужденных из следственных изоляторов в лечебно-профилактические учреждения уголовно-исполнительной системы Министерства юстиции Республики Казахстан проводится по закреплению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Осужденные, больные венерическими, паразитарными и инфекционными заболеваниями (кроме туберкулеза), обеспечиваются лечением по месту содержания.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Освидетельствование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больных женщин и подростков мужского и женского пола Специальной медицинской комиссией и представление материалов в суд, для освобождения от отбывания наказания в связи с болезнью, производится по месту их содержания.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