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c334" w14:textId="c37c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разрешений на обучение в форме экстерната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11 апреля 2005 года N 229. Зарегистрирован в Министерстве юстиции Республики Казахстан 5 мая 2005 года N 3620. Утратил силу приказом Министра oбразования и науки Республики Казахстан от 03 декабря 2007 года N 602.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И.о. Министра образования и науки Республики Казахстан от 11 апреля 2005 года N 229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 силу приказом Министра образования и науки Республики Казахстан от 03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Во исполнение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30 декабря 2004 года N 383-р "О мерах по реализации законодательных актов Республики Казахстан"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выдачи разрешений на обучение в форме экстерната.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11 марта 2001 года N 151 "Об утверждении Правил организации деятельности высших учебных заведений" (зарегистрированный в Реестре государственной регистрации нормативных правовых актов за N 1474, опубликованный в Бюллетене нормативных правовых актов в 2001 году, N 22 с изменениями, внесенными приказами Министра образования и науки Республики Казахстан от 21 марта 2002 г. N 200; от 13 февраля 2003 г. N 82)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главу 5 Правил организации деятельности высших учебных заведений, утвержденных указанным приказом,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высшего и послевузовского образования (Нургужин М.Р.) представить в установленном порядке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Настоящий приказ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настоящего приказа оставляю за собой.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И.о. министра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Утверждены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приказом И.о.Министра образования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 науки 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 11 апреля 2005 года N 229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выдачи разрешений на обучение в форме экстерната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Настоящие Правила определяют порядок выдачи разрешений на обучение в форме экстерната в организациях образования, дающих высшее профессиональное образование (далее - Правила).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Экстернат является одной из форм обучения, при которой обучающийся без регулярного посещения занятий самостоятельно изучает учебные дисциплины согласно образовательной программе.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 обучение в форме экстерната принимаются следующие обучающиеся: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 ограниченными возможностями;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очной формы обучения, находящиеся на обучении за рубежом;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заочной формы обучения, находящиеся в длительной служебной командировке;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наиболее одаренные обучающиеся, занимающиеся научно-исследовательской работой, участники и победители международных и республиканских научных конференций и конкурсов.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Обучающийся, желающий получить высшее профессиональное образование в форме экстерната, подает заявление на имя руководителя организации образования. Несовершеннолетние - по заявлению родителей или иных законных представителей.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Обучающийся с ограниченными возможностями при зачислении на обучение в форме экстерната к заявлению прилагает соответствующее заключение врачебно-консультационной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Обучающийся очной формы обучения, находящийся на обучении за рубежом, при переводе на обучение в форме экстерната к заявлению прилагает копию приказа о его командировании за рубеж.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Обучающийся заочной формы обучения, находящийся в длительной служебной командировке, при переводе на обучение в форме экстерната к заявлению прилагает копию приказа о его командировании и ходатайство с места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Отдельные одаренные обучающиеся могут переводится на обучение в форме экстерната по мотивированному заключению руководителя структурного подразделения. При этом успеваемость за весь период обучения должна быть не ниже, чем на "отлично".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9. Заявление обучающегося (заявление родителей или иных законных представителей) о зачислении или переводе на обучение в форме экстерната рассматривается в десятидневный срок на заседании ученого совета организации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результатам рассмотрения принимается соответствующее решение.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положительном решении вопроса документы обучающегося о его зачислении или переводе на обучение в форме экстерната (личное заявление обучающегося либо заявление родителей или иных законных представителей, справки и другие подтверждающие мотивировку документы, решение ученого совета организации образования, скрепленное печатью) направляются в центральный исполнительный орган в области образования.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Центральным исполнительным органом в области образования документы обучающегося рассматриваются в двухнедельный срок. По итогам рассмотрения принимается решение о разрешении либо отказе обучающемуся на обучение в форме экстерната.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Основанием отказа обучающемуся на обучение в форме экстерната является несоответствие требованиям, указанным в пункте 3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получения разрешения центрального исполнительного органа в области образования о зачислении или переводе обучающегося на обучение в форме экстерната руководитель организации образования издает соответствующий приказ.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