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113d" w14:textId="b5f1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и апелляционной 
комиссиях по организации и проведению промежуточного государственного 
контроля в организациях высшего профессионального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апреля 2005 года N 232. Зарегистрирован в Министерстве юстиции Республики Казахстан 5 мая 2005 года N 3619. Утратил силу приказом Министра образования и науки Республики Казахстан от 26 марта 2008 года N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образования и науки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26 марта 2008 года N 134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нормативной правовой базы в соответствие с законодательством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образования и науки Республики Казахстан от 11 апреля 2005 года N 232 "Об утверждении Положения о государственной и апелляционной комиссиях по организации и проведению промежуточного государственного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контроля в организациях высшего профессионального образования Республики Казахстан", зарегистрированный в Реестре государственной регистрации нормативных правовых актов Республики Казахстан за N 3619, опубликованный в "Юридической газете" от 2 сентября 2005 года N 160-161 (894-895).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Ж. Туймебаев"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проведения промежуточного государственного контроля в организациях образования Республики Казахстан,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29 декабря 2004 года N1056,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прилагаемое Положение о государственной и апелляционной комиссиях по организации и проведению промежуточного государственного контроля в организациях высшего профессионального образования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Комитету по надзору и аттестации в сфере образования и науки (Абдрасилов Б.С.)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9 июня 2004 года N532 "О региональной и апелляционной комиссиях", зарегистрированный в Реестре государственной регистрации нормативных правовых актов Республики Казахстан за N 2915.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приказа возложить на первого вице-министра Гамарника Г.Н.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2005 года N 232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и апелляционной комиссиях по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и проведению промежуточного государственного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контроля в организациях высшего профессионального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Государственная и апелляционная комиссии по организации и проведению промежуточного государственного контроля обучающихся в организациях высшего профессионального образования после 2(3) курсов (далее - государственная комиссия и апелляционная комиссия) создаются в соответствии с Правилами проведения промежуточного государственного контроля в организациях образования Республики Казахстан,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29 декабря 2004 года N 1056, зарегистрированном в Реестре государственной регистрации нормативных правовых актов за N 3335 (далее - Правилами ПГК).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Государственная и апелляционная комиссии создаются в каждом высшем учебном заведении, на базе которых проводится промежуточный государственный контроль (далее - ПГК).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своей работе государственная и апелляционная комиссии руководствуются настоящим Положением, Правилами ПГК и другими нормативными правовыми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Государственная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Состав государственной комиссии формируется на период подготовки и проведения ПГК по представлению высших учебных заведений, на базе которых будет проводиться ПГК.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состав государственной комиссии входят представители высших учебных заведений, студенты которых проходят ПГК.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состав государственной комиссии в качестве наблюдателей могут быть включены представители правоохранительных органов, общественных организаций, средств массовой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Председателем государственной комиссии назначается ректор высшего учебного заведения, на базе которого будет проводиться ПГК, или ответственный за ПГК этого высшего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Состав государственной комиссии ежегодно утверждается Министерством образования и науки Республики Казахстан (далее - Министерство).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Основной задачей государственной комиссии является организация и координация работы по подготовке и проведению ПГК в организациях высшего профессионального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Для реализации поставленной задачи государственная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проводит организационную и информационно-разъяснительную работу по ПГК;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создает совместно с организацией, осуществляющей по поручению Министерства организационно-технологическое сопровождение ПГК, базу данных о студентах, участвующих в ПГК;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создает необходимые условия для проведения ПГК;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контролирует явку всех обучающихся, зарегистрированных для прохождения ПГК;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представляет кандидатуры преподавателей для работы в качестве дежурных по аудиториям;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проводит инструктаж дежурных по аудиториям;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организует работу апелляционной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доводит до сведения учащихся результаты сдачи ПГК;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проставляет результаты ПГК (зачет) в зачетную книжку;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организует выдачу сертификатов ПГК;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составляет и передает в Министерство справку, к которой прилагаются ведомости по группам с результатами ПГК и сведения о студентах, которые будут проходить повторное тестирование;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контролирует соблюдение установленного порядка проведения ПГК и обеспечение режима информационной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Для реализации возложенных на нее основных функций государственная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осуществлять в пределах своей компетенции организацию проведения ПГК;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вносить предложения в Министерство по вопросам ПГК и повышению эффективности работы государственных комиссий;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привлекать сотрудников высших учебных заведений к организации проведения ПГК.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Государственная комиссия работает в соответствии с планом, утвержденным ее председателем.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Секретарь государственной комиссии формирует план работы, повестку дня заседаний, организует взаимодействие членов комиссии и отвечает за делопроизводство.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Заседание государственной комиссии считается состоявшимся, если на нем присутствует более 2/3 от общего числа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Решение государственной комиссии принимается большинством голосов от числа присутствующих на заседании членов комиссии и оформляется протоколом заседания, который подписывается всеми членами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равенства голосов, голос председателя комиссии является решающим.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Апелляционная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11. Апелляционная комиссия формируется из преподавателей высших учебных заведений по дисциплинам направлений подготовки и специальностям высшего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Председатель апелляционной комиссии утверждается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Апелляционная комиссия принимает и рассматривает заявления от студентов, не согласных с результатами тестирования.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Заявление на апелляцию подается в апелляционную комиссию в течение суток после объявления результатов тестирования и рассматривается в течение суток после подачи апелляции.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Апелляция не принимается по вопросам, связанным с нарушением обучающимися технологии проведения ПГК.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Решение апелляционной комиссии принимается большинством голосов от списочного состава комиссии. В случае равенства голосов, голос председателя комиссии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Решение апелляционной комиссии оформляется протоколом, который подписывается всеми членами комиссии и утверждается председателем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Апелляционная комиссия информирует студентов об итогах апелляции в течение суток с момента подачи заявления на апелляцию.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