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d95" w14:textId="f3fa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4 июля 2003 года N 222 "Об утверждении требований к рейтингу юридических лиц-нерезидентов Республики Казахстан, являющихся учредителями или акционерами банков второго уровня, организаций, осуществляющих инвестиционное управление пенсионными активами, открытых накопительных пенсионных фондов Республики Казахстан и страховых (перестраховочных) организаций-нерезидентов Республики Казахстан, создающих, имеющих дочерние страховые (перестраховочные) организации Республики Казахстан, и перечня рейтинговых агентств, присваивающих данный рейтинг"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103. Зарегистрировано в Министерстве юстиции Республики Казахстан 5 мая 2005 года N 3618.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55 (V064139)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обеспечения финансовой устойчивости банков второго уровня, организаций, осуществляющих инвестиционное управление пенсионными активами, открытых накопительных пенсионных фондов, страховых (перестраховочных) организаций Республики Казахстан в соответствии с пунктами 5 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Казахстан", пунктом 1-1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, пунктом 1-2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222 "Об утверждении требований к рейтингу юридических лиц-нерезидентов Республики Казахстан, являющихся учредителями или акционерами банков второго уровня, организаций, осуществляющих инвестиционное управление пенсионными активами, открытых накопительных пенсионных фондов Республики Казахстан и страховых (перестраховочных) организаций-нерезидентов Республики Казахстан, создающих, имеющих дочерние страховые (перестраховочные) организации Республики Казахстан, и перечня рейтинговых агентств, присваивающих данный рейтинг" (зарегистрированное в Реестре государственной регистрации нормативных правовых актов Республики Казахстан под N 2417, опубликованное 28 июля - 10 августа 2003 года в изданиях Национального Банка Республики Казахстан "Казакстан Улттык Банкiнiн Хабаршысы" и "Вестник Национального Банка Казахстана", с изменением, внесенным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октября 2004 года N 304 (зарегистрированным в Реестре государственной регистрации нормативных правовых актов Республики Казахстан под N 3236))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седьмой пункта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"Требования данного пункта не распространяются на случаи, соответствующие всем следующим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соглашения между уполномоченным органом Республики Казахстан по регулированию и надзору финансового рынка и финансовых организаций и уполномоченными органами по регулированию деятельности банков второго уровня, организаций, осуществляющих инвестиционное управление пенсионными активами, накопительных пенсионных фондов, страховых (перестраховочных) организаций другого государства, предусматривающего обмен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у банков второго уровня, организаций, осуществляющих инвестиционное управление пенсионными активами, накопительных пенсионных фондов, страховых (перестраховочных) организаций другого государства долгосрочного рейтинга не ниже "ВВ-" и страны их местонахождения суверенного рейтинга не ниже "ВВ-" или рейтингов аналогичного уровня, присвоенных одним из рейтинговых агентств, указанных в пункте 2 настоящего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четвертом знак препинания "." заменить знаком препинания ";"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"Capital Intelligence.";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