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edda" w14:textId="2d5e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по связи и информатизации Министерства транспорта и коммуникаций Республики Казахстан от 28 марта 2003 года N 38-п "Об утверждении Правил распределения и использования ресурсов нумерации сетей телекоммуникаций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13 апреля 2005 года № 100-п. Зарегистрирован в Министерстве юстиции Республики Казахстан 5 мая 2005 года № 3617. Утратил силу приказом Председателя Агентства Республики Казахстан по информатизации и связи от 29 декабря 2009 года №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Председателя Агентства РК по информатизации и связи от 29.12.2009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связи"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связи и информатизации Министерства транспорта и коммуникаций Республики Казахстан от 28 марта 2003 года N 38-п "Об утверждении Правил распределения и использования ресурсов нумерации сетей телекоммуникаций Республики Казахстан" (зарегистрированный в Реестре государственной регистрации нормативных правовых актов за N 2262,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РК по информатизации и связи от 17 марта 2005 года N 52-п, зарегистрированный в Реестре государственной регистрации нормативных правовых актов за N 3490)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распределения и использования ресурсов нумерации сетей телекоммуникаций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после слов "индекса "abx" дополнить словами "кода "DEF" услуг ИСС";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"корпоративной сети" дополнить словами ", кода оператора ИСС";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3) после слов "(при необходимости)" дополнить словами ", за исключением услуг ИСС;".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государственной политики в области связи и финансового регулирования (Сейтимбеков А.А.) обеспечить государственную регистрацию в Министерстве юстиции Республики Казахстан и опубликование настоящего приказа.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заместителя Председателя Агентства Республики Казахстан по информатизации и связи Оразалинова Д.С.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со дня государственной регистрации в Министерстве юстиции Республики Казахстан, подлежит ознакомлению и размещению на WEB-сайте Агентства Республики Казахстан по информатизации и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