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2c5" w14:textId="21c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
конкуренции от 26 декабря 2003 года № 341-ОД "Об утверждении Правил установления временного компенсирующего тарифа (цены, ставки сбора)"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15 апреля 2005 года № 136-ОД. Зарегистрирован Министерством юстиции Республики Казахстан 28 апреля 2005 года № 3606. Утратил силу приказом Председателя Агентства Республики Казахстан по статистике от 14 сентября 2012 года № 235-ОД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Председателя Агентства РК по статистике от 14.09.2012 </w:t>
      </w:r>
      <w:r>
        <w:rPr>
          <w:rFonts w:ascii="Times New Roman"/>
          <w:b w:val="false"/>
          <w:i w:val="false"/>
          <w:color w:val="ff0000"/>
          <w:sz w:val="28"/>
        </w:rPr>
        <w:t>№ 235-ОД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 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декабря 2003 года N 341-ОД "Об утверждении Правил установления временного компенсирующего тарифа (цены, ставки сбора)"  (зарегистрированный в Реестре государственной регистрации нормативных правовых актов Республики Казахстан за N 2656, опубликованный 24 января 2004 года в "Официальной газете",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5 июля 2004 года N 299-ОД, зарегистрированным в Реестре государственной регистрации нормативных правовых актов Республики Казахстан за N 2982)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изложить в следующей редакции: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"Об утверждении Правил утверждения временного компенсирующего тарифа (цены, ставки сбора)";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слово "установления"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по установлению временного компенсирующего тарифа (цены, ставки сбора),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"по установлению"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слова "установления", "установлении", "установленный", "устанавливается" заменить соответственно словами "утверждения", "утверждении", "утвержденный", "утверждается";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слова "услуги (товаров, работ)", "услуг (товаров, работ)", "услуги (товары, работы)", заменить соответственно словами "регулируемые услуги (товары, работы)", "регулируемых услуг (товаров, работ)", "регулируемые услуги (товары, работы)";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", Инструкцией по утверждению тарифов (цен, ставок сборов) и тарифных смет на услуги (товары, работы) субъектов естественных монополий, утвержденной приказом Председателя Агентства Республики Казахстан по регулированию естественных монополий и защите конкуренции от 19 марта 2003 года N 82-ОД, зарегистрированным в Министерстве юстиции Республики Казахстан от 29 апреля 2003 года N 2256"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слово "оказываемых" заменить словом "оказываемые";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"2) необоснованный доход - дополнительный доход, полученный субъектом естественной монополии в результате взимания оплаты по стоимости, превышающей уровень тарифа (цены, ставки сбора) или его предельный уровень, утвержденный уполномоченным органом,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в виде передачи определенного товара потребителю;";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"5) нецелевое использование средств амортизационных отчислений - направление средств, предусмотренных в утвержденных тарифах (ценах, ставках сборов) и (или) тарифных сметах, за счет амортизационных отчислений на цели, не связанные с капиталовложениями в фиксированные активы, используемые в предоставлении регулируемых услуг (товаров, работ), и возвратом основного долга по привлеченным кредитным ресурсам;";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 слова ", отнесенных к сфере естественной монополии"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"1) взимание за предоставляемые регулируемые услуги (товары, работы) оплаты по стоимости, превышающей уровень тарифа (цены, ставки сбора) или его предельный уровень, утвержденный уполномоченным органом;";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"1-1) нецелевое использование средств амортизационных отчислений, предусмотренных тарифной сметой;";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 после слова "неисполнение" дополнить словами "(неосвоение средств, в том числе фактическое невыполнение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"1-1) при снижении затратной части утвержденной тарифной сметы в период действия предельного уровня тарифов,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исполнения данной тарифной сметы в части объемов оказываемых услуг, реализации инвестиционного проекта (программы), капитальных, текущих и других видов ремонтных работ, эксплуатационных затрат в соответствии с требованиями отраслевых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получения предусмотренного при расчете тарифа (цены, ставки сбора) тарифного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резервного счета с начала реализации инвестиционного проекта в соответствии с планом-графиком с целью аккумулирования средств, предназначенных для обслуживания полученных займов, в том числе их возврата;";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"постатейную экономию затрат" дополнить словами "и (или) сокращения объемов оказываемых регулируемых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 слово "утверждения" заменить словами "выявления и (или) подтверждения";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15 слова "тарифов (цен, ставок сборов)" заменить словами "тарифа (цены, ставки сбора) или его предельного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"17. Периодом допущенных субъектом естественной монополии нарушений считается в случае, предусмотренном: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подпунктом 1) пункта 6 настоящих Правил - период, в течение которого субъект естественной монополии взимал оплату по стоимости, превышающей тариф (цены, ставки сбора) или его предельный уровень, утвержденный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подпунктами 1-1) и 2) пункта 6 настоящих Правил - год, на который уполномоченным органом утверждена тарифная смета на регулируемые услуги (товары, работы) субъекта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"тариф (цена, ставка сбора)" дополнить словами "или его предельный уровень";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предложение "Т1 - фактически применявшийся субъектом естественной монополии тариф (цена, ставка сбора), тенге" заменить предложением "Т1 - фактически применявшаяся субъектом естественной монополии стоимость оказываемых услуг (товаров, работ),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"18-1. В случае, предусмотренном подпунктом 1-1) пункта 6 настоящих Правил, сумма необоснованно полученного дохода (НД) определяется по формуле: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А нецел,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 нецел - средства, предусмотренные в утвержденном тарифе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 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государственной регистрации в Министерстве юстиции Республики Казахстан.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