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1a5b" w14:textId="5cd1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производных видов нормативных правовых актов по вопросам подтверждения соответствия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техническому регулированию и метрологии Министерства индустрии и торговли Республики Казахстан от 22 апреля 2005 года N 119. Зарегистрирован в Министерстве юстиции Республики Казахстан 27 апреля 2005 года N 3601. Утратил силу приказом и.о. Министра по инвестициям и развитию Республики Казахстан от 26 марта 2015 года № 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26.03.2015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слова "инспекционной проверки", "инспекционная проверка", "инспекционные проверки", "инспекционных проверок" заменены словами "инспекционного контроля", "инспекционный контроль", "инспекционные контроли", "инспекционных контролей";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слова "системы качества", "системой качества", "систему качества" заменены словами "системы менеджмента", "системой менеджмента", "систему менеджмента";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слова "систему менеджмента качества" заменены словами "систему менеджмента";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слова "нормативными правовыми актами в области технического регулирования", "нормативных правовых актов в области технического регулирования", "нормативным правовым актом в области технического регулирования" заменены словами "техническими регламентами", "технических регламентов", "техническим регламентом" - приказом и.о. Председателя Комитета по техническому регулированию и метрологии Министерства индустрии и торговли Республики Казахстан от 29 марта 2007 года </w:t>
      </w:r>
      <w:r>
        <w:rPr>
          <w:rFonts w:ascii="Times New Roman"/>
          <w:b w:val="false"/>
          <w:i w:val="false"/>
          <w:color w:val="000000"/>
          <w:sz w:val="28"/>
        </w:rPr>
        <w:t>N 172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техническом регулировании" и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"О мерах по реализации Закона Республики Казахстан "О техническом регулировании"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Правила проведения инспекционного контроля аккредитованным органом по подтверждению соответствия;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Правила приостановления или отмены действия выданных сертификатов соответствия или действия регистрации деклараций о соответствии;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Правила признания иностранных сертификатов соответствия, протоколов испытаний, знаков соответствия и иных документов в сфере подтверждения соответствия.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Управлению по техническому регулированию и метрологии представить настоящий приказ в установленном порядке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Настоящий приказ вводится в действие со дня официального опубликования.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Контроль за исполнением настоящего приказа оставляю за собой.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 по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техническому регулированию и метрологии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индустрии и торговли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апреля 2005 года N 119          </w:t>
      </w:r>
    </w:p>
    <w:bookmarkEnd w:id="5"/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проведения инспекционного контроля аккредитованным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органом по подтверждению соответствия </w:t>
      </w:r>
    </w:p>
    <w:bookmarkEnd w:id="6"/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Настоящие Правила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12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техническом регулировании" и определяют порядок проведения инспекционного контроля аккредитованным органом по подтверждению соответствия в государственной системе технического регулирования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2. Требования Правил распространяются для </w:t>
      </w:r>
      <w:r>
        <w:rPr>
          <w:rFonts w:ascii="Times New Roman"/>
          <w:b w:val="false"/>
          <w:i w:val="false"/>
          <w:color w:val="000000"/>
          <w:sz w:val="28"/>
        </w:rPr>
        <w:t>аккредитованных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органов по подтверждению соответствия, испытательных лабораторий (центров), а также юридических и физических лиц, участвующие в деятельности государственной системы технического регулирования Республики Казахстан. 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Инспекционный контроль - проверка, осуществляемая аккредитованным органом по подтверждению соответствия сертифицированной </w:t>
      </w:r>
      <w:r>
        <w:rPr>
          <w:rFonts w:ascii="Times New Roman"/>
          <w:b w:val="false"/>
          <w:i w:val="false"/>
          <w:color w:val="000000"/>
          <w:sz w:val="28"/>
        </w:rPr>
        <w:t>продукции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процесса требованиям, установленным техническими регламентами в порядке, определяемом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- приказом и.о. Председателя Комитета по техническому регулированию и метрологии Министерства индустрии и торговли Республики Казахстан от 29 марта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172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Инспекционные контроли за сертифицированной продукцией, услугой, процессом и системой менеджмента, если это предусмотрено схемой подтверждения соответствия, осуществляют аккредитованные органы по подтверждению соответствия, выдавшие сертификат соответствия. Схему подтверждения соответствия выбирает заявитель совместно с органом по подтверждению соответствия.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-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приказом и.о. Председателя Комитета по техническому регулированию и метрологии Министерства индустрии и торговли Республики Казахстан от 29 марта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172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Инспекционные контроли осуществляются в течение всего срока действия сертификата соответствия и права на маркирование продукции (услуги) знаком соответствия не реже одного раза в год в форме периодических и внеплановых проверок. Периодичность инспекционных контролей определяет орган по подтверждению соответствия в соответствии с выбранной схемой подтверждения соответствия.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внесены изменения -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приказом и.о. Председателя Комитета по техническому регулированию и метрологии Министерства индустрии и торговли Республики Казахстан от 29 марта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172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Внеплановые проверки проводятся при поступлении рекламаций на сертифицированную продукцию (услугу, процесс, систему менеджмента).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Виды работ и объем инспекционных контролей определяет орган по подтверждению соответствия в программе проверки с учетом реализованной схемы подтверждения соответствия, стабильности характеристик продукции, степени потенциальной опасности продукции, стабильности процессов производства продукции, объема выпуска и других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Программу инспекционного контроля до начала проверки утверждает руководитель органа по подтверждению соответствия.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-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приказом и.о. Председателя Комитета по техническому регулированию и метрологии Министерства индустрии и торговли Республики Казахстан от 29 марта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172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Все расходы, связанные с проведением инспекционного контроля, оплачивает заявитель, независимо от ее результатов на основании договора. </w:t>
      </w:r>
    </w:p>
    <w:bookmarkEnd w:id="9"/>
    <w:bookmarkStart w:name="z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проведения инспекционного контроля </w:t>
      </w:r>
    </w:p>
    <w:bookmarkEnd w:id="10"/>
    <w:bookmarkStart w:name="z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9. Инспекционный контроль, если это предусмотрено схемой подтверждения соответствия должна включать следующие виды работ: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анализ информации о сертифицированной продукции, услуге, процессе, о функционировании системы менеджмента;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проверка соблюдения условий, необходимая для выпуска продукции стабильного качества или условий, необходимых для стабильности процесса оказания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отбор образцов, проведение испытаний продукции и анализ их результатов;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оформление результатов проверки и принятия 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наличии сертификата соответствия на систему менеджмента анализ условий для выпуска продукции стабильного качества может не проводиться, если сертификат соответствия выдан органом, признанным в государственной системе технического регулирования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9 внесены изменения -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приказом и.о. Председателя Комитета по техническому регулированию и метрологии Министерства индустрии и торговли Республики Казахстан от 29 марта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172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Результаты инспекционного контроля оформляют актом произвольной формы, в котором дается оценка результатов испытания образцов и других проверок, заключение о состоянии производства сертифицированной продукции или процесса оказания услуги и возможности сохранения действия выданного сертификата соответствия.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Экземпляры акта направляются заявителю. Копия акта хранится в органе по подтверждению соответствия не менее трех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11. По отрицательным результатам инспекционного контроля орган по подтверждению соответствия приостанавливает или отменяет действие выданных сертификатов соответствия в порядке, </w:t>
      </w:r>
      <w:r>
        <w:rPr>
          <w:rFonts w:ascii="Times New Roman"/>
          <w:b w:val="false"/>
          <w:i w:val="false"/>
          <w:color w:val="000000"/>
          <w:sz w:val="28"/>
        </w:rPr>
        <w:t>установленным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органом. </w:t>
      </w:r>
    </w:p>
    <w:bookmarkEnd w:id="11"/>
    <w:bookmarkStart w:name="z1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 по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техническому регулированию и метрологии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индустрии и торговли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апреля 2005 года N 119          </w:t>
      </w:r>
    </w:p>
    <w:bookmarkEnd w:id="12"/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приостановления или отмены действия </w:t>
      </w:r>
      <w:r>
        <w:br/>
      </w:r>
      <w:r>
        <w:rPr>
          <w:rFonts w:ascii="Times New Roman"/>
          <w:b/>
          <w:i w:val="false"/>
          <w:color w:val="000000"/>
        </w:rPr>
        <w:t xml:space="preserve">
выданных сертификатов соответствия или действия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регистрации деклараций о соответствии </w:t>
      </w:r>
    </w:p>
    <w:bookmarkEnd w:id="13"/>
    <w:bookmarkStart w:name="z1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14"/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Настоящие Правила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техническом регулировании", определяют порядок приостановления или отмены действия выданных сертификатов соответствия или регистрации декларации о соответствии.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Требования Правил распространяются на аккредитованные органы по подтверждению соответствия, органы государственного контроля за их деятельностью, а также юридические и физические лица, участвующие в деятельности государственной системы технического регулирования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3. Приостанавливать или отменять действие выданных сертификатов соответствия или действие регистрации декларации о соответствии имеют право органы по подтверждению соответствия, проводившие </w:t>
      </w:r>
      <w:r>
        <w:rPr>
          <w:rFonts w:ascii="Times New Roman"/>
          <w:b w:val="false"/>
          <w:i w:val="false"/>
          <w:color w:val="000000"/>
          <w:sz w:val="28"/>
        </w:rPr>
        <w:t>подтверждение соответствия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регистрацию декларации о соответствии данной продукции и должностные лица, осуществляющие государственный контроль за соблюдением требований, установленных техническими регламентами. </w:t>
      </w:r>
    </w:p>
    <w:bookmarkEnd w:id="15"/>
    <w:bookmarkStart w:name="z1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приостановления или отмены действия выданных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сертификатов соответствия, действия регистрации деклараций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соответствии органом по подтверждению соответствия </w:t>
      </w:r>
    </w:p>
    <w:bookmarkEnd w:id="16"/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Действие сертификата соответствия или действия регистрации декларации о соответствии может быть приостановлено или отменено: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по взаимному согласию между органом по подтверждению соответствия и заявителем в связи с прекращением производства данного изделия или прекращения деятельности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по отрицательным результатам </w:t>
      </w:r>
      <w:r>
        <w:rPr>
          <w:rFonts w:ascii="Times New Roman"/>
          <w:b w:val="false"/>
          <w:i w:val="false"/>
          <w:color w:val="000000"/>
          <w:sz w:val="28"/>
        </w:rPr>
        <w:t>инспекционного контроля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сертифицированной </w:t>
      </w:r>
      <w:r>
        <w:rPr>
          <w:rFonts w:ascii="Times New Roman"/>
          <w:b w:val="false"/>
          <w:i w:val="false"/>
          <w:color w:val="000000"/>
          <w:sz w:val="28"/>
        </w:rPr>
        <w:t>продукции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(услуги, процесса, системы менеджмента);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по отрицательным результатам государственного контроля за соблюдением требований, установленных техническими регламентами.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-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приказом и.о. Председателя Комитета по техническому регулированию и метрологии Министерства индустрии и торговли Республики Казахстан от 29 марта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172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7"/>
    <w:bookmarkStart w:name="z1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5. Приостановление действия выданных сертификатов соответствия органом по подтверждению соответствия производится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отрицательного результата испытаний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изменения конструкции (состава), комплектности продукции, организации и (или) технологии производства без соответствующего уведомления органа по подтверждению соответствия;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невыполнения требований технологии;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прекращения выпуска данного вида продукции или оказания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в случае обнаружения при государственном контроле несоответствия продукции требованиям, установленным техническими регламентами.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Приостановление действия сертификата соответствия осуществляется на срок до одного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приостановлении действия сертификата соответствия принимается тогда, когда путем корректирующих мероприятий, согласованных с органом по подтверждению соответствия, его выдавшим, заявитель может устранить обнаруженные причины несоответствия и подтвердить соответствие продукции при повторной инспекционной проверке.  </w:t>
      </w:r>
    </w:p>
    <w:bookmarkEnd w:id="18"/>
    <w:bookmarkStart w:name="z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8. Отмена действия сертификата соответствия может быть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изменения нормативного правового акта или нормативного документа на продукцию или методов испытаний;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если выявленное несоответствие неустранимо;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если заявитель не принял соответствующих мер в период временной приостановки действия сертификата;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если производство изделия прекращено (передано другому производству) или произошла ликвидация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9. Решение о приостановлении или отмене действия сертификата соответствия принимается органом по подтверждению соответствия, его выдавшим, с обязательным внесением соответствующей записи в реестр государственной системы технического регулирования. Оформление решения проводится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Решение об отмене действия сертификата соответствия или действия регистрации деклараций о соответствии направляется заявителю.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Отмененный сертификат соответствия подлежит возврату в выдавший его орган в течение 3 дней со дня вручения заявителю решения об отмене действия сертификата соответствия.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11 внесены изменения -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приказом и.о. Председателя Комитета по техническому регулированию и метрологии Министерства индустрии и торговли Республики Казахстан от 29 марта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172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Орган по подтверждению соответствия письменно информирует уполномоченный орган о приостановлении или отмене действия сертификата соответствия.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отмене действия регистрации декларации о соответствии принимается органом по подтверждению соответствия в случае поступления сообщения от должностных лиц, осуществляющих государственный контроль об установлении несоответствия декларированной продукции требованиям нормативных правовых документов в области технического регулирования. </w:t>
      </w:r>
    </w:p>
    <w:bookmarkEnd w:id="19"/>
    <w:bookmarkStart w:name="z1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приостановления или отмены действия</w:t>
      </w:r>
      <w:r>
        <w:br/>
      </w:r>
      <w:r>
        <w:rPr>
          <w:rFonts w:ascii="Times New Roman"/>
          <w:b/>
          <w:i w:val="false"/>
          <w:color w:val="000000"/>
        </w:rPr>
        <w:t>
сертификатов соответствия или действия регистрации</w:t>
      </w:r>
      <w:r>
        <w:br/>
      </w:r>
      <w:r>
        <w:rPr>
          <w:rFonts w:ascii="Times New Roman"/>
          <w:b/>
          <w:i w:val="false"/>
          <w:color w:val="000000"/>
        </w:rPr>
        <w:t>
декларации о соответствии должностными лицами,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осуществляющими государственный контроль </w:t>
      </w:r>
    </w:p>
    <w:bookmarkEnd w:id="20"/>
    <w:bookmarkStart w:name="z5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14. При выявлении должностным лицом, осуществляющим государственный контроль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40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техническом регулировании", несоответствия сертифицированной продукции требованиям технических регламентов, оформляется </w:t>
      </w:r>
      <w:r>
        <w:rPr>
          <w:rFonts w:ascii="Times New Roman"/>
          <w:b w:val="false"/>
          <w:i w:val="false"/>
          <w:color w:val="000000"/>
          <w:sz w:val="28"/>
        </w:rPr>
        <w:t>предписание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соответствующей формы об устранении нарушений и приостановлении действия сертификата соответствия или действия регистрации декларации о соответствии  на срок до одного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В случае не устранения указанных в предписании нарушений по истечении указанного в нем срока принимается решение об отмене действия сертификата соответствия или действия регистрации декларации о соответствии.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16. Орган по подтверждению соответствия, выдавший сертификат соответствия или зарегистрировавший декларацию о соответствии, при получении решения органа государственного контроля в трехдневный срок вносит запись в реестр государственной системы технического регулирования об отмене действия сертификата соответствия или регистрации декларации о соответствии. </w:t>
      </w:r>
    </w:p>
    <w:bookmarkEnd w:id="21"/>
    <w:bookmarkStart w:name="z1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17. Заявитель, принявший декларацию о соответствии, в случае выявления должностными лицами, осуществляющими государственный контроль, несоответствия продукции установленным требованиям, в трехдневный срок сообщает о прекращении действия декларации о соответствии в зарегистрировавший ее орган по подтверждению соответствия.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18. Отмена действия сертификата соответствия или регистрации декларации о соответствии действует с момента внесения соответствующей записи в реестр государственной системы технического регулирования.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19. В случае не согласия с решением органа по подтверждению соответствия либо должностного лица, осуществляющего государственный контроль, о приостановлении или отмене действия сертификатов соответствия или действия регистрации декларации о соответствии  заявитель имеет право его обжаловать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(рекомендуемое)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Приложение 1 с изменениями -   приказом и.о. Председателя Комитета по техническому регулированию и метрологии Министерства индустрии и торговли Республики Казахстан от 29 марта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172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"__" ___________ 2005г.            Руководителю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полное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предприятия-заявителя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ФИО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адрес предприятия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РЕШЕНИЕ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результате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вид проверки, N письма уведомления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установлен факт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изменения нормативной документации, конструкции,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комплектности продукции, технологии производства без уведомления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 по подтверждению соответствия; невыполнение требований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технологии; изменение методов контроля и испытаний без согласования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органом по подтверждению соответствия; прекращение производства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техническом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регулировании" принято РЕШЕНИЕ: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ПРИОСТАНОВИТЬ (ОТМЕНИТЬ)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действие сертификата соответствия (регистрации декларации 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соответствии) N _________ выданного (зарегистрированного) органом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подтверждению соответствия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срок до_______________________________________________________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наименование продукции, услуги, процесса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 "____" ______________ 2005г.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подтверждению соответствия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              _______________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Подпись </w:t>
      </w:r>
    </w:p>
    <w:bookmarkStart w:name="z1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 по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техническому регулированию и метрологии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индустрии и торговли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апреля 2005 года N 119          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признания иностранных сертификатов соответствия,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знаков соответствия, протоколов испытаний и иных документов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в сфере подтверждения соответствия </w:t>
      </w:r>
    </w:p>
    <w:bookmarkEnd w:id="24"/>
    <w:bookmarkStart w:name="z1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25"/>
    <w:bookmarkStart w:name="z6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Настоящие Правила разработаны в соответствии со  статьей 33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техническом регулировании" и определяют порядок признания иностранных сертификатов соответствия, протоколов испытаний, знаков соответствия и иных документов в сфере подтверждения соответствия в государственной системе технического регулирования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2. Настоящие Правила распространяются на </w:t>
      </w:r>
      <w:r>
        <w:rPr>
          <w:rFonts w:ascii="Times New Roman"/>
          <w:b w:val="false"/>
          <w:i w:val="false"/>
          <w:color w:val="000000"/>
          <w:sz w:val="28"/>
        </w:rPr>
        <w:t>аккредитованные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органы по подтверждению соответствия, испытательные лаборатории (центры), экспертов-аудиторов по подтверждению соответствия, государственные органы, осуществляющие мониторинг и контроль за безопасностью ввозимой в республику продукции, ее таможенное оформление и таможенный контроль, а также на юридические и физические лица, осуществляющих внешнеэкономическую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В настоящих Правилах применяются следующие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импортер - юридическое или физическое лицо, ввозящее продукцию (товар) для ее реализации на внутреннем рынке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предприятие (фирма) - держатель сертификата соответствия - юридическое или физическое лицо, производство продукции которого сертифицировано органом по подтверждению соответствия с правом сопровождения этой продукции копиями сертификата соответствия, заверенными подлинной подписью и печатью этого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признание (в области подтверждения соответствия) - процедура, посредством которой орган по подтверждению соответствия в Республике Казахстан письменно подтверждает безопасность продукции, услуги или процесса на основании имеющегося у заявителя иностранного сертификата соответствия, знака соответствия, протокола испытаний или другого документа в сфере подтверждения соответствия.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Иные определения в настоящих Правилах  применяются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техническом регулировании" и </w:t>
      </w:r>
      <w:r>
        <w:rPr>
          <w:rFonts w:ascii="Times New Roman"/>
          <w:b w:val="false"/>
          <w:i w:val="false"/>
          <w:color w:val="000000"/>
          <w:sz w:val="28"/>
        </w:rPr>
        <w:t>Таможенным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-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приказом и.о. Председателя Комитета по техническому регулированию и метрологии Министерства индустрии и торговли Республики Казахстан от 29 марта 2007 года  </w:t>
      </w:r>
      <w:r>
        <w:rPr>
          <w:rFonts w:ascii="Times New Roman"/>
          <w:b w:val="false"/>
          <w:i w:val="false"/>
          <w:color w:val="000000"/>
          <w:sz w:val="28"/>
        </w:rPr>
        <w:t>N 172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Признание иностранных сертификатов соответствия осуществляется в соответствии с заключенными международными соглашениями (договорами).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Признание иностранных сертификатов соответствия, выданных на продукцию, подлежащую обязательному подтверждению соответствия, осуществляется путем переоформления их на сертификаты соответствия форм, установленных в государственной системе технического регулирования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Признание иностранных сертификатов соответствия, протоколов испытаний, знаков соответствия и иных документов, выданных в зарубежных системах подтверждения соответствия, производится при наличии соответствующих международных соглашений (договоров) о признании результатов подтверждения соответствия.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отсутствии международных договоров подтверждение соответствия импортируемой продукции установленным к ней требованиям осуществляется по тем же правилам и положениям, которые установлены в государственной системе технического регулирования для отечественной продукции. </w:t>
      </w:r>
    </w:p>
    <w:bookmarkEnd w:id="27"/>
    <w:bookmarkStart w:name="z2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6. Для проведения работ по признанию сертификатов соответствия иностранных государств, протоколов испытаний продукции и знаков соответствия и иных документов уполномоченный орган формирует, постоянно обновляет и предоставляет всем заинтересованным организациям, юридическим и физическим лицам перечень государств, с которыми Республика Казахстан заключила договора о признании результатов подтверждения соответствия.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7. Признание иностранных документов и знаков в сфере подтверждения соответствия на импортируемую продукцию осуществляется на основании заявки импортера (заявителя) по форме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договорной основе органами по подтверждению соответствия, аккредитованными в государственной системе технического регулирования Республики Казахстан и имеющими в своей области аккредитации заявленный вид продукции (товара).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Работы по признанию документов и знаков, выданных в зарубежных системах подтверждения соответствия, на импортируемую продукцию, подлежащую обязательному подтверждению и предназначенную для реализации, проводятся при наличии сопровождения ее информацией на государственном или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Информация должна включать наименование продукции, страны и предприятия изготовителя (исполнителя), срок хранения (годности, эксплуатации), условия хранения, способ применения (если наличие указанной информации регламентируется техническим регламентом). Ответственность за аутентичность перевода несет заявитель. </w:t>
      </w:r>
    </w:p>
    <w:bookmarkEnd w:id="28"/>
    <w:bookmarkStart w:name="z2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9. Орган по подтверждению соответствия в срок не более семи дней, а для скоропортящейся продукции - двух дней с момента получения заявки и ее регистрации направляет заявителю решение по результатам рассмотрения заявки на проведение работ по признанию иностранного сертификата соответствия, протокола испытаний, знака соответствия и иных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При возникновении разногласий между импортером (заявителем работ по признанию) и органом по подтверждению соответствия апелляции рассматриваются в порядке, установленном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случае несогласия с решением апелляционной комиссии, заявитель имеет право обжаловать его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</w:p>
    <w:bookmarkEnd w:id="29"/>
    <w:bookmarkStart w:name="z2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2. Порядок признания сертификатов соответствия и их копий </w:t>
      </w:r>
    </w:p>
    <w:bookmarkEnd w:id="30"/>
    <w:bookmarkStart w:name="z6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11. Для признания иностранного сертификата соответствия или его копий импортер (заявитель) к заявке прилагает: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подлинник иностранного сертификата либо его копию, заверенную подписью и печатью органа по подтверждению соответствия, выдавшего сертификат соответствия или предприятием (фирмой), являющимся держателем подлинника сертификата, или нотариально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нормативный документ, указанный в иностранном сертификате соответствия в случае, если он не является международным документом, действующим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документы, сопровождающие продукцию: копии таможенной декларации, </w:t>
      </w:r>
      <w:r>
        <w:rPr>
          <w:rFonts w:ascii="Times New Roman"/>
          <w:b w:val="false"/>
          <w:i w:val="false"/>
          <w:color w:val="000000"/>
          <w:sz w:val="28"/>
        </w:rPr>
        <w:t>сертификата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происхождении продукции (товара), контракта, накладной, счета-фактуры, протокол испытаний продукции, гигиеническое заключение, ветеринарное 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фитосанитарный сертификат</w:t>
      </w:r>
      <w:r>
        <w:rPr>
          <w:rFonts w:ascii="Times New Roman"/>
          <w:b w:val="false"/>
          <w:i w:val="false"/>
          <w:color w:val="000000"/>
          <w:sz w:val="28"/>
        </w:rPr>
        <w:t xml:space="preserve">, сертификат на систему менеджмента.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Непредставление каких-либо из перечисленных документов не является основанием для отказа в выдаче сертификата соответствия, а служит основанием для проведения необходимых испытаний (исследований) продукции по показателям, не подтвержденным в представленных заявителем документах. </w:t>
      </w:r>
    </w:p>
    <w:bookmarkEnd w:id="31"/>
    <w:bookmarkStart w:name="z3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12. Документы, приложенные к заявке, должны быть на государственном или русском языках. Если они изложены на других языках, то к документам должен быть приложен аутентичный перевод, за достоверность которого несет ответственность заявитель.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На основании анализа заявки и представленных документов орган по подтверждению соответствия принимает решение о возможности проведения работ по признанию иностранного сертификата соответствия и совместно с импортером (заявителем) оформляет договор на проведение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Для принятия решения о признании иностранного сертификата или его копии проводятся следующие процедуры: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экспертиза приложенных к заявке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идентификация продукции (товара), на которую оформлен сертификат соответствия;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проверка наличия информации для потребителя.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При экспертизе документов устанавливается их подлинность и сопоставимость данных. </w:t>
      </w:r>
    </w:p>
    <w:bookmarkEnd w:id="32"/>
    <w:bookmarkStart w:name="z2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16. Идентификация продукции (товара) осуществляется экспертом-аудитором органа по подтверждению соответствия по признакам, параметрам, показателям и требованиям, которые в совокупности достаточны для подтверждения его соответствия нормативному документу, товаросопроводительной документации, договора (контракта) на поставку, спецификации, этикетке, ярлыку и другого документа, характеризующего продукцию (товар).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 идентификации продукции должно учитываться соблюдение импортером требований </w:t>
      </w: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нормативных документов по стандартизации, в части наличия необходимой информации в маркировке продукции (товара).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17. При положительном решении по признанию иностранного сертификата соответствия или его копии орган по подтверждению соответствия оформляет сертификат соответствия формы, принятой в государственной системе технического регулирования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этом в бланке оформляемого сертификата соответствия в разделе "Сертификат выдан на основании ..." делается запись со ссылкой на признанный иностранный сертификат с указанием страны, органа, его выдавшего, номера сертификата и даты выдачи. </w:t>
      </w:r>
    </w:p>
    <w:bookmarkEnd w:id="33"/>
    <w:bookmarkStart w:name="z2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18. Срок действия вновь выданного сертификата соответствия устанавливается органом по подтверждению соответствия в зависимости от срока годности продукции и срока действия переоформляемого иностранного сертификата, но не более одного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Если срок действия иностранного сертификата соответствия, выданного на продукцию серийного производства закончился, а продукция, выпущенная в период его действия, находится на реализации у продавца, то действие сертификата может быть распространено на весь срок годности или хранения продукции при наличии соблюдения условий ее 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Сертификаты соответствия на скоропортящуюся продукцию могут быть признаны только при наличии условий хранения и транспортировки.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19. Орган по подтверждению соответствия до выдачи сертификата может, при необходимости, провести повторные испытания в полном объеме или по отдельным показателям для подтверждения соответствия продукции установленным требованиям нормативного документа.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20. Сертификат соответствия (копия) выданный на продукцию, изготовленную не в стране, выдавшей сертификат - не признается, а продукция должна проходить подтверждение соответствия как партия продукции, ввозимая без сертификата соответствия признаваемого в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21. При отрицательных результатах процедуры признания орган по подтверждению соответствия дает импортеру (заявителю) письменный отказ в произвольной форме с объяснением причин отказа и в течение суток информирует уполномоченный орган и его территориальное подразделение с указанием причин отказа. </w:t>
      </w:r>
    </w:p>
    <w:bookmarkEnd w:id="34"/>
    <w:bookmarkStart w:name="z2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Порядок признания знаков соответствия </w:t>
      </w:r>
    </w:p>
    <w:bookmarkEnd w:id="35"/>
    <w:bookmarkStart w:name="z7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22. Для признания знака соответствия импортер (заявитель) к заявке на проведение работ прилагает: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образец продукции (тары, упаковки), эксплуатационные и/или технические документы, промаркированные знаком соответствия в том месте, где приводятся сведения о сертификации (номер и дата выдачи сертификата соответствия, наименование органа, выдавшего сертификат);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нормативный документ, в соответствии с которым изготовлена заявляемая продукция, в случае, если он не входит в категорию международного или регионального документа, действующего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документация, сопровождающая продукцию: копии таможенной декларации и </w:t>
      </w:r>
      <w:r>
        <w:rPr>
          <w:rFonts w:ascii="Times New Roman"/>
          <w:b w:val="false"/>
          <w:i w:val="false"/>
          <w:color w:val="000000"/>
          <w:sz w:val="28"/>
        </w:rPr>
        <w:t>сертификата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происхождении продукции (товара), контракта, накладной, счета-фактуры, протокол испытаний продукции, гигиеническое заключение, ветеринарное 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фитосанитарный сертификат</w:t>
      </w:r>
      <w:r>
        <w:rPr>
          <w:rFonts w:ascii="Times New Roman"/>
          <w:b w:val="false"/>
          <w:i w:val="false"/>
          <w:color w:val="000000"/>
          <w:sz w:val="28"/>
        </w:rPr>
        <w:t xml:space="preserve">, сертификат на систему менеджмента и другие. </w:t>
      </w:r>
    </w:p>
    <w:bookmarkEnd w:id="36"/>
    <w:bookmarkStart w:name="z2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23. Для принятия решения о признании знака соответствия проводятся следующие процедуры: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идентификация продукции (товара), на которую нанесен знак соответствия, и достаточности информации для потребителя;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проверка основания для признания знаков соответствия (аккредитация в государственной системе технического регулирования Республики Казахстан или наличие соответствующих соглашений о взаимном признании результатов подтверждения соответствия);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проверка, в необходимых случаях (нечеткость изображения знака соответствия, отсутствие необходимых сведений и тому подобным), факта выдачи сертификата соответствия и предоставления изготовителю (продавцу) права на маркирование продукции (товара) знаком соответствия.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24. При положительном решении по признанию знака соответствия орган по подтверждению соответствия оформляет сертификат соответствия по 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принятой в государственной системе технического регулирования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этом, в бланке оформляемого сертификата соответствия в разделе "Сертификат выдан на основании ..." делается запись со ссылкой о проведении признания знака соответствия, с указанием страны, органа, его выдавшего, номера сертификата и даты выдачи.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25. При отрицательных результатах процедуры признания орган по подтверждению соответствия оформляет письменный отказ в произвольной форме с объяснением причин отказа и в течение суток информирует уполномоченный орган и его территориальное подразделение с указанием причин отказа. </w:t>
      </w:r>
    </w:p>
    <w:bookmarkEnd w:id="37"/>
    <w:bookmarkStart w:name="z2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Порядок признания протоколов испытаний и иных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документов в сфере подтверждения соответствия </w:t>
      </w:r>
    </w:p>
    <w:bookmarkEnd w:id="38"/>
    <w:bookmarkStart w:name="z8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26. Процедура признания протоколов испытаний в сфере подтверждения соответствия проводится только при наличии у импортера (заявителя) оригиналов этих документов или их копий, заверенных соответственно подписью и печатью испытательной лаборатории (центра) или организации оформившей признаваемый документ, или предприятием (фирмой), являющимся держателем подлинника представленных к рассмотрению копий, или нотариально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27. При наличии четко просматриваемых подписей и печатей на представленном к признанию документе органом по подтверждению соответствия на титульном листе документа делается запись в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"документ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(наименование)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прошел процедуру признания для работ в области подтверждения соответствия", которая заверяется подписью исполнителя и печатью органа по подтверждению соответствия.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27 внесены изменения -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приказом и.о. Председателя Комитета по техническому регулированию и метрологии Министерства индустрии и торговли Республики Казахстан от 29 марта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172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28. При отрицательных результатах процедуры признания орган по подтверждению соответствия в течение суток дает импортеру (заявителю) письменный отказ в произвольной форме с объяснением причин отказа. </w:t>
      </w:r>
    </w:p>
    <w:bookmarkEnd w:id="39"/>
    <w:bookmarkStart w:name="z2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признания иностранных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сертификатов соответствия,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протоколов испытаний, знаков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соответствия и иных документов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подтверждения соответствия      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Приложение 1 с изменениями -   приказом и.о. Председателя Комитета по техническому регулированию и метрологии Министерства индустрии и торговли Республики Казахстан от 29 марта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172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3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бланка заявки на признание сертификатов соответствия,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протоколов испытаний и знаков соответствия иностранных государств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Руководителю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 подтверждению соответствия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(наименование органа,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его юридический адрес)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З А Я В К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проведение признания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(наименование документа или знака соответствия)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государственной системе технического регулирования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(наименование заявителя, его юридический адрес, телефон)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лице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(должность, ФИО руководителя предприятия-заявителя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или физического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просит провести процедуру признания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(наименование документа или знака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соответствия, N, дата выдачи, наименование органа,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выдавшего документ)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 выдать сертификат соответствия, принятый в государственной системе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технического регулирования Республики Казахстан на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(наименование продукции,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тип, модель, марка, количество, страна, предприятие-изготовитель)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Приложение: *)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Обязуюсь оплатить все расходы, связанные с процедурой признания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заявленного мной документа (знака), независимо от ее результатов.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Заявитель __________________              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(личная подпись)                  (Фамилия 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МП **)                             "____" _____________200__г.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*) к заявке прилагается документ, по которому предлагается провести признание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его копия, оформленная в установленном порядке. Для признания иностранного знака соответствия к заявке прилагается оригинал паспорта качества предприятия-изготовителя, оформленный в установленном порядке, а также реквизиты (почтовый адрес, телефон, факс, электронная почта) предприятия-изготовителя и зарубежного органа, который проводил работы по подтверждению соответствия и дал разрешение на маркировку импортируемой продукции знаком соответствия.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**) для юридического лица.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