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9f3b" w14:textId="6659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Программы тестирования административных 
государственных служащих, подлежащих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6 апреля 2005 года N 02-01-02/42. Зарегистрирован в Министерстве юстиции Республики Казахстан 27 апреля 2005 года N 3595. Утратил силу - приказом Председателя Агентства РК по делам государственной службы от 05.05.2005г. N 02-01-02/59 (V053624)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2000 года N 327 "Об утверждении Правил проведения аттестации административных государственных служащих"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зарегистрированным в Реестре государственной регистрации нормативных правовых актов Республики Казахстан 5 февраля 2004 года за N 2697,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Правила по проведению тестирования административных государственных служащих, подлежащих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Программу тестирования административных государственных служащих, подлежащих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Государственному учреждению "Центр информации и тестирования Агентства Республики Казахстан по делам государственной службы" разработать программное обеспечение для компьютерного тестирования административных государственных служащих, подлежащих аттестации. Установить данное программное обеспечение в центрах тестирования в областях и городах Астана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 (зарегистрированный в Реестре государственной регистрации нормативных правовых актов Республики Казахстан за N 2291, опубликованный в газетах "Егемен Казакстан" от 23 мая 2003 года N 123-124 и "Казахстанская правда" от 23 мая 2003 года N 150-151 (внесены изменения и дополнения приказами Председателя Агентства Республики Казахстан по делам государственной службы от 15 июля 2003 года N 02-01-04/25 - зарегистрирован за N 2413 от 25 июля 2003 года, опубликован в газетах "Егемен Казакстан" от 2 августа 2003 года N 222-223, "Казахстанская правда" от 2 августа 2003 года N 197; от 13 февраля 2004 года N 02-01-02/17 - зарегистрирован за N 2709 от 23 февраля 2004 года, опубликован в газетах "Зан газеті" от 25 февраля 2004 года N 15, "Юридическая газета" от 25 февраля 2004 года N 15; от 19 апреля 2004 года N 02-01-02/42 - зарегистрирован за N 2827 от 27 апреля 2004 года, опубликован в газетах "Зан газеті" от 14 мая 2004 года N 38, "Юридическая газета" от 14 мая 2004 года N 38)"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слово "Инструкции"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"и административных государственных служащих, подлежащих аттестации"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преамбуле слова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2000 года N 327 "Об утверждении Правил проведения аттестации административных государственных должностей" заменить словами "подпунктом 9) пункта 9 Положения об Агентстве Республики Казахстан по делам государственной службы,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декабря 1999 года N 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тексте пункта 1 слова "и административных государственных служащих, подлежащих аттестации"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 пункта 1 слово "Инструкцию"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Приложение 1 к указанному приказу изложить в новой редакции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заголовках Приложений 2, 3, 4, 6, 7 к указанному приказу слова "и административных государственных служащих, подлежащих аттестации"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02-01-02/42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проведению тестирования административных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служащих,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Цель проведения тестирования - объективная оценка знаний законодательства Республики Казахстан и способности к логическому мышлению административного государственного служащего, подлежащего аттестации (далее - служащий).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 тестированию допускаются служащие, включенные в список, утвержденный аттестационной комиссией государственного органа, о чем уведомляются кадровой службой государственного органа. При уведомлении указывается место, дата и время проведения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Служащий, получивший при прохождении тестирования оценку ниже пороговых значений, имеет право пройти повторное тестирование не ранее чем через 10 календарных дней с момента предыдущего тестирования.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Агентством Республики Казахстан по делам государственной службы (далее - Агентство) для обеспечения процесса проведения тестирования могут быть привлечены другие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 ходе тестирования используются тесты на знание законодательства Республики Казахстан и логический тест.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Тестирование проводится на компьютере.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Тестирование состоит из 4-х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подготовка к тестированию помещения и материалов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инструктаж служащих по прохождению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прохождение тестов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выдача результатов тестирования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 помещения и материалов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9. При проведении тестирования администратор должен ознакомить служащих с инструкциями и ответить на их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Помещение для проведения тестирования должно соответствовать условиям удобного расположения служащих. Во время тестирования служащие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До начала тестирования администратор должен подготовить и проверить все необходимые материалы.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 служащих по прохождению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12. Перед началом тестирования, администратор проводит подробный инструктаж служащих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аттестации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Служащим, имеющим неудовлетворительное самочувствие на момент тестирования, необходимо об этом до начала тестирования сообщить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Администратор отвечает на все вопросы служащих, касающиеся использования компьютера. После этого администратор зачитывает инструкции по тесту вслух, обратив особое внимание на время, отведенное на прохождение тестов в целом и каждого теста в отдельности.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В конце инструктажа служащим дается возможность задать имеющиеся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Администратор должен убедиться, что все служащие усвоили задание и находятся в удовлетворительном самочувствии.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служащими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Общее время, отпущенное на выполнение логического теста - 40 минут, теста на знание законодательства - 115 минут (150 вопросов), 85 минут (110 вопросов).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Служащие проходят логический тест до прохождения теста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По истечении времени, отведенного на прохождение тестов, программа автоматически закрывается.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По окончании тестирования администратор благодарит служащих за сотрудничество и напоминает о следующем этапе проведения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Выдача результатов тестирования служащим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служащему для ознакомления. После ознакомления служащий расписывается на листе с результатами.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Результаты логического теста и тестов на знание законодательства хранятся в Агентстве и его территориальных подразделениях в течение одного года. Информация о результатах тестирования оформляется в виде сводной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Сводная справка о результатах тестирования носит конфиденциальный характер и передается в аттестационную комиссию соответствующего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02-01-02/42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тестирования административных государственных служащих,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Настоящая программа устанавливает два вида тестов: на знание законодательства Республики Казахстан и на логическое мышление.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Для категорий А-1, А-2, А-3, А-4, А-5, В-1, В-2, В-3, В-4, В-5, В-6, В-7, С-1,  С-2, С-3, С-4, С-5, С-О-1, С-О-2, С-О-3, С-R-1, D-1, D-2, D-3, D-О-1, D-О-2, D-О-3, Е-1, Е-2, E-R-1 тест на знание законодательства Республики Казахстан включает 150 вопросов на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языках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нормативных правовых актах", Правил служебной этики государственных служащих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2000 года N 328 (далее - Правила служебной этики),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Для категорий А-6, А-7, В-8, В-9, С-6, С-7, С-8, С-9, С-10, С-11, С-О-4, С-О-5, С-О-6, С-О-7, C-R-2, C-R-3, C-R-4, C-R-5, C-R-6, D-4, D-5,  D-6, D-О-4, D-О-5, D-О-6, D-О-7, Е-3, E-4, E-5, E-6, E-R-2, E-R-3, E-R-4, E-R-5, E-R-6, E-G-1, E-G-2, E-G-3, E-G-4, E-G-5 тест на знание законодательства Республики Казахстан включает 110 вопросов на знание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языках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По каждому из вышеназванных нормативных правовых актов административный государственный служащий, подлежащий аттестации, должен ответить на 20 вопросов и по Правилам служебной этики на 10 вопросов, отобранных из перечня вопросов, используемых при проведении тестирования на знание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Логический тест выявляет способность к оперативному логическому мышлению, характеризующую умение человека выполнить сложную работу и его интеллектуальный потенциал.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Пороговые значения по тесту на знание законодательства Республики Казахстан для категорий А-1, А-2, А-3, А-4, А-5, В-1, В-2, В-3, В-4, В-5, В-6, В-7, С-1, С-2, С-3, С-4, С-5, С-О-1, С-О-2, С-О-3, С-R-1, D-1, D-2, D-3, D-О-1, D-О-2, D-О-3, D-О-4, Е-1, Е-2, E-R-1 составляют не менее 70%, для других категорий не менее 50 % правильных ответов по каждому нормативному правовому акту и по Правилам служебной этики не менее 80% для всех категорий.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Пороговое значение по логическому тесту не устанавливается.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02-01-02/42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"30" апреля 2003 года N 02-01-02/60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проведению тестирования кандидатов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занятие вакантной административной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должности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Цель проведения тестирования - объективная оценка знаний законодательства Республики Казахстан и способности к логическому мышлению кандидатов на занятие вакантной административной государственной должности (далее - кандидат).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 тестированию допускаются кандидаты, документы которых соответствуют установленным квалификационным требованиям, на основании решения конкурсной комиссии, о чем уведомляются кадровой службой государственного органа. При уведомлении указывается место, дата и время проведения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Кандидат, получивший при прохождении тестирования оценку ниже пороговых значений, имеет право пройти повторное тестирование по одной и той же программе не ранее чем через три месяца с момента предыдущего тестирования.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Агентством Республики Казахстан по делам государственной службы (далее - Агентство) для обеспечения процесса проведения тестирования могут быть привлечены другие специалисты.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В ходе тестирования используются тесты на знание законодательства Республики Казахстан и логический тест.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Тестирование проводится на компьютере.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Тестирование состоит из 4-х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подготовка к тестированию помещения и материалов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инструктаж кандидатов по прохождению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прохождение тестов кандидатами;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выдача результатов тестирования кандидатам.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 помещения и материалов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9. При проведении тестирования администратор должен ознакомить кандидатов с инструкциями и ответить на их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Помещение для проведения тестирования должно соответствовать условиям удобного расположения кандидатов. Во время тестирования кандидаты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До начала тестирования администратор должен подготовить и проверить все необходимые материалы.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 кандидатов по прохождению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12. Перед началом тестирования, администратор проводит подробный инструктаж кандидатов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отбора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Кандидатам, имеющим неудовлетворительное самочувствие на момент тестирования, необходимо об этом до начала тестирования сообщить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Администратор отвечает на все вопросы кандидатов, касающиеся использования компьютера. После этого администратор зачитывает инструкции по тесту вслух, обратив особое внимание на время отведенное на прохождение тестов в целом и каждого теста в отдельности.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В конце инструктажа кандидатам дается возможность задать имеющиеся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Администратор должен убедиться, что все кандидаты усвоили задание и находятся в удовлетворительном самочувствии.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кандидатами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Общее время, отпущенное на выполнение логического теста - 40 минут, теста на знание законодательства - 115 минут (150 вопросов), 70 минут (90 вопросов).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Кандидаты, для которых программой тестирования предусматривается прохождение логического теста, проходят его до теста на знание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По истечении времени, отведенного на прохождение тестов, программа автоматически закрывается.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По окончании тестирования администратор благодарит кандидатов за сотрудничество и напоминает о следующем этапе проведения конкурсного отбора.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Выдача результатов тестирования кандидатам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кандидату для ознакомления. После ознакомления кандидат расписывается на листе с результатами.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Результаты логического теста и тестов на знание законодательства хранятся в Агентстве и его территориальных подразделениях в течение одного года. Информация о результатах тестирования оформляется в виде сводной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Сводная справка о результатах тестирования носит конфиденциальный характер и передается в конкурсную комиссию соответствующего государственного органа.".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