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5462e" w14:textId="66546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
Республики Казахстан от 10 января 2003 года № 16 "Об утверждении Правил
присуждения ученых степеней"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12 апреля 2005 года № 234. Зарегистрирован в Министерстве юстиции Республики Казахстан 27 апреля 2005 года № 3590. Утратил силу приказом Министра образования и науки Республики Казахстан от 31 марта 2011 года № 127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Сноска. Утратил силу приказом Министра образования и науки РК от 31.03.2011 </w:t>
      </w:r>
      <w:r>
        <w:rPr>
          <w:rFonts w:ascii="Times New Roman"/>
          <w:b w:val="false"/>
          <w:i w:val="false"/>
          <w:color w:val="ff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соответствии с подпунктом 13) пункта 1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18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науке" и в целях совершенствования нормативной правовой базы по вопросам аттестации кадров высшей квалификации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образования и науки Республики Казахстан от 10 января 2003 года N 16 "Об утверждении Правил присуждения ученых степеней" (зарегистрированный в Реестре государственной регистрации нормативных правовых актов за N 2141, опубликованный в Бюллетене нормативных правовых актов центральных исполнительных и иных государственных органов Республики Казахстан, 2003 год, N 15, ст. 842, внесены изменения и дополнения приказами Министра образования и науки Республики Казахстан от 9 июня 2004 года N 535, от 1 марта 2004 года N 159),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Правилах присуждения ученых степеней,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пункте 2 слова "Высший аттестационный комитет Министерства образования и науки Республики Казахстан (далее - ВАК)" заменить словами "Комитет по надзору и аттестации в сфере образования и науки Министерства образования и науки Республики Казахстан (далее - Комитет).";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всему тексту слова "ВАК" заменить соответственно словами "Комитет" в соответствующих падежах;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пункте 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абзац третий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"Положения о диссертационном совете утверждаются Министерством образования и науки Республики Казахстан. Положения об экспертном совете, Коллегии и Президиуме Комитета утверждаются Комитетом.";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пункте 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абзац первый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"Ученая степень доктора наук присуждается Комитетом на основании ходатайства диссертационного совета, принятого по результатам публичной защиты диссертации соискателем, имеющим ученую степень кандидата наук, с учетом заключения соответствующего экспертного совета Комитета и решения Президиума Комитета.";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"Ученая степень кандидата наук присуждается Комитетом на основании решения диссертационного совета, принятого по результатам публичной защиты диссертации соискателем, имеющим квалификацию специалиста с высшим профессиональным образованием или академическую степень магистра, с учетом заключения соответствующего экспертного совета Комитета и решения Коллегии или Президиума Комитета. Лица, имеющие академическую степень бакалавра, к защите кандидатской диссертации не допускаются.";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пункте 32 слова "аудиозаписи (видеозаписи)" исключить. </w:t>
      </w:r>
    </w:p>
    <w:bookmarkEnd w:id="1"/>
    <w:bookmarkStart w:name="z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2. Комитету по надзору и аттестации в сфере образования и науки Министерства образования и науки Республики Казахстан (Абдрасилов Б.С.) представить в установленном порядке настоящий приказ на государственную регистрацию в Министерство юстиции Республики Казахстан. </w:t>
      </w:r>
    </w:p>
    <w:bookmarkEnd w:id="2"/>
    <w:bookmarkStart w:name="z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3. Настоящий приказ вводится в действие по истечении десяти календарных дней со дня первого официального опубликования.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 xml:space="preserve">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