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e05f" w14:textId="e0de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ввозе (вывозе), приобретении, учете, хранении и использовании множительно-копировальной техники цветного изображения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марта 2005 года № 198. Зарегистрирован в Министерстве юстиции Республики Казахстан от 22 апреля 2005 года № 3578. Утартил силу приказом Министра Внутренних дел Республики Казахстан от 22 октября 2011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22.10.2011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приказом Министра внутренних дел РК от 20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о ввозе (вывозе), приобретении, учете, хранении и использовании множительно-копировальной техники цветного изображения.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приказом Министра внутренних дел РК от 20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Начальникам Департаментов внутренних дел городов Астана, Алматы, областей и на транспорте, Управления специальной полиции Министерства внутренних дел Республики Казахстан организовать изучение настоящей Инструкции сотрудниками соответствующих служб с принятием зачетов и обеспечить ее неукоснительное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 внесены изменения приказом Министра внутренних дел РК от 20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Начальникам Департамента тыла Министерства внутренних дел Республики Казахстан (Ибраев Б.А.), Департаментов внутренних дел городов Астана, Алматы, областей и на транспорте изготовить необходимое количество бланков, предусмотренных Инструкцией и обеспечить ими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приказом Министра внутренних дел РК от 20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1993 года N 473 "Об утверждении Инструкции о порядке ввоза, реализации, приобретения, хранения, учета и использования множительной (копировальной) техники цветного изображения, открытия и функционирования множительных участков, оснащенных ею" (зарегистрирован в Реестре государственной регистрации нормативных правовых актов за N 66).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и Департамент общественной безопасности МВД Республики Казахстан (Алпысбаев Г.А.).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                  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"СОГЛАСОВАНО"                    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     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 "СОГЛАСОВАНО"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                          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ввозе (вывозе), приобретении, учете, хранении и использовании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множительно-копировальной техники цветного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Инструкции внесены изменения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Настоящая Инструкция детализирует работу органов внутренних дел по осуществлению контроля за ввозом (вывозом), приобретением, учетом, хранением и использованием юридическими лицами в Республике Казахстан множительно-копировальной техники цветного изображения (далее - множительная техника), перечень которой утвержден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2005 года N 448 "Об утверждении Перечня множительно-копировальной техники цветного изображения, приобретение, хранение, перевозка, ввоз и вывоз которой осуществляются по разрешениям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Инструкция не распространяется на органы и подразделения Министерства обороны, Республиканской гвардии, Службы охраны Президента, Комитета национальной безопасности, Генеральной Прокуратуры, Министерства внутренних дел, Комитета таможенного контроля Министерства финансов Республики Казахстан 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Под множительным участком понимается помещение юридического лица (в том числе арендованное), оборудованное множительной техникой, используемой для изготовления полиграфической продукции с целью получения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За нарушение правил учета, хранения или использования множительной техники виновные лица несут ответственность в соответствии с административным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Приобретение множительной техники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2 в редакции приказа Министра внутренних дел РК от 20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Получение разрешения на право приобретения множительной техники распространяется на юридических лиц, ввозящих (вывозящих), торгующих (реализующих), использующих множительную технику для изготовления полиграфической продукции с целью получения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3-1. Разрешение на право приобретения множительной техники (приложение 1) выдается органом внутренних дел по месту нахождения юридического лица на основании его письменного ходатайства, в котором указываются: наименование, марка, модель (с описанием разрешающей способности, количества используемых цветов и технологии печати), количество приобретаемой техники, цель ее предназначения (для торговли (реализации) или использования).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Юридические лица, использующие множительную технику для изготовления полиграфической продукции с целью получения дохода, дополнительно представляют копии актов проверок о соответствии помещений установленным требованиям использования и сохранности множительной техники, подписанные представителями органов внутренних дел, государственного санитарно-эпидемиологического надзора,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Разрешение на право приобретения множительной техники выдается сроком на шесть месяцев.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Хранение (использование) множительной техники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Юридическое лицо использующее множительную технику для изготовления полиграфической продукции с целью получения дохода в недельный срок со дня приобретения множительной техники на основании письменного заявления получает в органе внутренних дел разрешение на право ее хранения по месту использования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нотариально заверенных свидетельств о государственной регистрации юридического лица 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список лиц, работающих с множительной техникой, отвечающих за ее хранение и использование, осуществляющих ее техническое обслуживание с анкетами или личными листками по учету кадров (приложение 2), документы, свидетельствующие о пригодности лиц к указанному виду работы (справки психоневрологических, наркологических диспансеров), </w:t>
      </w:r>
      <w:r>
        <w:rPr>
          <w:rFonts w:ascii="Times New Roman"/>
          <w:b w:val="false"/>
          <w:i w:val="false"/>
          <w:color w:val="000000"/>
          <w:sz w:val="28"/>
        </w:rPr>
        <w:t>об отсутствии судимости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документов, содержащих необходимые сведения о множительной технике (наименование, фирма-изготовитель, модель и серийный номер);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органов государственного санитарно-эпидемиологического надзора и противопожарной службы о соответствии условий эксплуатации множительной техники санитарно-эпидемиологическим, противопожарным правилам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сертификат соответствия множительной техники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копия приказа (распоряжения) руководителя юридического лица о назначении лица, ответственного за учет, хранение и использование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Орган внутренних дел в течение месяца со дня обращения, производит обследование помещения, предназначенного для хранения и использования множительной техники, в целях определения его соответствия требованиям, установленным пунктами 7-12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Помещение, предназначенное для хранения и использования множительной техники, должно быть изолировано от других помещений, технически укреплено (оборудовано охранно-пожарной сигнализацией с выводом сигнала на пост охраны или на пульт централизованной охраны органов внутренних дел, надежными дверями и запорами и так далее), в целях исключения возможности бесконтрольного использования данной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На окнах первых этажей устанавливаются створчатые (раздвижные) решетки, открывающиеся изнутри. При наличии пожарных лестниц, козырьков или крыш прилегающих зданий, решетки устанавливаются на ближайших к ним окнах, которые будут надежно препятствовать проникновению в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Входные двери множительных участков должны быть однопольные из досок (толщиной не менее 40 мм), оборудованные прочными и надежными замками или шифрозамками, обитые с двух сторон оцинкованно-кровельным железом с загибом краев листа на торец двери.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Множительные участки, а также рабочее место по приему заказов на размножение и выдачу готовых материалов должны располагаться в помещениях, изолированных стенами и перегородками, исключающими возможность проникновения в них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По окончании работы помещения с множительной техникой опломбируются (опечатываются), а ключи от них передаются ответственному за охрану лицу под расписку в специальном журнале с указанием даты и времени. При выдаче ключей ставится время, фамилия и подпись лица, которое их получает.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 отсутствии специального помещения по приему и выдаче готовой продукции входная дверь оборудуется окном с датчиком сигнализации или при входе устанавливается барьер.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После обследования помещения, предназначенного для хранения множительной техники, сотрудник органа внутренних дел в присутствии представителя юридического лица составляет акт о соответствии помещения для хранения (функционирования) множительной техники (приложение 12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органов внутренних дел по осуществлению лицензионно-разрешительной системы", утвержденной приказом Министра внутренних дел Республики Казахстан от 1 марта 2003 года N 111 (зарегистрирован в Реестре государственной регистрации нормативных правовых актов за N 2257, далее - Приказ).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Не допускается хранение (использование) множительной техники на дачных участках, в гаражах, сараях и других нежилых строениях и местах временного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Разрешение на право хранения (использования) множительной техники выдается сроком на три года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Использование множительной техники разрешается только после получения разрешения на право хранения (использования) в территориальном органе внутренних дел при строгом соблюдении требований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Право юридических лиц на предоставление услуг по размножению секретных изданий должно быть оформлено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защите государственных секретов.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Не допускается использование множительной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для изготовления и размножения печатной продукции, содержащей призывы к насильственному изменению конституционного строя, нарушению целостности Республики, подрыву государственной безопасности, войны, социальному, расовому, национальному, религиозному, сословному и родовому превосходству, пропагандирующей культ жестокости и насилия, а также изданий и изображений порнографического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для изготовления денежных знаков, ценных бумаг, платежных карточек, марок акцизного сбора, иных платежных и расчетных документов, удостоверений, дипломов,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для изготовления и распространения одного или более экземпляров оригиналов или копий письменных и других графических произведений, защищенных авторским правом и смежными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Не допускается работа на множительной технике с неисправными счетчиками. После устранения неисправности счетчика об этом вносится соответствующая запись в книгу ежедневных показаний счетчика накопительного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Использование множительной техники, у которой счетчики не предусмотрены заводом-изготовителем, не является нарушением требований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Техническое, в том числе гарантийное обслуживание множительной техники, ее ремонт и возврат после ремонта производится в сервисных центрах по предъявлении разрешения на хранение (использование) множительной техники. При этом в книге учета множительно-копировальной техники цветного изображения, выполненных работ по изготовлению цветной печатной продукции и проверок контролирующих органов (далее - Книга) (приложение 4) отражаются показания счетчика до начала ремонтно-профилактических работ и после их выполнения. Во время ремонта пробные копии документов возвращаются юридическому лицу для отчета, о чем делается запись в книге для списания.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Сотрудник территориального органа внутренних дел, осуществляющий лицензионно-разрешительную работу, фиксирует в Книге последние показания счетчика, под которыми проводится черта, ставится подпись, дата и печать лицензионно-разрешительной системы в целях исключения записи ложных показаний. Не допускается дальнейшее использование множительной техники до момента реализации или передачи другому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Юридическое лицо может передать (реализовать) множительную технику другому юридическому лицу, использующему множительную технику для изготовления полиграфической продукции с целью получения дохода, при наличии у него разрешения на приобретение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Передача (реализация) множительной техники юридическому лицу, использующему ее для нужд своего предприятия, в том числе в процессе делопроизводства, осуществляется без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Юридическое лицо, передавшее (реализовавшее) множительную технику другому юридическому лицу, в недельный срок уведомляет об этом территориальный орган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23 в редакции приказа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Пришедшая в негодность множительная техника списывается и уничтожается комиссией в составе представителя юридического лица, отвечающего за учет, хранение и использование множительной техники, и сотрудника лицензионно-разрешительной системы органа внутренних дел. О списании каждой единицы множительной техники юридическое лицо письменно уведомляет орган внутренних дел, с приложением к письму копии акта о списании.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Орган внутренних дел отказывает в выдаче разрешения на хранение (использование) множительной техники в случае, если лицо, назначенное ответственным за ее учет, охрану, хранение (использование) техники, не имеет допуска в соответствии с требованиями пункта 27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Об отказе в выдаче разрешения на хранение (использование) множительной техники орган внутренних дел извещает руководителя юридического лица в письменной форме с изложением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Отказ в выдаче разрешения на хранение (использование) множительной техники может быть обжалован в судебном порядке.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Ввоз (вывоз) множительной техники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Министерство внутренних дел Республики Казахстан выдает разрешения на право ввоза множительной техники в Республику Казахстан и вывоза ее за пределы страны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ходатайства руководителя юридического лица, где указываются наименование и количество ввозимой и вывозимой множительной техники, фамилия, имя, отчество, серия и номер документа, удостоверяющего личность лица, ответственного за ввоз (вывоз); государство, из которого ввозится или вывозится указанная техника; таможенный пункт, через который осуществляется ввоз или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контракта (договора) на поставку (приобретение) множительной техники, с приложением спецификации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свидетельства о государственной регистрации (перерегистрации) юридического лица 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разрешения на приобретение множительной техники, выданного территориальным органом внутренних дел по месту нахождения юридического лица, либо по месту использования множительной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28-1. Нормы, регулирующие ввоз (вывоз) множительной техники распространяется на всех юридических лиц, за исключением органов и подразделений, указанных в пункте 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4 дополнена пунктом 28-1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Разрешение на право ввоза (вывоза) выдается сроком на шесть месяцев (приложение 5) в следующих таможенных режимах: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выпуск товаров для свободного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экспорт товаров.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Учет множительной техники и 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документации юридического лица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Органы внутренних дел осуществляют учет множительной техники. Количество разрешенных к хранению единиц множительной техники указывается по заводским номерам в разрешении на право ее хранения (использования) и в журнале учета объектов, в соответствии с требованиями приложения 14 к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Юридическое лицо, использующее множительную технику для изготовления полиграфической продукции с целью получения дохода, ведет учет листов выполненных работ в Книге, пронумерованной, прошитой и скрепленной печатью органа внутренних дел с оттиском "Лицензиялық-рұқсат жүйесі".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Книга хранится в металлическом сейфе (шкафу) у лица, ответственного за множительный участок, который предъявляет ее представителям органов внутренних дел с целью производства сверки показаний счетчика множительной техники с записями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внесены изменения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Юридическое лицо, реализующее множительную технику, ведет ее учет в журнале учета реализованной множительно-копировальной техники цветного изображения, пронумерованном, прошитом и скрепленном печатью органа внутренних дел с оттиском "Лицензиялық-рұқсат жүйесі"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дополнен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о ввозе, приобретении,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учете, хранении 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множительно-копировальной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техники цветного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изображения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1"/>
        <w:gridCol w:w="6679"/>
      </w:tblGrid>
      <w:tr>
        <w:trPr>
          <w:trHeight w:val="375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"__"___________20___г.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Корешок разрешения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Выдано_________________________   (Ф.И.О. лица, 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      разрешение, его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_______________________________на приобретение___________________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марка, модель,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(прописью)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единиц МКТЦИ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выдачи.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Продлено по "__"_______20____г.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Примечание.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в органе внутренних дел, выдавшем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разрешение.  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внутренних 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"___"______________20___г.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Дубликат разрешения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(Ф.И.О. лица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 разрешение,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его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модель,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(прописью)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единиц МКТЦИ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Действительно в течение_______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выдачи.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Продлено по "___"_______20__г.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на руках покупателя.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покупке МКТЦИ 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обороте торгующей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и предъявляется при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в органах внутренних дел.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</w:tblGrid>
      <w:tr>
        <w:trPr>
          <w:trHeight w:val="375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(наименование органа внутренних 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Разрешение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Выдано_____________________________________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(Ф.И.О. лица 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разрешение, его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марка, модель, количество (прописью)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единиц МКТЦИ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в течение_______________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выдачи.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Продлено по "____" __________20____г.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Остается в торгующей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заполняется на обороте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МКТЦИ.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653"/>
        <w:gridCol w:w="2693"/>
      </w:tblGrid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изготовителя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Штамп торгующей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(подпись ответственного лица)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653"/>
        <w:gridCol w:w="2693"/>
      </w:tblGrid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изготовителя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Штамп торгующей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(подпись ответственного лица)  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о ввозе, приобретении,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учете, хранении 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множительно-копировальной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техники цветного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изображения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Н К Е Т 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ответственного за множительный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Год рождения _____________ 5. Место рождения___________________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(село, город, район, область, край,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Национальность_________________________________________________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Паспорт (удостоверение личности)________________________________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(серия, номер, 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Служебный и домашний адрес, номера телефонов____________________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Подтверждение: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 ответственного лица за множительный участок)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 с требованиями Инструкции о ввозе, приобретении, учете,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хранении и использовании множительно-копировальной техники цветного изображения, а также предупрежден об ответственности за их нарушение.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"__"»_________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 случае отсутствия бланка анкеты разрешается взамен использовать бланк личного листка по учету кадров с дополнительным указанием в нем письменного подтверждения ответственного лица согласно требованиям, изложенным в графе 9 настоящей анкеты. 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Инструкции о ввозе, приобретении,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учете, хранении 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множительно-копировальной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техники цветного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изображения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8330"/>
      </w:tblGrid>
      <w:tr>
        <w:trPr>
          <w:trHeight w:val="90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КОРЕШОК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N____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"___"_____________ 20____г.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(фамилия, инициалы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служебный телефон)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персональную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      инициалы 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служебный телефон,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дата 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       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хранения (использования)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(указывается объект,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единиц множительно-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копировальной техники цветного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изображения)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Действительно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разрешения продлен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"____"____________20__г.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список (перечень)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на_______________листах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М.П. 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РАЗРЕШЕНИЕ N___ 
"___"___________ 20____г. 
Выдано______________________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(фамилия, инициалы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руководителя организации,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адрес и служебный телефон)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 персональную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ответственность_____________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 (фамилия,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инициалы ответственного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лица, служебный телефон,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номер и дата приказа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о назначении ответственного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 лица) 
на право хранения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(использования) 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(указывается объект,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количество единиц множительно-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копировальной техники цветного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 изображения)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______________________________________________________________ 
Действительно до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"____"_____________20__г. 
Начальник______________________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 (подпись) 
Срок разрешения продлен до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"____"____________20__г. 
Начальник______________________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 (подпись)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до"____"____________20__г. 
Приложение: список (перечень)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МКТЦИ на_______________листах 
Начальник______________________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(подпись) 
    М.П. 
</w:t>
            </w:r>
          </w:p>
        </w:tc>
      </w:tr>
    </w:tbl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ввозе, приобретении,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учете, хранении и использовании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цветного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изображения      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множительно-копировальной техники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цветного изображения, выполненных работ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изготовлению цветной печатной продукции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проверок контролирующих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за ведение_____________________________________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Начата: «___» ____________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Окончена: «___» ___________20___г.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Раздел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 множительно-копировальной техники цветного изображения.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73"/>
        <w:gridCol w:w="1033"/>
        <w:gridCol w:w="1333"/>
        <w:gridCol w:w="1433"/>
        <w:gridCol w:w="1613"/>
        <w:gridCol w:w="1453"/>
        <w:gridCol w:w="1573"/>
        <w:gridCol w:w="11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N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Раздел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Учет выполненных работ по изготовлению цветной печатной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продукции.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13"/>
        <w:gridCol w:w="2033"/>
        <w:gridCol w:w="1913"/>
        <w:gridCol w:w="2073"/>
        <w:gridCol w:w="2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завод.N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(копий)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13"/>
        <w:gridCol w:w="1693"/>
        <w:gridCol w:w="2473"/>
        <w:gridCol w:w="2033"/>
        <w:gridCol w:w="2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лист. (коп.)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(6+7)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(диспл)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В акты об уничтожении брака включаются также бракованные листы, образовавшиеся при ремонте и наладке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акты составляются по мере накопления бракованных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и хранятся в течение 1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Раздел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Учет посещения представителей контролирующих органов.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53"/>
        <w:gridCol w:w="2113"/>
        <w:gridCol w:w="2853"/>
        <w:gridCol w:w="2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(замечания)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ввозе, приобретении,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учете, хранении и использовании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цветного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изображения             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6"/>
        <w:gridCol w:w="5874"/>
      </w:tblGrid>
      <w:tr>
        <w:trPr>
          <w:trHeight w:val="30" w:hRule="atLeast"/>
        </w:trPr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 (наименование органа внутренних дел) 
КОРЕШОК РАЗРЕШЕНИЯ N 
Выдано____________________________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(наименование организации)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право ввоза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(вывоза)__________________________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 (множит.-копировальной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техники цветного изображения,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их наименование, марка, модель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количество цифрами и прописью)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(указать страну, куда следует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груз)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из________________________________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(указать страну, откуда следует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груз) 
через таможенный пункт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
Ответственный за ввоз (вывоз)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 (Ф.И.О.,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серия и номер удостоверения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личности или паспорта)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
Разрешение действительно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"___" _______________20______г.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"___" ______________20____г. 
М.П. 
Начальник_________________________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 (подпись)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 и инициалы) 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Казахстан 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(наименование органа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внутренних дел) 
РАЗРЕШЕНИЕ N 
Выдано_________________________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(наименование организации)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
на право ввоза (вывоза)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(множит.-копировальной техники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цветного изображения, 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наименование, марка, модель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количество цифрами и прописью)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(указать страну, куда___________________________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 следует груз)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из_____________________________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указать страну, откуда следует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 груз) 
через таможенный пункт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Ответственный за ввоз (вывоз)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(Ф.И.О.,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серия и номер удостоверения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личности или паспорта)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
Разрешение действительно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"____ " ____________20______г.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"____"_______________20____г. 
  М.П. 
Начальник______________________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 ( подпись)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(фамилия и инициалы) 
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ввозе,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вывозе, приобретении, учете,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хранении и использовании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цветного изображения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6   дополнено приказом Министра внутренних дел РК от 20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учета реализованной множительно-копировальной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техники цветного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за ведение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Начат: " ___ " _____________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Окончен: " ___ " ___________20___г.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033"/>
        <w:gridCol w:w="1413"/>
        <w:gridCol w:w="1513"/>
        <w:gridCol w:w="1873"/>
        <w:gridCol w:w="1973"/>
        <w:gridCol w:w="1793"/>
        <w:gridCol w:w="9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МКТЦИ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Примечание: графа 5 заполняется при предъявлении покупателем (юридическим лицом использующим, ввозящим, вывозящим и реализующим множительную технику) соответствующего разрешения на право приобретения.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