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2691" w14:textId="a572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и ветеринарно-санитарных правил и норм "Санитарно-эпидемиологические и ветеринарно-санитарные требования 
к содержанию и эксплуатации объектов, предназначенных для заготовки молока"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9 марта 2005 года № 105 и Министра сельского хозяйства Республики Казахстан от 18 марта 2005 года № 214. Зарегистрирован в Министерстве юстиции Республики Казахстан 21 апреля 2005 года № 3575. Утратил силу совместным приказом Министра здравоохранения Республики Казахстан от 30 июня 2010 года № 484 и Министра сельского хозяйства Республики Казахстан от 19 июля 2010 года № 454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30.06.2010 № 484 и Министра сельского хозяйства РК от 19.07.2010 № 454.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санитарно-эпидемиологическом благополучии населения" и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санитарно-эпидемиологические и ветеринарно- санитарные правила и нормы "Санитарно-эпидемиологические и ветеринарно-санитарные требования к содержанию и эксплуатации объектов, предназначенных для заготовки молока".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 и Директора департамента ветеринарии Министерства сельского хозяйства, Главного государственного ветеринарного инспектора Республики Казахстан Кожумратова А.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Министр здравоохранения        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              Республики Казахстан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совместным приказом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105 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2005 года N 214    </w:t>
      </w:r>
    </w:p>
    <w:bookmarkEnd w:id="6"/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и ветеринарно-санитарные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и нормы "Санитарно-эпидемиологические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ветеринарно-санитарные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объектов, предназначенных для заготовки молока"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Санитарно-эпидемиологические и ветеринарно-санитарные правила и нормы "Санитарно-эпидемиологические и ветеринарно-санитарные требования к содержанию и эксплуатации объектов, предназначенных для заготовки молока" (далее - санитарные правила) предназначены для юридических и физических лиц всех форм собственности, деятельность которых связана с заготовкой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Настоящие санитарные правила устанавливают требования к территории, водоснабжению, канализации, отоплению, вентиляции, освещению, содержанию и оборудованию помещений объектов, предназначенных для заготовки молока, к первичной обработке, хранению и транспортировке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Руководители организаций и физические лица должны обеспечивать соблюдение требований настоящих санитарных правил.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В настоящих санитарных правилах используются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заготавливаемое молоко - коровье молоко, полученное от здоровых животных и отвечающее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и ветеринарно-санитарных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молочный блок - изолированное помещение в коровнике или отдельное здание предназначенные для первичной обработки и временного хранения молока, санитарной обработки доильного оборудования, хранения и приготовления моющих и дезинфицирующих средств. В молочной должна предусматриваться лаборатория (отдельное помещение) для исследования молока;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дезинфекционный барьер - углубление в земле перед въездом на территорию организации, входом в тамбур коровника заполненное опилками, (соломенные маты, ящики с опилками или мелко нарезанной соломой). Дезинфекционный барьер предназначен для дезинфекции колес автотранспорта, обуви персонала и должен систематически орошаться дезинфицирующим раствором;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пистолет-распылитель (форсунки) - устройство для проведения обработки вымени коров перед доением;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стойло - помещения для содержания дойных коров.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территории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Предоставление земельных участков для животноводческих объектов, утверждение проектной документации на строительство и реконструкцию, ввод их в эксплуатацию осуществляется при наличии санитарно-эпидемиологического заключения государственных органов санитарно-эпидемиологической службы о соответствии требованиям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Животноводческие объекты должны размещаться на отдельной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При выборе земельного участка объектов должно учитываться размещение сырьевой базы, направление ветров, наличие подъездных путей, возможность обеспечения питьевой водой, условий сброса сточных вод, организации санитарно-защитной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Производственные площадки объектов должны размещаться с подветренной стороны относительно жилой территории и зоны отдыха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Территория объектов должна быть ограждена, благоустроена. Санитарно-защитная зона должна устанавливаться в зависимости от количества голов содержащегося скота.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Территория объектов должна оборудоваться ливневой канализацией и иметь уклон для отвода атмосферных, талых и смывных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При въезде на территорию должны быть оборудованы дезинфекционные барьеры, заполняемые дезинфицирующим раствором в зависимости от эпизоотической обстановки для дезинфекции колес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Территория объектов должна иметь следующие основные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административная зона, на которой должны размещаться административные, бытовые помещения с прачечной и санитарным пропускником, площадка для отдыха персонала, стоянка для легкового 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Производственная зона, на которой должны размещаться контрольно-пропускной пункт, производственные здания (коровники), молочный блок, цех по производству кормов, площадка для автотранспорта перевозящего молоко;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хозяйственно-складская зона со зданиями вспомогательного назначения; складскими помещениями для хранения сухих кормов, доильной аппаратуры, инвентаря, моющих и дезинфицирующих средств, смазочных масел; ремонтно-механическими мастерскими; котельной, градирней; насосной станцией; площадкой для хранения топлива и строительных материалов; площадкой с контейнерами для сбора мусора; дворовой уборной.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самостоятельную зону должна быть выделена зона строгого режима вокруг артезианских скважин и подземных резервуаров для хранения воды, а также выдержана санитарно-защитная зона от очистных сооружений до производственных зданий.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На территории организации должен предусматриваться обособленный или встроенный в здание коровника молочный блок с помещениями для сбора, первичной обработки, охлаждения и временного хранения молока, санитарной обработки и хранения доильного оборудования, приготовления моющих и дезинфицирующих средств. В молочном блоке должна быть выделена отдельная комната для организации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Санитарные разрывы между функциональными зонами территории должны быть не менее 25 метров (далее - м). Открытые склады твердого топлива и других пылящих материалов должны размещаться с наветренной стороны и разрывом не менее 50 м до ближайших открываемых проемов производственных зданий и 25 м до бытовых помещений. Расстояние от дворовых уборных до производственных зданий и складов должна быть не менее 30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Территория объектов должна иметь сквозной кольцевой проезд для транспорта. Пешеходные дорожки, подъезды к коровникам, доильным отделениям и молочному блоку, площадки для хранения стройматериалов, топлива, тары должны иметь сплошное бетонное или асфальтовое, жиженепроницаемое покрытие, имеющее стоки.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Территория по периметру участка и между зонами должна быть озеленена. Не допускается посадка деревьев и кустарников, дающих при цветении хлопья.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Для складирования навоза с выгульных площадок и коровников на территории объектов с подветренной стороны должны устраиваться навозохранилища в количестве не менее двух, которые должны огораживаться и располагаться с подветренной стороны по отношению к производственным зданиям, ниже по рельефу, на расстоянии не менее 100 м. от животноводческих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Для сбора твердых отходов должны быть установлены контейнеры с крышками на асфальтированной или бетонированной площадке, размеры которой должны в три раза превышать площадь основания контейнеров. Площадка должна огораживаться с трех сторон сплошной бетонированной стеной и устраивается на расстоянии не более 25 м от производственных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Удаление отходов и мусора должно производиться при их накоплении не более чем на две трети емкости контейнера, но не реже одного раза в сутки с последующим мытьем и дезинфекцией контейнеров средствами,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Дворовые уборные с водонепроницаемым выгребом должны устанавливаться на расстоянии не ближе 25 м от коровников и других помещений и очищаться по мере заполнения их не более чем на две трети глубины.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Территория должна содержаться в чистоте и очищаться не реже двух раз в год. В теплое время года должна производиться поливка территории, пешеходные дорожки в зимнее время систематически очищаться от снега и льда, посыпаться песком. </w:t>
      </w:r>
    </w:p>
    <w:bookmarkEnd w:id="14"/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 и канализации 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22. Выбор источника хозяйственно-питьевого водоснабжения производится на основании санитарно-эпидемиологического заключения о соответствии требованиям настоящих санитарных правил. Для хранения питьевой воды должны предусматриваться запасные резервуары.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Вода, используемая для технологических, хозяйственно-бытовых и питьевых нужд должна соответствовать требованиям санитарно-эпидемиологических правил и норм,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11 августа 2004 года за N 506 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зарегистрированному в Реестре государственной регистрации нормативных правовых актов Республики Казахстан за N 2999.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При отсутствии водопровода допускается использование на хозяйственно-питьевые цели привозной воды питьевого качества, которая должна храниться в емкостях с закрывающимися крышками. емкости должны оборудоваться кранами для отбора воды на исследование.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Помещения для животных должны быть оборудованы автопоилками, кранами для мытья пола и системами, обеспечивающими своевременное удаление жидкого навоза.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производственных помещениях должны предусматриваться раковины или рукомойники для мытья рук, которые должны быть обеспечены мылом, щетками, разовыми полотенцами или электрополотенцем.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При беспривязной системе содержания животных и с выгульных площадок навоз должен вывозиться на навозохранилище по мере накопления, но не реже двух раз в год. Навоз из животноводческих помещений должен транспортироваться и обрабатываться отдельно от бытовых отходов.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27. При стойловой системе содержания животных в коровниках должна устраиваться канализация. Удаление навоза должно производиться механическим, гидравлическим или пневматическим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гидравлическом и пневматическом способах удаления навоза для отвода жижи должны быть устроены сточные каналы с уклоном в сторону трапов, а для сбора ее - жижесборники (бетонированная жиженепроницаемая яма). Трапы - навозоуловители на канализационной сети должны иметь гидравлический затвор для исключения сквозняков и проникновения вредных газов и запахов из каналов.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Дно и стенки каналов должны иметь гладкую поверхность и гидроизоляцию. В каналах должны устраиваться вытяжные стояки диаметром 150 миллиметров (далее - мм) через каждые 50 м канала. В местах соединения продольных и поперечных каналов должны быть предусмотрены смотровые люки. Для промывки каналов от навоза внутри здания применяется техническая 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Навоз и сточные воды в организациях неблагополучных по туберкулезу и бруцеллезу, должны обеззараживаться.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Территория очистных сооружений должна быть ограждена изгородью, озеленена и благоустроена, иметь проезды и подъездную дорогу с твердым покрытием.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На объектах должны быть предусмотрены скотомогильники, которые размещаются на территории навозохранилища.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Навоз по мере накопления должен вывозиться на навозохранилище, которые могут быть расположены при ферме или непосредственно на поле. Навозохранилища должны огораживаться и оборудоваться въездами для транспорта. Подъездная дорога к навозохранилищу должна иметь твердое покрытие шириной восемь с половиной метров. </w:t>
      </w:r>
    </w:p>
    <w:bookmarkEnd w:id="17"/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отоплению, вентиляции и освещению 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33. Производственные, вспомогательные, бытовые помещения и прачечная должны оборудоваться системами приточно-вытяжной вентиляции или местными вентиляционными устройствами.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Забор приточного воздуха для производственных помещений должен осуществляться из нижней зоны на расстоянии не ниже двух метров от уровня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С учетом специфики микроклимата производственных и вспомогательных помещений и агрессивности воздушной среды, вентиляционные агрегаты должны быть вынесены из производственных помещений и установлены в изолированных помещениях (вентиляционные камеры, шахты).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Производственные и вспомогательные помещения должны иметь систему централизованного или местного отопления. В помещениях для содержания скота должны использоваться отопительные установки, не вызывающие загрязнения воздуха продуктами сгорания топлива. Нагревательные приборы должны быть легко доступными для очистки от пыли и удобными для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37. Показатели микроклимата (температура, относительная влажность, скорость движения воздуха) должны соответствовать требованиям действующих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санитарно-эпидемиологического благополучия.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Все производственные и вспомогательные помещения должны иметь естественное и искусственное освещение в соответствии с требованиями действующих строительных норм и правил. Световые проемы не должны загромождаться как внутри, так и вне помещения. Один раз в квартал стекла очищаются от копоти, при необходимости - заменяются.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Источники искусственного освещения в производственных помещениях и молочном блоке должны быть заключены в защитную арматуру или закрытые плафоны.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Каждое помещение должно иметь естественное проветривание. 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оборудованию помещений 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41. Строительство новых и реконструкция существующих помещений объектов предназначенных для производства и заготовки молока (коровники, доильный зал, молочный блок, телятники, родильное отделение, бытовые, прачечная и другие помещения) должно осуществляться при наличии заключения органов санитарно-эпидемиологической службы о соответствии требованиям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При входе в тамбур коровника и другие производственные помещения должны оборудоваться дезинфекционные барьеры (соломенные маты или ящики с опилками или мелко нарезанной соломой), которые систематически смачиваются дезинфицирующим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43. Расположение производственных помещений должно обеспечивать поточность технологического процесса, в молочном блоке молокопроводы должны иметь короткие и прямые потоки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Внутрицеховые трубопроводы в соответствии с их назначением должны окрашиваться в отличительные цвета и содержаться в чистоте.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Полы во всех помещениях должны быть ровными, гладкими, покрытыми водонепроницаемыми материалами с уклоном в сторону трапов, расположенных в стороне от рабочих мест.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46. Стены доильного зала и молочного блока должны облицовываться на высоту 2,4 м или окрашиваться материалами,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47. Внутрицеховые поверхности оконных рам и оконные стекла должны мыться не реже одного раза в месяц, наружные - по мере загрязнения. На летний период открываемые окна и двери должны закрываться защитными сетками.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Дезинфекция основных и вспомогательных помещений должна проводиться дезинфицирующими и моющими средствами,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Уборочный инвентарь должен быть промаркирован, хранится в отдельной кладовой или шкафу и использоваться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На рабочих местах вблизи технологического оборудования должны быть вывешены памятки по соблюдению санитарно-гигиенического и технологического режимов, плакаты, предупредительные надписи, графики режимов мойки оборудования, результаты оценки состояния рабочих мест и другие материалы, предназначенные для персонала.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51. Для защиты от проникновения грызунов: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пороги и двери помещений (на высоту 40-50 сантиметров) должны обиваться листовым железом или металлической сеткой;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окна в подвалах и отверстия вентиляционных каналов должны быть закрыты защитными сетками;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отверстия в стенах, полах, около трубопроводов и радиаторов должны заделываться цементом с металлической стружкой;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цеха должны своевременно очищаться от пищевых остатков и отбросов. Сырье и корма по окончании работы должны тщательно укрываться;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должны проводиться дератизационные мероприятия, лицами, имеющими лицензию на указанный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Помещения для содержания коров в летний период (летники) должны быть в достаточном количестве обеспечены рукомойниками, фильтрующим материалом, холодной и горячей водой питьевого качества, моющими и дезинфицирующими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53. Все стадо дойных коров (буйволиц, верблюдиц, кобылиц) должно находиться под наблюдением ветеринарных специалистов с обязательным обследованием поголовья на бруцеллез и туберкулез, а при необходимости на другие болезни и подвергаться иммунизации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54. Не допускается ввод животных на территорию объектов из других объектов без разрешения ветеринарного работника и соблюдения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55. При беспривязном содержании дойных коров выгульная площадка должна ежедневно застилаться чистой соломенной или другой подстилкой из расчета 5 кг на корову, при стойловом содержании - подстилка (солома, опилки и другие) должна меняться ежедневно. Использование торфяной пушенки в качестве подстилочного материала не допускается.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56. Обработка кожных покровов животных с целью борьбы с кровососущими насекомыми, подкожным оводом, гнусом должна проводиться средствами, разрешенными к применению в Республике Казахстан в соответствии с требованиями нормативных правовых актов в области санитарно-эпидемиологического благополучия 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57. Для обнаружения признаков заболевания коров маститом перед надеванием доильных стаканов или при ручной дойке из каждого соска сдаиваются в отдельную кружку несколько струек молока, которое подлежит уничтожению. Не допускается сдаивать первые струйки молока на пол.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58. В случае выделения с молоком творожистых сгустков, крови или гноя, а также при обнаружении покраснении, опухания, болезненности вымени необходимо сообщить об этом ветеринарному врачу (фельдшеру), а молоко слить в отдельную маркированную посуду. По окончании доения больной коровы оператор (доярка) должен вымыть руки и продезинфицировать их. Доильная аппаратура и посуда, в которую сливалось это молоко, подвергаются санитарной обработке согласно действующим ветеринарным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59. При заболевании или подозрении на заболевание маститом корова должна быть изолирована.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60. Не допускается сдавать молоко в организации по производству молока и молочных продуктов, полученное от коров в течение первых 7 суток после отела и за тот же период до конца лактации. </w:t>
      </w:r>
    </w:p>
    <w:bookmarkEnd w:id="24"/>
    <w:bookmarkStart w:name="z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первичной обработке, хранению и транспортировке молока 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61. Молоко коров, получаемое в животноводческих организациях или заготавливаемое от частного сектора и сдаваемое в организации по производству молока и молочных продуктов, должно соответствовать требованиям правил осуществления государственного ветеринарного надзора в организациях по производству, заготовке (убою), хранению, переработке и реализации животных, продуктов и сырья животного происхождения,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Казахстан, Министра сельского хозяйства Республики Казахстан от 20 июня 2003 года, зарегистрированным в Реестре государственной регистрации нормативных правовых актов Республики Казахстан за N 2410.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62. Первичная обработка молока должна проводиться в молочном блоке. Полученное молоко должно процеживаться через цедилку с ватным фильтром или фильтрами из тканевого полотна, фланели или лавсановой ткани.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63. Свежевыдоенное и профильтрованное молоко должно охлаждаться до температуры плюс 4-6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 храниться при этой температуре до его отправки.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Промежуток времени между доением молока и началом его охлаждения не должен превышать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64. Смешивать охлажденное и парное молоко, а также сдавать его в парном виде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65. В условиях летнего лагерного содержания скота при отсутствии условий для охлаждения молоко в короткий срок должно быть отправлено для охлаждения на молочный блок животноводческого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66. Температура молока при приеме на молокоперерабатывающий объект не должна превышать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67. Молоко должно перевозится в автомобильных цистернах или во флягах на специально выделенном транспортном средстве имеющем санитарный паспорт,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20 апреля 2004 года N 349 "Об утверждении Правил выдачи, учета и ведения санитарного паспорта на транспортное средство", зарегистрированным в Реестре государственной регистрации нормативных правовых актов Республики Казахстан за N 2840. Молочные цистерны после сдачи молока должны подвергаться санитарной обработке в организации по переработке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68. Кузова машин, на которых перевозят молоко во флягах, должны быть чистыми и не иметь посторонних запахов. Не допускается перевозка молока вместе с сильно пахнущими, пылящими и ядовитыми веществами (бензин, керосин, деготь, пестициды, цемент, мел и другие), а также использование молочных цистерн для перевозки других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69. Емкости, используемые для перевозки молока, должны герметически закрываться крышками, снабженными уплотнительными прокладками из резины или полимерных материалов,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70. Цистерны и фляги с молоком перед отправкой должны быть опломбированы. Летом фляги должны быть заполнены молоком до крышки (во избежание его взбалтывания и сбивания жира во время транспортировки), зимой - только до горловины.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71. Металлическая посуда (фляги, подойники, ведра, мутовки, кружки) и технологическое оборудование после использования должны подвергаться мойке и дезинфекции. Фляги после мытья должны храниться на стеллажах вверх дном, доильные аппараты - в разобранном виде до следующей дойки.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72. При подозрении на заболевание, скот должен быть изолирован от здоровых животных. Молоко от больных животных должно собираться в отдельную посуду. До установления диагноза, использовать такое молоко в пищу, на откорм молодняка или сдачу в молокоперерабатывающие организации не допускается.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73. Молоко от коров (буйволиц, оленей, овец и коз) в неблагополучной по туберкулезу и бруцеллезу организации (стаде) должно обезвреживаться и использоваться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 животных с клиническими признаками заболевания и положительно реагирующих на туберкулин молоко должно подвергаться кипячению непосредственно в животноводческой организации в течение 10 минут. Допускается использовать такое молоко для кормления откормочных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молоко от животных, оздоравливаемого стада обезвреживают: при заболевании туберкулезом - в пастеризаторах поточного действия при температуре 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5 минут или при температуре 85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30 минут; при заболевании бруцеллезом - пастеризацией при температуре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30 минут или при температуре 85-90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20 секунд. При отсутствии пастеризаторов молоко должно кипятиться. После обезвреживания такое молоко с разрешения территориального органа в области ветеринарии направляется в молокоперерабатывающую организацию, где молоко должно быть подвергнуто повторному обеззараживанию.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74. Обеззараженное молоко из неблагополучного хозяйства перевозится автотранспортом при указании на этикетке и в сопроводительных документах предупреждающей надписи: "Молоко, неблагополучное по туберкулезу или бруцеллезу, подлежит обеззараживанию".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75. Работники объектов по производству и заготовке молока, учащиеся организаций среднего профессионального образования должны проходить предварительные при поступлении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зарегистрированного в Реестре государственной регистрации нормативных правовых актов Республики Казахстан за N 2780.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76. Работники должны проходить 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17 сентября 2003 года "Об утверждении Правил по организации и проведению гигиенического обучения декретированной группы населения", зарегистрированном в Реестре государственных нормативных правовых актов Республики Казахстан за N 2531.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77. Каждый работник должен иметь личную медицинскую книжку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4 ноября 2003 года N 816 "Об утверждении Формы личной медицинской книжки представителей декретированной группы населения и Правил выдачи, учета и ведения личной медицинской книжки", зарегистрированным в Реестре государственной регистрации нормативных правовых актов Республики Казахстан за N 2575.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78. Персонал должен работать в санитарной одежде и принимать пищу в специально отведенных для этого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79. На объектах по производству и заготовке молока должна быть аптечка с набором медикаментов для оказания первой медицинской помощи.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