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32de" w14:textId="bb33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марта 2005 года № 116. Зарегистрировано в Министерстве юстиции Республики Казахстан 20 апреля 2005 года № 3571. Утратило силу постановлением Правления Агентства Республики Казахстан по регулированию и надзору финансового рынка и финансовых организаций от 31 января 2011 года № 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АФН РК от 31.01.2011 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четырнадцати календарных дней со дня его гос. регистрации в МЮ РК).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нормативных правовых актов Республики Казахстан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Внести в нормативные правовые акты по вопросам регулирования и надзора финансового рынка и финансовых организаций следующие изменения: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исключен - постановлением Правления Агентства РК по регулированию и надзору финансового рынка и финансовых организаций РК от 27 августа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323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 пост.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323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исключен - постановлением Правления Агентства РК по регулированию и надзору фин.рынка и фин.организаций от 27 августа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 пост.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318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исключен - постановлением Правления Агентства РК по регулированию и надзору фин.рынка и фин. организаций от 30 сентября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  359 </w:t>
      </w:r>
      <w:r>
        <w:rPr>
          <w:rFonts w:ascii="Times New Roman"/>
          <w:b w:val="false"/>
          <w:i w:val="false"/>
          <w:color w:val="ff0000"/>
          <w:sz w:val="28"/>
        </w:rPr>
        <w:t xml:space="preserve">  (вводится в действие по истечении 14 дней со дня гос.регистрации в МЮ РК);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4) в постановление Национальной комиссии Республики Казахстан по ценным бумагам от 20 апреля 1999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30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бумаг" (зарегистрированное в Реестре государственной регистрации нормативных правовых актов Республики Казахстан под N 782, опубликованное в 1999 году в журнале "Рынок ценных бумаг Казахстана" N 8, с изменениями, внесенными постановлениями Правления Национального Банка Республики Казахстан от 29 мая 2003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177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Республики Казахстан под N 2397, постановлением Правления Агентства от 27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373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Республики Казахстан под N 3400):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подпункт 3) пункта 1 исключить;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исключен - постановлением Правления Агентства РК по регулированию и надзору фин.рынка и фин. организаций от 27 октября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гос.регистрации в МЮ РК);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исключен - постановлением Правления Агентства РК по регулированию и надзору фин.рынка и фин. организаций от 25 декабря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296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апреля 2007 года). </w:t>
      </w:r>
    </w:p>
    <w:bookmarkEnd w:id="7"/>
    <w:bookmarkStart w:name="z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  </w:t>
      </w:r>
    </w:p>
    <w:bookmarkEnd w:id="8"/>
    <w:bookmarkStart w:name="z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Юридическому департаменту (Байсынов М.Б.):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Казахстана". </w:t>
      </w:r>
    </w:p>
    <w:bookmarkEnd w:id="9"/>
    <w:bookmarkStart w:name="z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  </w:t>
      </w:r>
    </w:p>
    <w:bookmarkEnd w:id="10"/>
    <w:bookmarkStart w:name="z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Контроль за исполнением настоящего постановления возложить на заместителя Председателя Агентства Бахмутову Е.Л.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