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22c" w14:textId="ffc3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признании утратившим силу некоторых приказов
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февраля 2005 года N 60.
Зарегистрирован в Министерстве юстиции Республики Казахстан от 20 апреля 2005 года N 3568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юстиции Республики Казахстан от 25 мая 2004 года N 148 "Об утверждении Правил прохождения аттестации частными нотариусами и признании утратившими силу некоторых нормативных правовых актов" (зарегистрирован в Реестре государственной регистрации нормативных правовых актов Республики Казахстан за N 2881, опубликован в "Юридической газете" от 16 июня 2004 года N 47 (603), внесены изменения приказом Министра юстиции Республики Казахстан от 4 ноября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325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4 ноября 2004 года N 325 "О внесении изменений в некоторые приказы, а также о признании утратившими силу некоторых приказов Министра юстиции Республики Казахстан" (зарегистрирован в Реестре государственной регистрации нормативных правовых актов Республики Казахстан за N 3191),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6) пункта 1 указанного приказа исключить.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