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72c8" w14:textId="fb97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271 "Об участии центрального депозитария в создании и деятельности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105. Зарегистрировано в Министерстве юстиции Республики Казахстан 19 апреля 2005 года N 3566. Утратило силу постановлением Правления Агентства Республики Казахстан по регулированию и надзору финансового рынка и финансовых организаций от 27 мая 2006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РК по регулированию и надзору фин. рынка и фин. организаций от 26 марта 2005 года N 105 утратило силу постановлением Правления Агентства РК по регулированию и надзору фин. рынка и фин. организаций от 27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сентября 2004 года N 271 "Об участии центрального депозитария в создании и деятельности юридических лиц" (зарегистрированное в Реестре государственной регистрации нормативных правовых актов Республики Казахстан под N 3197, опубликованное в журнале "Финансовый вестник" N 12 (12)/2004 год)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знак препинания "." заменить знаком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организаций, осуществляющих деятельность по ведению системы реестров держателей ценных бумаг.".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 и центрального депозитария.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