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62ab" w14:textId="9d26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таможенного контроля Республики Казахстан от 22 апреля 2004 года N 192 "О таможенном оформлении автотранспортных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Вице-Министра финансов - Председателя Комитета таможенного контроля Министерства финансов Республики Казахстан от 14 апреля 2005 года N 139. Зарегистрирован в Министерстве юстиции Республики Казахстан 16 апреля 2005 года N 3564. Утратил силу приказом Министра финансов Республики Казахстан от 21 сентября 2010 года N 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N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373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Казахстан, в целях усиления контроля таможенной стоимости и повышения эффективности контроля за импортируемыми автотранспортными средствами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таможенного контроля Республики Казахстан от 22 апреля 2004 года N 192 "О таможенном оформлении автотранспортных средств" (зарегистрированный в Реестре государственной регистрации нормативных правовых актов за N 2830, опубликованный в Официальная газета» от 23 октября 2004 года N 43, с изменениями,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таможенного контроля Республики Казахстан от 3 июня 2004 года N 253, зарегистрированным за N 2913)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 слова ", за исключением Алматинской области"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2-1 слова "(Джандарбеков Ы.А.)"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пунктах 3 и 4 слова "Агентства таможенного контроля Республики Казахстан" заменить словами "Комитета таможенного контроля Министерства финансов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6 слова "Первого заместителя Председателя Агентства таможенного контроля Республики Казахстан Ержанова А.К." заменить словами "Заместителя Председателя Комитета таможенного контроля Министерства финансов Республики Казахстан Абдишева Б.Т.".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Управлению организации таможенного контроля Комитета таможенного контроля Министерства финансов Республики Казахстан (Бейспеков О.К.)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Управлению организационной работы и контроля Комитета таможенного контроля Министерства финансов Республики Казахстан (Махамбетов К.И.) обеспечить опубликование настоящего приказа в средствах массовой информации.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Начальникам Департаментов таможенного контроля по городу Алматы и Алматинской области обеспечить исполнение настоящего приказа.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Контроль за исполнением настоящего приказа возложить на Заместителя Председателя Комитета таможенного контроля Министерства финансов Республики Казахстан Абдишева Б.Т.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6. Настоящий приказ вводится в действие со дня официального опубликования.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Вице-Министр финансов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