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634" w14:textId="3ca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2003 года N 257 "Об утверждении 
Правил лицензирования операций, связанных с использованием валютных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N 19. Зарегистрировано в Министерстве юстиции Республики Казахстан 13 апреля 2005 года N 3558. Утратило силу - постановлением Правления Национального Банка Республики Казахстан от 29 октября 2005 года N 134 (V053971)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целях определения порядка лицензирования инвестиций за границу, осуществляемых юридическими лицами, имеющими лицензию на управление инвестиционным портфелем за счет средств инвестиционных фондов,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июля 2003 года N 257 "Об утверждении Правил лицензирования операций, связанных с использованием валютных ценностей" (зарегистрированное в Реестре государственной регистрации нормативных правовых актов Республики Казахстан под N 2469, опубликованное 16 сентября 2003 года в газете "Казахстанская правда")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Правилах лицензирования операций, связанных с использованием валютных ценностей,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6 слова "случая, предусмотренного пунктом 49" заменить словами "случаев, предусмотренных пунктами 49, 61-1";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"6) по операциям, предусмотренным главой 5 настоящих Правил на сумму свыше эквивалента ста тысяч долларов США, за исключением операций, проводимых юридическими лицами, имеющими лицензию на управление инвестиционным портфелем, (далее - управляющие компании) при осуществлении инвестиций за границу за счет средств инвестиционных фондов, а также по открытию резидентами-юридическими лицами и индивидуальными предпринимателями счетов в иностранных банках - наличия налоговой задолженности, за исключением сумм, по которым вынесено решение по изменению срока исполнения налогового обязательства по уплате налогов;";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подпунктах 7) и 8) слова "по операциям на сумму свыше эквивалента ста тысяч долларов США, предусмотренным главой 5 настоящих Правил" заменить словами "по операциям, предусмотренным главой 5 настоящих Правил на сумму свыше эквивалента ста тысяч долларов США, за исключением операций, проводимых управляющими компаниями при осуществлении инвестиций за границу за счет средств инвестиционных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пункта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слова "владельцы счета" заменить словом "лицензиаты";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после слова "Правилам" дополнить словами "либо уведомляют Национальный Банк о неоткрытии счета";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4)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"5) копия паспорта сделки по данной сделке.";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2) слово "резидентов"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подпунктах 3) и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слово "резидентов"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слова "при условии их осуществления через казахстанские брокерско-дилерские организации" заменить словами ", осуществляемые казахстанскими брокерско-дилерскими организациями, управляющими инвестиционным портфелем или пенсионными активами, как за счет собственных средств, так и за счет средств клиентов";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пункт 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"54. Лицензии на проведение операций, связанных с движением капитала, предусмотренных в пункте 51 настоящих Правил, являются разовыми, за исключением лицензий, выдаваемых управляющим компаниям на осуществление инвестиций за границу за счет средств инвестиционных фондов в соответствии с требованиями пункта 58-1 настоящих Правил, которые являются операционными.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Операционная лицензия выдается управляющей компании на осуществление инвестиций за границу за счет средств одного инвестиционного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Операционная лицензия прекращает свое действие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прекращения действия лицензии на управление инвестиционным портфелем, выданной управляющей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ликвидации акционерного инвестиционного фонда, прекращения существования паевого инвестиционного фонда, а также реорганизации акционерного инвестиционного фонда, объединения либо изменения формы паевого инвестиционного фонда, в результате которых произошло изменение инвестиционной декларации инвестиционного фонда и/или его наименования.";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слова "к проведению операций" заменить словами "для получения разовой лицензии на проведение операций";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2) слова "(для банков, организаций, осуществляющих отдельные виды банковских операций, страховых организаций и организаций, осуществляющих деятельность по инвестиционному управлению пенсионными активами)" заменить словами "(для финансовых организаций)";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после слов "Для получения" дополнить словом "разовых";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"2) информация об источнике финансирования операции на сумму свыше эквивалента десяти тысяч долларов США - для физических лиц, ста тысяч долларов США - для юридических лиц (кроме банков), одного миллиона долларов США - для банков, с приложением копий подтверждающих документов;";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"2-1) документы, подтверждающие стоимость объекта вложения для получения лицензий, предусмотренных в подпунктах 1) и 2) пункта 51 настоящих Правил, за исключением аренды недвижимости, при проведении операций на сумму свыше эквивалента десяти тысяч долларов США - для физических лиц, ста тысяч долларов США - для юридических лиц (кроме банков), одного миллиона долларов США - для банков;";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пунктом 57-1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"57-1. Для получения управляющей компанией операционной лицензии на проведение за счет средств инвестиционных фондов операций, предусмотренных в подпункте 1) пункта 51 настоящих Правил, в Национальный Банк в дополнение к документам, предусмотренным пунктом 2 настоящих Правил,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заявление на получение лицензии с указанием полного наименования инвестиционного фонда, а также полного наименования и местонахождения кастодиана и регистратора, обеспечивающих функционирование инвестиционного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копия лицензии на управление инвестиционным портфелем, выданной уполномоченным органом по регулированию и надзору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копия согласованной с уполномоченным органом по регулированию и надзору финансового рынка и финансовых организаций инвестиционной декларации инвестиционного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пунктами 58-1 и 58-2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"58-1. Управляющие компании в рамках требований, установленных нормативными правовыми актами уполномоченного органа по регулированию и надзору финансового рынка и финансовых организаций, могут проводить следующие виды операций, связанных с движением капитала, на основании операционной лицензии 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инвестиции за счет средств инвестиционного фонда в ценные бумаги нерезидентов, ранее приобретенные резидентом на основании соответствующей лицензии Национального Банка, а также допущенные к обращению на фондовой бирже, осуществляющей деятельность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иные инвестиции за границу за счет средств инвестиционного фонда, подлежащие лицензированию в соответствии с подпунктом 1) пункта 51 настоящих Правил, в результате которых оценочная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стоимость ценных бумаг нерезидентов (стоимость долей в уставных капиталах нерезидентов) будет составлять не более 60 (шестидесяти) процентов от стоимости активов инвестиционного фонда на конец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58-2. В случае нарушения установленных пунктом 58-1 настоящих Правил требований, лицензиату необходимо в течение 30 (тридцати) календарных дней по истечении отчетного периода привести структуру активов в соответствие либо обратиться в Национальный Банк за получением разовой лицензии на проведение операции, связанной с движением капитала, определенной подпунктом 1) пункта 51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абзац второй после слова "Правилам" дополнить словами ", за исключением управляющих компаний, получивших операционную лицензию на осуществление инвестиций за границу за счет средств инвестиционных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после абзаца второго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"Управляющей компании, получившей операционную лицензию на осуществление инвестиций за границу за счет средств инвестиционных фондов, необходимо ежемесячно до 15 (пятнадцатого) числа месяца, следующего за отчетным периодом представлять в Национальный Банк: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сведения в соответствии с приложением 14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информацию обо всех осуществленных изменениях в документы, ранее предоставленные для получения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абзац третий после слова "управления" дополнить словами ", прекращения действия операционной лицензии, полученной управляющей компанией на осуществление инвестиций за границу за счет средств инвестиционных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61 слова "на данные ценные бумаги" заменить словами "на данные ценные бумаги и доли участия в уставном капитале";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пунктом 61-1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"61-1. Заявление о выдаче управляющей компании операционной лицензии на проведение операции, связанной с движением капитала, предусматривающей осуществление инвестиций за границу за счет средств инвестиционных фондов, рассматривается Национальным Банком в течение 15 (пятнадцати) календарных дней со дня представления заявителем всех необходимых документов.";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приложение 9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"Приложение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к Правилам лицензирования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связанных с использованием валютных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ценностей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представляется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в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ежеквартально до 20 числа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следующего за отчетным периодом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Отчет об освоении и обслуживании кредитов,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предоставленных резидентами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за  _______   квартал 20____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лицензиата 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 лицензиата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юридических лиц) 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лицензиата        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                 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                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Контракта/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                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3"/>
        <w:gridCol w:w="1893"/>
        <w:gridCol w:w="1893"/>
        <w:gridCol w:w="1653"/>
      </w:tblGrid>
      <w:tr>
        <w:trPr>
          <w:trHeight w:val="1305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 кредита)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долларов США)
</w:t>
            </w: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задолженность на начало отчетного периода (110 + 120 + 130)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платежи по погашению основного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платежи по вознаграждению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штрафы за просроченные платежи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операции за отчетный период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средств по кредиту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платежей в счет погашения основного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платежей по вознаграждению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штрафов за просроченные платежи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в счет погашения основного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платежей по вознаграждению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штрафов за просроченные платежи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платежей (250 + 260 + 270)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задолженность на конец отчетного периода (310 + 320 + 330)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(110 + 210 - 250 - 280)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45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платежи по погашению основного долга (111+[220 - 250])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платежи по вознаграждению (120 + 230 - 260)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штрафы за просроченные платежи (130 + 240 - 270)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___» ___________ 20 ____ года       руководитель________________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главный бухгалтер___________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(исполнитель,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Указания по заполнению: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"В" указываются данные в валюте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"Г" данные переводятся в доллары США с учетом официальных курсов Национального Банка на дату проведения операции. В случае проведения операций в валюте, по которой Национальный Банк не производит установление официального курса, пересчет осуществляется  по текущему рыночному курсу этой валюты к доллару США, указанному лицензиатом в представляемых сведениях.";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дополнить приложением 14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"Приложение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лицензиата               к Правилам лицензирования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 лицензиата                   операций,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лицензиата                        использованием валютных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телефон, факс         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                  представляется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Национального Банка          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ежемесячно до 15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месяца, следующего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отчетным периодом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Отчет управляющей компании об осуществлении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инвестиций за границу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инвестиционного фонда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за ______________ месяц 20_______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в тысячах долларов США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555"/>
        <w:gridCol w:w="1732"/>
        <w:gridCol w:w="1118"/>
        <w:gridCol w:w="1390"/>
        <w:gridCol w:w="2323"/>
        <w:gridCol w:w="2568"/>
      </w:tblGrid>
      <w:tr>
        <w:trPr>
          <w:trHeight w:val="585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бумаги/юри-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 лица/ актива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Рейтинги ценной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бумаги/ эмитента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биржи/ рынок
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 или код ISIN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Ценные бумаги нерезидентов (расшифровать)
</w:t>
            </w:r>
          </w:p>
        </w:tc>
      </w:tr>
      <w:tr>
        <w:trPr>
          <w:trHeight w:val="36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Доли участия в капитале нерезидентов (расшифровать)
</w:t>
            </w:r>
          </w:p>
        </w:tc>
      </w:tr>
      <w:tr>
        <w:trPr>
          <w:trHeight w:val="36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Другие финансовые инструменты нерезидентов (расшифровать)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893"/>
        <w:gridCol w:w="1893"/>
        <w:gridCol w:w="2853"/>
        <w:gridCol w:w="1413"/>
        <w:gridCol w:w="2133"/>
      </w:tblGrid>
      <w:tr>
        <w:trPr/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эмиссии/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по учреди-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документам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эмитента/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общему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(голосов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%)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
</w:t>
            </w:r>
          </w:p>
        </w:tc>
      </w:tr>
      <w:tr>
        <w:trPr>
          <w:trHeight w:val="270" w:hRule="atLeast"/>
        </w:trPr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Таблица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тысячах долларов США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898"/>
        <w:gridCol w:w="1568"/>
        <w:gridCol w:w="3216"/>
        <w:gridCol w:w="3117"/>
      </w:tblGrid>
      <w:tr>
        <w:trPr>
          <w:trHeight w:val="285" w:hRule="atLeast"/>
        </w:trPr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бумаги/юри-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 лица/ актива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предшествующего периода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США
</w:t>
            </w:r>
          </w:p>
        </w:tc>
      </w:tr>
      <w:tr>
        <w:trPr>
          <w:trHeight w:val="36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Ценные бумаги нерезидентов (расшифровать)
</w:t>
            </w:r>
          </w:p>
        </w:tc>
      </w:tr>
      <w:tr>
        <w:trPr>
          <w:trHeight w:val="36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Доли участия в капитале нерезидентов (расшифровать)
</w:t>
            </w:r>
          </w:p>
        </w:tc>
      </w:tr>
      <w:tr>
        <w:trPr>
          <w:trHeight w:val="36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Другие финансовые инструменты нерезидентов (расшифровать)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504"/>
        <w:gridCol w:w="1504"/>
        <w:gridCol w:w="1504"/>
        <w:gridCol w:w="2029"/>
        <w:gridCol w:w="1626"/>
        <w:gridCol w:w="1626"/>
        <w:gridCol w:w="1820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течение месяца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активах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(%)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штук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стоимость активов инвестиционного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последнюю дату отчетного периода) __________тысяч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__________тысяч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20____ года       руководитель________________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           главный бухгалтер___________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(исполнитель, телефон)              руководитель подразделения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кастодиана, обеспечивающего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учет активов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фонда_______________________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Указания по заполнению: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В Отчете управляющей компании об осуществлении инвестиций за границу за счет средств инвестиционного фонда (далее - Отчет) отражаются инвестиции за границу, осуществленные управляющей компанией за счет средств инвестиционного фонда, включая приобретение ценных бумаг нерезидентов, долей участия в капитале нерезидентов, вложения в финансовые инструменты нерезидентов, которые не покрывает операционная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Отчет заполняется в тысячах долларов США с точностью до 2 знаков после запятой, в запасах по состоянию на последнюю дату месяца (таблица 1) с указанием оборотов за месяц (таблица 2) и представляется в срок до 15 (пятнадцатого) числа месяца, следующего за отчетным периодом. В случае осуществления платежа в валюте, отличной от валюты Отчета, пересчет осуществляется по рыночному курсу этой валюты к доллару США на дату совершения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2 таблиц 1 и 2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1) вид ценной бумаги (акция - простая, привилегированная; облигация; нота и другое);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2) наименование юридического лица - нерезидента - продавца (для приобретения доли в уставном капитале), в случае наличия нескольких продавцов следует указывать актив в таблицах 1, 2 в разбивке по каждому продавцу с расшифровкой всех осуществленных операций за период в таблице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3) наименование финансового инструмента нерезидента.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6 таблицы 1 указывается наименование фондовой биржи, на которой осуществлены инвестиции. При осуществлении инвестиций в финансовые инструменты на неорганизованном рынке, приобретении долей участия в уставном капитале нерезидента - указывается страна регистрации юридического лица (постоянного проживания физического лица) -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7 таблицы 1 и в столбце 3 таблицы 2 указывается НИН - национальный идентификационный номер ценной бумаги либо ISIN - международный идентификационный номер ценной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столбце 13 таблицы 1 указывается общая сумма инвестиций по цене приобретения.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столбцах 4 и 5 таблицы 2 указываются данные на последнюю дату месяца, предшествующего отчетному периоду, при этом в столбце 5 указывается оценочная стоимость на указанную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столбцах 7 и 9 таблицы 2 указывается сумма операций по фактической цене приобретения/продажи.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Столбец 13 таблицы 2 отражает долю актива по оценочной стоимости (столбец 12) в стоимости активов инвестиционного фонда, рассчитанных на конец отчетного периода.".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3.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банков второго уровня, Объединения юридических лиц "Ассоциация финансистов Казахстана", Объединения юридических лиц "Ассоциация Управляющих активами", управляющих инвестиционным портфелем 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5. Операционному управлению (Сундетова Д.С.) оплатить расходы, связанные с опубликованием настоящего постановления,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6. Контроль над исполнением настоящего постановления возложить на заместителя Председателя Национального Банка Республики Казахстан Айманбетову Г.З.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      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