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399" w14:textId="f91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кадровом резерве и проведении конкурса на замещение вакантной должности нотариуса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2005 года № 101.
Зарегистрирован в Министерстве юстиции Республики Казахстан от 5 апреля 2005 года № 3547. Утратил силу приказом Министра юстиции Республики Казахстан от 31 января 2012 года № 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целях реализации подпункта 15)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 нотариате",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Утвердить прилагаемое Положение о кадровом резерве и проведении конкурса на замещение вакантной должности нотариуса согласно приложению 1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Начальникам территориальных органов юстиции обеспечить надлежащее применение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Контроль за исполнением настоящего приказа возложить на вице-Министра Баймаганбетова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Признать утратившими силу некоторые приказы Министра юстиции Республики Казахстан согласно приложению 2 к настоящему Приказу.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Настоящий Приказ вводится в действие по истечении десяти календарных дней после дня его первого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Республиканской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нотариальной палаты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2005 года N 101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кадровом резерве и проведении конкурса на замещение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вакантной должности нотариуса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Настоящее Положение о кадровом резерве и проведении конкурса на замещение вакантной должности нотариуса (далее - Положение) разработано в соответствии с подпунктом 15)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 нотариате"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Кадровый резерв по нотариальному округу (далее - Резерв), в соответствии с подпунктом 3)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формируется территориальным органом юстиции совместно с нотариальной палатой.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В Резерв включаются лица, получившие лицензию на право занятия нотариальной деятельностью, данные о которых включаются в систематизированный список - Книгу резерва, формируемую в соответствии с пунктом 5 и приложением 1 к настоящему Положению.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Включение в Резерв лиц, указанных в пункте 3 настоящего Положения, осуществляется на основании заявлений, поданных ими в нотариальную палату.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нотариально засвидетельствованная копия государственной лицензии на право занятия нотариальной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личный листок с фотографией заявителя (с указанием его адреса фактического места жительства и номера контактного телефона).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Заявление о включении в Резерв является основанием для участия в конкурсе при условии представления в нотариальную палату документов, указанных в подпунктах 4)-6) пункта 20 настоящего Положения, после объявления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Данные о лице, подавшем заявление, вносятся в Книгу резерва, согласно приложению 1 к Положению, с присвоением порядкового номера в соответствии с очередностью подачи заявления.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Книга резерва должна быть пронумерована, прошнурована, скреплена подписью председателя и печатью нотариальной палаты.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Исключение резервиста из Резерва осуществляется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занятия им вакантной должности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подачи заявления об исключении из Резерва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3) прекращения действия лицензии по основаниям, предусмотренным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4) лишения права заниматься нотариальной деятельностью на основании решения суда, вступившего в законную силу,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41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 Республики Казахстан 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52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отзыва лицензии либо увольнения с должности государственного нотариуса за допущенные им нарушения законодательства Республики Казахстан при совершении нотариального действия.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Конкурсный отбор на замещение вакантных должностей нотариусов (далее - Конкурс) осуществляется из числа лиц, имеющих лицензию на право занятия нотариальной деятельностью и желающих заниматься частной нотариальной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Конкурс проводится комиссией, формируемой территориальным органом юстиции и нотариальной палатой в количестве 7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РК от 01.02.2006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12.06.2008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8-1.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РК от 12.06.2008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Состав комиссии утверждается приказом начальника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Пункт 9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Республики Казахстан от 1 февраля 2006 года N 36 (вводится в действие по истечении десяти календарных дней со дня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Вакантной должностью нотариуса признается: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1) единица нотариуса, имеющаяся в нотариальном округе в связи с утверждением Министром юстиции Республики Казахстан, в соответствии с подпунктом 7-1)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численности нотариусов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единица нотариуса, образовавшаяся в связи с исключением нотариуса из членов нотариальной палаты и снятия его с учетной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дополнительная единица нотариуса, образовавшаяся в связи с утверждением 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Конкурс по вакансиям, указанным в подпункте 1) пункта 10 настоящего Положения, комиссией проводится по мере необходимости, до заполнения всех установленных Министром юстиции единиц нотариусов в нотариальном округе.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 по вакансиям, указанным в подпунктах 2), 3) пункта 10 настоящего Положения, проводится комиссией по представлению территориального органа юстиции, вносимому в течение пяти дней со дня их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Организационно-техническое обеспечение деятельности комиссии возлагается на территориальный орган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Комиссия на своем первом заседании большинством голосов своих членов избирает председателя и секретаря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Заседание комиссии проводится с обязательным ведением протокола, который ведется секретарем, и подписывается членами комиссии, присутствующими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Заседание комиссии правомочно, если на нем присутствуют не менее 2/3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Территориальный орган юстиции организует опубликование объявления о проведении Конкурса по мере необходимости и в течение десяти дней со дня получения сведений об образовании вакансии.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Территориальный орган юстиции организует прием документов от лиц, желающих принять участие в Конкурсе (далее - кандидаты).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 К участию в Конкурсе не допускаются лица: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1) признанные в установленном законодательством порядке недееспособными или ограниченно дееспособными, в соответствии с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 лишенные права заниматься нотариальной деятельностью в течение определенного срока решением суда, вступившим в законную силу,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41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 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52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3) имеющие непогашенную или неснятую в установленном законом порядке судимость, в соответствии с абзацем вторым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4) в отношении которых прекращено уголовное дело по нереабилитирующим основаниям, в течение трех лет после наступления таких событий, в соответствии с абзацем третьим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5) прекратившие нотариальную деятельность ввиду отзыва лицензии либо увольнения с должности государственного нотариуса за допущенные им нарушения законодательства Республики Казахстан при совершении нотариального действия, в течение трех лет после наступления таких событий, в соответствии с абзацем третьим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 Объявление о проведении Конкурса направляется в республиканские средства массовой информации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Объявление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территориального органа юстиции с указанием его местонахождения, почтового адреса и номера контактного телефона;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нотариального округа и указание города, района, в которых образовалась вакансия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 требования к кандидату, определяемые в соответствии с квалификационными требованиями, предъявляемыми к нотариусу;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и сроки приема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 проведения Конкурса, перечень документов, представляемых на рассмотрение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Объявление может содержать дополнительную информацию, не противоречащую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 Территориальный орган юстиции в течение тридцати календарных дней со дня опубликования объявления принимает заявления кандидатов, в том числе и материалы резервистов, представляемые нотариальной палатой, в комиссию по типовой форме, согласно приложению 2 к настоящему Положению, а также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личный листок с фотографией кандидата (с указанием его адреса фактического места жительства и номера контактного телефона);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копия государственной лицензии на право занятия нотариальной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копия трудовой книжки, индивидуального трудового договора либо выписок из приказов о приеме и увольнении или послужного списка (перечень сведений о работе, трудовой деятельности работника), заверенные (подписанные) руководителем организации (работодателем) либо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медицинские справки с наркологического и психиатрического диспансеров, выданные по месту жительства кандидата не ранее чем за два месяца до их представления в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выданная по месту жительства кандидата не ранее чем за два месяца до ее представления в Комиссию, с указанием сведений по всей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Кандидат вправе представить дополнительную информацию, касающуюся образования, опыта работы, профессионального уровня и репутации кандидата (копии документов о повышении квалификации, присвоении ученых степеней и званий, характеристики, рекомендации, научные публикации и тому подобное).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 Поступившие в комиссию документы регистрируются в отдельном специальном журнале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регистрации заявления кандидата территориальным органом юстиции в течение трех дней проводится проверка полноты пакета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случае ненадлежащего оформления документов либо представления неполного пакета документов, территориальный орган юстиции в письменной форме рекомендует кандидату привести документы в соответствие с установленными требованиями до окончания срока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 Прием документов заканчивается в день окончания срока, установленного в объявлении о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23. Кандидаты, допущенные к участию в Конкурсе, не позднее, чем за десять дней до проведения Конкурса, письменно извещаются территориальным органом юстиции о допуске к Конкурсу, а также о месте, дате и времени проведения собеседования.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24. Кандидаты, не допущенные к участию в Конкурсе, уведомляются территориальным органом юстиции после принятия соответствующего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этом комиссия обязана выдать кандидату мотивированное решение со ссылкой на нормы законодательства, а также с указанием других доводов и причин, послуживших основанием для принятия решения о его не допуске к участию в Конкурсе, не позднее пяти дней со дня его вынесения.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 Конкурс проводится в форме собеседования, в ходе которого оцениваются профессиональные качества конкурсанта на предмет их соответствия квалификационным требованиям, предъявляемым законодательством о нотариате, а также его личностные качества, уровень правовой культуры, опыт работы в сфере юриспруденции.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Результаты собеседования с каждым кандидатом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 Комиссия обсуждает результаты собеседования кандидатов в их отсутствие и путем тайного голосования принимает решение о прохождении либо не прохождении кандидатом конкурса.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 Решения, принятые комиссией, оглашаются в присутствии всех участников конкурса и выдаются 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Результаты конкурса Комиссией в течение 3-х дней направляются в территориальный орган юстиции, нотариальную палату и победителю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 Документы участника (-ов) конкурса, получившего (-их) положительное заключение комиссии, и материалы конкурса, а также заявления лиц, не прошедших конкурсный отбор, возвращаются в территориальный орган юстиции.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Пакеты документов лиц, не прошедших конкурсный отбор, возвращаются лицам, их представившим.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 Кандидат, прошедший конкурс, в течение 30 дней вступает в члены нотариальной палаты, за исключением пропуска срока по уважительным причинам.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26. Решение комиссии о прохождении кандидатом Конкурса является основанием для принятия его в члены нотариальной палаты соответствующего нотариального округа на вакантную должность нотариуса и его учетной регистрации в территориальном органе юстиции, в соответствии с подпунктом 7) пункта 1 и подпунктом 3)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 Если в результате Конкурса комиссией не были отобраны кандидаты на представленные вакантные должности, территориальным органом юстиции совместно с нотариальной палатой в течение месяца должен быть объявлен повторный конкурс.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 Территориальный орган юстиции не вправе препятствовать повторному участию в последующих конкурсах кандидату, не прошедшему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 Решение Комиссии может быть обжаловано в судебном порядке.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кадровом резерве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конкурса на замещение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должности нотариуса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Книга резерва </w:t>
      </w:r>
    </w:p>
    <w:bookmarkStart w:name="z7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333"/>
        <w:gridCol w:w="2333"/>
        <w:gridCol w:w="2533"/>
        <w:gridCol w:w="41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подачи заявления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лица, подавшего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кадровом резерве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конкурса на замещение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должности нотариуса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конкурсной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прож.__________________________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Типовое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Прошу допустить меня к участию в конкурсе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должности нотариуса в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(указывается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административно-территориальная единица нотариального округа,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которой имеется вакансия)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основными требованиями Положения о кадровом резерве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конкурса на замещение вакантной должности нотариуса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ознакомлен (-а), согласен (-а) и обязуюсь их выполнять.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подтверждаю свою полную ответственность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подлинность представленных мною сведений.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"____"_______________ 200__ г. 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2005 года N 101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юстиции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9 декабря 2003 года за N 259 "Об утверждении Инструкции по проведению конкурса на замещение вакантной должности частного нотариуса" (зарегистрированный в Реестре государственной регистрации нормативных правовых актов за N 2614).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15 апреля 2004 года N 100 "О внесении дополнений и изменений в приказ Министра юстиции Республики Казахстан от 9 декабря 2003 года N 259 "Об утверждении Инструкции по проведению конкурса на замещение вакантной должности частного нотариуса" (зарегистрированный в Реестре государственной регистрации нормативных правовых актов за N 2812).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13 октября 2004 года N 295 "О внесении изменений и дополнений в приказ Министра юстиции Республики Казахстан от 9 декабря 2003 года N 259 "Об утверждении Инструкции по проведению конкурса на замещение вакантной должности частного нотариуса" (зарегистрирован в Реестре государственной регистрации нормативных правовых актов за N 3149, опубликован в "Юридической газете" 15 октября 2004 года N 125-126).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