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6268" w14:textId="5d96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2003 года № 15 "Об утверждении Правил присвоения ученых званий"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марта 2005 года № 127. Зарегистрирован в Министерстве юстиции Республики Казахстан 1 апреля 2005 года № 3543. Утратил силу приказом Министра образования и науки Республики Казахстан от 31 марта 2011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 и в целях совершенствования нормативной правовой базы по вопросам аттестации кадров высшей квалификации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10 января 2003 года N 15 "Об утверждении Правил присвоения ученых званий" (зарегистрированный в Реестре государственной регистрации нормативных правовых актов за N 2140, опубликованный в Бюллетене нормативных правовых актов центральных исполнительных и иных государственных органов Республики Казахстан, 2003 год, N 15, ст. 841, внесены изменения приказом Министра образования и науки Республики Казахстан от 9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534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присвоения ученых званий,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"2. Ученые звания профессора и доцента присваиваются Комитетом по надзору и аттестации в сфере образования и науки Министерства образования и науки Республики Казахстан (далее - Комитет) работникам высших учебных заведений, организаций повышения квалификации и переподготовки кадров, научных, научно-исследовательских и научно-производственных организаций на основе представления их ученых (научно-технических) советов, решений Президиума и Коллегии Комитета.";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слова "ВАК" заменить соответственно словами "Комитет"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пункта 5 слово "четырех" заменить словом "трех".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по надзору и аттестации в сфере образования и науки Министерства образования и науки Республики Казахстан (Абдрасилов Б.С.)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