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8fa40" w14:textId="748fa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равных условий доступа к регулируемым услугам (товарам, работам) в сфере аэропортов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25 марта 2005 года № 104-ОД. Зарегистрирован Министерством юстиции Республики Казахстан 1 апреля 2005 года № 3542. Утратил силу приказом Председателя Агентства Республики Казахстан по регулированию естественных монополий от 27 марта 2012 года № 53-ОД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Агентства РК по регулированию естественных монополий от 27.03.2012 </w:t>
      </w:r>
      <w:r>
        <w:rPr>
          <w:rFonts w:ascii="Times New Roman"/>
          <w:b w:val="false"/>
          <w:i w:val="false"/>
          <w:color w:val="ff0000"/>
          <w:sz w:val="28"/>
        </w:rPr>
        <w:t>№ 53-ОД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 и подпунктом 3)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естественных монополиях и регулируемых рынках", подпунктом 6) пункта 21 Положения об Агентстве Республики Казахстан по регулированию естественных монополий,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  12 октября 2007 года N 943,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с изменениями, внесенными приказом Председателя Агентства РК по регулированию естественных монополий от 13.02.2009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42-ОД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Утвердить прилагаемые Правила предоставления равных условий доступа к регулируемым услугам (товарам, работам) в сфере аэропортов.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Департаменту по регулированию и контролю в сфере железнодорожного транспорта и портов Агентства Республики Казахстан по регулированию естественных монополий (Джумабаева А.М.) обеспечить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государственную регистрацию настоящего приказа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Департаменту административной работы и анализа Агентства Республики Казахстан по регулированию естественных монополий (Досмагамбет Е.М.) после государственной регистрации настоящего приказа в Министерстве юстиции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обеспечить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его опубликование в официальных средствах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монополий, Министерства транспорта и коммуникации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Контроль за исполнением настоящего приказа возложить на первого заместителя Председателя Агентства Республики Казахстан по регулированию естественных монополий Алдабергенова Н.Ш.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Настоящий приказ вводится в действие со дня официального опубликования. </w:t>
      </w:r>
    </w:p>
    <w:bookmarkEnd w:id="1"/>
    <w:bookmarkStart w:name="z38"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Согласован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коммуникации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 марта 2005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Утверждены приказом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регулированию естественных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монополий 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марта 2005 года N 104-ОД.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предоставления равных условий доступа к </w:t>
      </w:r>
      <w:r>
        <w:br/>
      </w:r>
      <w:r>
        <w:rPr>
          <w:rFonts w:ascii="Times New Roman"/>
          <w:b/>
          <w:i w:val="false"/>
          <w:color w:val="000000"/>
        </w:rPr>
        <w:t xml:space="preserve">
регулируемым услугам (товарам, работам) в сфере аэропортов </w:t>
      </w:r>
    </w:p>
    <w:bookmarkStart w:name="z3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"/>
    <w:bookmarkStart w:name="z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1. Настоящие Правила предоставления равных условий доступа к регулируемым услугам (товарам, работам) в сфере аэропортов (далее - Правила) разработаны в соответствии с Законом 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естественных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монополиях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регулируемых рынках" и определяют порядок организации и общие принципы обеспечения равного доступа потребителей к регулируемым услугам (товарам, работам) субъектов естественных монополий, оказывающих регулируемые услуги в сфере аэропортов.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приказом Председателя Агентства РК по регулированию естественных монополий от 13.02.2009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42-ОД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Равные условия доступа к регулируемым услугам (товарам, работам) в сфере аэропортов означают недискриминационный доступ всех потребителей к этим услугам.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Настоящие Правила не распространяются на случаи предоставления регулируемых услуг (товаров, работ) в сфере аэропортов с учетом льгот и преимуществ, установленных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В настоящих Правилах применяются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потребитель - физическое или юридическое лицо, пользующееся или намеревающееся пользоваться регулируемыми услугами (товарами, работами) субъектов естественной монополии и регулируемого рынка;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- государственный орган, осуществляющий руководство в сферах естественных монополий и на регулируемых рынках;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регулируемые услуги (товары, работы) субъекта естественной монополии - услуги (товары, работы), предоставляемые субъектом естественной монополии в сфере естественной монополии и подлежащие государственному регулированию уполномоченным органом, включая случаи предоставления услуг (товаров, работ) в виде передачи определенного товара потребителю.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понятия и термины, используемые в настоящих Правилах, применяются в значениях,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сфере естественных монополий и регулируемых рынках.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приказа Председателя Агентства РК по регулированию естественных монополий от 13.02.2009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42-ОД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4"/>
    <w:bookmarkStart w:name="z4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принципы предоставления равных условий </w:t>
      </w:r>
      <w:r>
        <w:br/>
      </w:r>
      <w:r>
        <w:rPr>
          <w:rFonts w:ascii="Times New Roman"/>
          <w:b/>
          <w:i w:val="false"/>
          <w:color w:val="000000"/>
        </w:rPr>
        <w:t xml:space="preserve">
доступа к регулируемым услугам </w:t>
      </w:r>
      <w:r>
        <w:br/>
      </w:r>
      <w:r>
        <w:rPr>
          <w:rFonts w:ascii="Times New Roman"/>
          <w:b/>
          <w:i w:val="false"/>
          <w:color w:val="000000"/>
        </w:rPr>
        <w:t xml:space="preserve">
(товарам, работам) в сфере аэропортов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5. Обеспечение равных условий доступа к регулируемым услугам (товарам, работам) в сфере аэропортов осуществляется исходя из следующих принципов: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равнодоступность регулируемых услуг (товаров, работ) в сфере аэропортов;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проведение единой тарифной политики в отношении всех потребителей регулируемых услуг (товаров, работ) в сфере аэропортов;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информационная открытость 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регулируемых услуг (товаров, работ) в сфере аэропортов. </w:t>
      </w:r>
    </w:p>
    <w:bookmarkStart w:name="z4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организации равного доступа к регулируемым услугам </w:t>
      </w:r>
      <w:r>
        <w:br/>
      </w:r>
      <w:r>
        <w:rPr>
          <w:rFonts w:ascii="Times New Roman"/>
          <w:b/>
          <w:i w:val="false"/>
          <w:color w:val="000000"/>
        </w:rPr>
        <w:t xml:space="preserve">
(товарам, работам) в сфере аэропортов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6. Субъекты естественных монополий в сфере аэропортов заключают договоры с потребителями регулируемых услуг (товаров, работ) в сфере аэропортов в соответствии с Типовым договором на услуги аэропортов,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28 ноября 2003 года N 1194 "Об утверждении типовых договоров на предоставляемые услуги (товары, работы), относящиеся к сфере естественной монополии".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Плата за регулируемые услуги (товары, работы) в сфере аэропортов не должна превышать размер, установленный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7-1. Субъект естественной монополии, оказывающий регулируемые услуги аэропортов при обращении потребителя представляет информацию о стоимости оказываемых регулируемых услуг в сфере аэропортов, порядке доступа к регулируемым услугам аэропортов.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Глава 3 дополнена пунктом 7-1 в соответствии с приказом Председателя Агентства РК по регулированию естественных монополий от 13.02.2009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42-ОД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п.5 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7-2. Обращения потребителей на получение регулируемых услуг аэропортов принимаются субъектами естественных монополий в сфере аэропортов на равных условиях, независимо от заявленных объемов.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Глава 3 дополнена пунктом 7-2 в соответствии с приказом Председателя Агентства РК по регулированию естественных монополий от 13.02.2009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42-ОД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п.5 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7-3. Навязывание условий доступа к регулируемым услугам аэропортов или совершение иных действий, ведущих к дискриминации потребителей данных услуг, запрещается.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Глава 3 дополнена пунктом 7-3 в соответствии с приказом Председателя Агентства РК по регулированию естественных монополий от 13.02.2009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42-ОД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 Регулируемые услуги (товары, работы) в сфере аэропортов предоставляются всем потребителям в соответствии с требованиями к их качеству, установленными государственными органами в пределах их компетенции.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9. Потребители регулируемых услуг (товаров, работ) в сфере аэропортов соблюдают: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установленный технологический процесс предоставления регулируемых услуг (товаров, работ) в сфере аэропортов;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установленные законодательством Республики Казахстан требования, в том числе технические, связанные с предоставлением им регулируемых услуг.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