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f28c" w14:textId="245f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5 ноября 2003 года N 263-ОД "Об утверждении Правил установления и отмены временных понижающих коэффициентов к тарифам (ценам, ставкам сборов) на услуги аэропортов и аэронавигации"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регулированию естественных монополий от 11 марта 2005 года N 79-ОД. Зарегистрирован Министерством юстиции Республики Казахстан 28 марта 2005 года N 3521.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14-1 </w:t>
      </w:r>
      <w:r>
        <w:rPr>
          <w:rFonts w:ascii="Times New Roman"/>
          <w:b w:val="false"/>
          <w:i w:val="false"/>
          <w:color w:val="000000"/>
          <w:sz w:val="28"/>
        </w:rPr>
        <w:t xml:space="preserve"> ,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естественных монополиях" и подпунктом 1) пункта 18 Положения об Агентстве Республики Казахстан по регулированию естественных монополий,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N 1109,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и защите конкуренции от 5 ноября 2003 года N 263-ОД "Об утверждении Правил установления и отмены временных понижающих коэффициентов к тарифам (ценам, ставкам сборов) на услуги аэропортов и аэронавигации" (зарегистрированный в Реестре государственной регистрации нормативных правовых актов Республики Казахстан за N 2599, опубликованный 8 декабря 2003 года в "Официальной газете"), следующие изменения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заголовок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Правилах утверждения временных понижающих коэффициентов к тарифам (ценам, ставкам сборов) на регулируемые услуги аэропортов и аэронавигации";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"установления и отмены" заменить словом "утверждения";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предлога "на" дополнить словом "регулируемые";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Правилах установления и отмены временных понижающих коэффициентов к тарифам (ценам, ставкам сборов) на услуги аэропортов и аэронавигации", утвержденных указанным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по всему тексту слова "установления и отмены", "установления", "установление", "установлении", "установленные", "установленных" заменить соответственно словами "утверждения", "утверждения", "утверждение", "утверждении", "утвержденные", "утвержденных";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пунктах 1 и 2 после предлога "на" дополнить словом "регулируемые";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"временный понижающий коэффициент - величина, установленная уполномоченным органом и применяемая к тарифу (цене, ставке сбора) на регулируемые услуги аэропортов и аэронавигации в соответствии с законодательством Республики Казахстан о естественных монополиях;";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шестой и седьмой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 - центральный государственный орган, осуществляющий контроль и регулирование деятельности в сферах естественных монополий, или областной (города республиканского значения, столицы) исполнительный орган в пределах установленной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эксплуатант воздушных судов - юридическое или физическое лицо, занимающееся эксплуатацией воздушных судов или предлагающее свои услуги в этой области, пользующееся регулируемыми услугами аэропортов и аэронавигации.";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4 после слова "оказываемых" дополнить словом "регулируемых";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предлога "на" дополнить словом "регулируемые";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по всему тексту после слова "потребления" дополнить словом "регулируемых";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"к тарифам на услуги аэронавигации" заменить словами "к тарифам (ценам, ставкам сборов) на регулируемые услуги аэронавигации";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после слов "оказании", "соответствующих" дополнить словом "регулируемых";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 после слова "объемах" дополнить словом "регулируемых";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заголовках разделов четвертого и пятого после предлога "на" дополнить словом "регулируемые";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 после слов "объемов потребления" дополнить словом "регулируемых";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21 слова "тарифов на услуги" заменить словами "тарифов (цен, ставок сборов) на регулируемые услуги";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Приложении 1 к Правилам, утвержденным указанным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пункте 3 слово "установления" заменить словом "утверждения";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"услугу аэропорта или аэронавигации, регулируемую в соответствии с законодательством о естественных монополиях и срока его установления" заменить словами "регулируемую услугу аэропорта или аэронавигации, а также периода его предоставления.";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перед словом "услуг" дополнить словом "регулируемых";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после слов "предоставлению", "потребления", дополнить соответственно словом "регулируемых";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Правилам, утвержденным указанным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по всем тексту слова "установлении", "установлен", "установления" заменить соответственно словами "утверждении", "утвержден", "утверждения";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пунктах 1, 2 и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словами "услуги", "услуг" дополнить соответственно словами "регулируемые", "регулируемых".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и контролю в сфере железнодорожного транспорта и портов Агентства Республики Казахстан по регулированию естественных монополий (Джумабаева А.М.)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(Досмагамбет Е.М.) после государственной регистрации настоящего приказа в Министерстве юстиции Республики Казахстан: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порядке его опубликование в официальных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монополий, Министерства транспорта и коммуникаций Республики Казахстан, Налогового комитета Министерства финансов Республики Казахстан, субъектов естественных монополий в сфере услуг аэропортов и аэронавигации.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Алдабергенова Н.Ш.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государственной регистрации в Министерстве юстиции Республики Казахстан.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31"/>
        <w:gridCol w:w="1469"/>
      </w:tblGrid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И.о. Председателя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коммуникации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марта 2005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Налогового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марта 2005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