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d59e" w14:textId="c66d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
Республики Казахстан по регулированию и надзору финансового рынка и финансовых организаций от 27 ноября 2004 года № 335 "Об утверждении Инструкции о пруденциальных нормативах страховой (перестраховочной) 
организации, методике их расчетов и представлении отчетов о выполнении 
пруденциальных нормативов, а также требованиях к степени диверсификации
активов страховой (перестраховочной)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19 февраля 2005 года N 36. Зарегистрировано в Министерстве юстиции Республики Казахстан 25 марта 2005 года N 3514. Утратило силу постановлением Правления Агентства Республики Казахстан по регулированию и надзору финансового рынка и финансовых организаций от 25 марта 2006 года N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РК по регулированию и надзору фин.рынка и фин.организаций от 19 февраля 2005 года N 36 утратило силу постановлением Правления Агентства РК по регулированию и надзору фин.рынка и фин.организаций от 25 марта 2006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(вводится в действие с 1 июня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страховых организаций в Республике Казахстан, Правление Агентства Республики Казахстан по регулированию и надзору финансового рынка и финансовых организаций (далее - Агентство)
</w:t>
      </w:r>
      <w:r>
        <w:rPr>
          <w:rFonts w:ascii="Times New Roman"/>
          <w:b/>
          <w:i w:val="false"/>
          <w:color w:val="000000"/>
          <w:sz w:val="28"/>
        </w:rPr>
        <w:t>
      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27 ноября 2004 года № 335 "Об утверждении Инструкции о пруденциальных нормативах страховой (перестраховочной) организации, методике их расчетов и представлении отчетов о выполнении пруденциальных нормативов, а также требованиях к степени диверсификации активов страховой (перестраховочной) организации", (зарегистрированное в Реестре государственной регистрации нормативных правовых актов Республики Казахстан под № 3351),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Инструкции о пруденциальных нормативах страховой (перестраховочной) организации, методике их расчетов и представлении отчетов о выполнении пруденциальных нормативов, а также требованиях к степени диверсификации активов страховой (перестраховочной) организации,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слово "двадцати" заменить словом "пятнадцати";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2)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втором слово "десяти" заменить словом "пятнадцати";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четвертом слово "пяти" заменить словом "десяти";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пятом слово "десяти" заменить словом "двадцати";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шестом слово "десяти" заменить словом "пятнадцати";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3) знак "." заменить знаком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"4) суммарный размер займов страхователям страховой организации, осуществляющей деятельность в отрасли "страхование жизни", не должен превышать десяти процентов от суммы активов страховой организации.";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5) знак "." заменить знаком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"6) займы страхователям страховой организации, осуществляющей деятельность в отрасли "страхование жизни" - в объеме ста процентов от суммы основного долга.";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9) знак "." заменить знаком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подпунктом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"10) займы страхователям (для страховых организаций, осуществляющих деятельность в отрасли "страхование жизни").";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Отчете о выполнении пруденциальных нормативов по состоянию на "___" ________200_года: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"Наименование показателя":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строкой, порядковый номер 9.1., следующего содержания: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4773"/>
        <w:gridCol w:w="1873"/>
        <w:gridCol w:w="2473"/>
        <w:gridCol w:w="1993"/>
      </w:tblGrid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страхователям в объеме 100% от суммы основного долга (для страховых организаций, осуществляющих деятельность в отрасли "страхование жизни")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строке, порядковый номер 10., слова "ВА - (сумма строк 1.1., 2., 3., 4., 5., 6., 7., 8., 9.) заменить словами "ВА - (сумма строк 1.1., 2., 3., 4., 5., 6., 7., 8., 9., 9.1.)";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строке, порядковый номер 14., слова "А - (сумма строк 1., 2., 3., 4., 5., 6., 7., 8., 9., 11., 12., 13.)" заменить словами "А - (сумма строк 1., 2., 3., 4., 5., 6., 7., 8., 9., 9.1., 11., 12., 13.)";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Расчете нормативов диверсификации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"Наименование показателя":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строке, порядковый номер 1., слова "не менее 20%" заменить словами "не менее 15%";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строке, порядковый номер 2., слова "не более 10%" заменить словами "не более 20%";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строке, порядковый номер 3., слова "не более 10%" заменить словами "не более 15%";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строкой 5.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973"/>
        <w:gridCol w:w="2433"/>
        <w:gridCol w:w="275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займов страхователям (для страховых организаций, осуществляющих деятельность в отрасли "страхование жизни") (НД8) - не более 10% от суммы активов по балансу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пояснениях к Расчету нормативов диверсификации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"(НД2) - не более 10%" заменить словами "(НД2) - не более 15%";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"(НД4) - не более 5%" заменить словами "(НД4) - не более 10%".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надзора за субъектами страхового рынка и другими финансовыми организациями (Каримуллин А.А.):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Объединения юридических лиц "Ассоциация финансистов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Отделу международных отношений и связей с общественностью (Пернебаев Т.Ш.) принять меры к опубликованию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