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b5b7" w14:textId="d10b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организациях образования с особым режимом содержания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февраля 2005 года N 68. Зарегистрирован в Министерстве юстиции Республики Казахстан 23 марта 2005 года N 3511. Утратил силу приказом Министра образования и науки Республики Казахстан от 17 сентября 2013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17.09.2013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профилактике правонарушений среди несовершеннолетних и предупреждении детской безнадзорности и беспризорности",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прилагаемое Положение об организациях образования с особым режимом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дошкольного и среднего образования (Испусинова С.Б.) представить в установленном порядке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 момента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Областным, городов Астаны, Алматы департаментам (управлениям) образования довести данный приказ до районных, городских отделов и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приказа возложить на вице-министра Шамшидинову К.Н.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"Согласовано"              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внутренних дел           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марта 2005 г.                 19 февраля 2005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Утверждено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и науки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2005 года N 68 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организациях образования с особым режимом содержания  1. Общие положения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Положение об организациях образования с особым режимом содержания (далее - Положение) разработано в целях реализации пункта 10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профилактике правонарушений среди несовершеннолетних и предупреждении детской безнадзорности и беспризорности».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Организация образования с особым режимом содержания является учебно-воспитательным или лечебно-воспитательным учреждением системы образования Республики Казахстан и создается в целях обеспечения воспитания, обучения и социальной реабилитации несовершеннолетних в возрасте от одиннадцати до восемнадцати лет, совершивших общественно опасные деяния, содержащие признаки преступления, освобожденных от уголовной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Организации образования с особым режимом содержания осуществляют деятельность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 Республики Казахстан  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 ,   «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правонарушений среди несовершеннолетних и предупреждении детской безнадзорности и беспризорности»,  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Казахстан», настоящим Положением и иными нормативными правовыми актами, направленными на обеспечение прав и интересов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Основными задачами организаций образования с особым режимом содержания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социальная адаптация и реабилитация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предупреждение правонарушений, безнадзорности, беспризорности и антиобщественных действий среди несовершеннолетних, выявление и устранение причин и условий им способствующих;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обеспечение защиты прав и законных интересов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формирование законопослушного поведения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обеспечение непрерывности и единства процесса обучения и воспитания.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создания организаций образования с особым режимом содержания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Организации образования с особым режимом содержания создаются для подростков в возрасте от 11 до 18 лет, отдельно для лиц мужского и женского пола.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Организации образования с особым режимом содержания должны иметь комплекс зданий и сооружений, обеспечивающих учебно-воспитательный процесс: учебные и жилые помещения для воспитанников, пищеблок, помещение для медицинского пункта с изолятором, клуб, спортивную площадку, учебно-производственные мастерские, учебно-опытное сельское или садоводческое хозяйство.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Деятельность медицинского пункта с изолятором регулируется руководством организации образования с особым режимом содержания и местным органом государственного управления здравоохранением. При необходимости организация образования с особым режимом содержания использует помощь профильных медицинских учреждений местных органов государственного управления здравоохранением.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Организация образования с особым режимом содержания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в банках. </w:t>
      </w:r>
    </w:p>
    <w:bookmarkEnd w:id="4"/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Управление организациями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 особым режимом содержания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Управление организациями образования с особым режимом содержания осуществляется на принципах коллегиальности. Непосредственное управление организациями образования с особым режимом содержания осуществляет директор, который назначается и освобождается управлениями (департаментами) образования областей,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Коллегиальное управление организацией образования с особым режимом содержания осуществляет совет общественности, в состав которого входят педагогические работники, воспитанники 5-11 классов, родители или лица, их заменяющие и представители общественности. Порядок выбора совета общественности и организация его деятельности определяется уставом организации образования с особым режимом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Помощник директора организации образования с особым режимом содержания по режиму, старший дежурный по режиму и дежурный по режиму назначаются директором организации образования с особым режимом содержания из числа лиц, имеющих педагогическое или юридическое образование и опыт работы с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Численность старших дежурных и дежурных по режиму определяется из расчета 10 процентов от количества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Старший воспитатель назначается директором организации образования с особым режимом содержания на каждые четыре класса (воспитательные группы) из числа лиц с высшим педагогическим образованием, положительно зарекомендовавших себя в качестве руководителя детского коллектива.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Мастер по труду или мастер производственного обучения должен иметь высшее или среднее профессиональное образование и опыт работы по соответствующей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Заведующий медицинским пунктом, медицинский персонал организации образования с особым режимом содержания в соответствии со штатным расписанием назначаются директором организации по согласованию с местным органом государственного управления здравоохранением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Психолог назначается директором организации образования с особым режимом содержания из числа лиц, имеющих высшее образование, получивших специальную подготовку по детской возрастной и педагогической психологии, психодиагностике и психокоррекции.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образования с особым режимом содержания разрабатывают свой 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котором определяются полномочия совета общественности, а также иные вопросы, не противоречащие действующему законодательству и необходимые для осуществления ее деятельности.  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приема и выпуска воспитанников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с особым режимом содержания 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17. Сбор документов, необходимых для помещения несовершеннолетних в организации образования с особым режимом содержания, обеспечивают органы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Несовершеннолетний может быть направлен в организацию образования с особым режимом содержания на срок от шести месяцев до двух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Условия содержания несовершеннолетних в организациях образования с особым режимом содержания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охраной территории, включающей личную безопасность воспитанников и их максимальную защищенность от негативного влияния;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распорядком дня, системой учебной, воспитательной работы и организацией досуга, обеспечивающих занятость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круглосуточным наблюдением и контролем за поведением воспитанников, в том числе во время, отведенное для сна;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ограничением свободного входа на территорию организации посторонних лиц и исключением самовольного ухода из него воспитанников.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В организацию образования с особым режимом содержания не могут быть помещены несовершеннолетние, имеющие </w:t>
      </w:r>
      <w:r>
        <w:rPr>
          <w:rFonts w:ascii="Times New Roman"/>
          <w:b w:val="false"/>
          <w:i w:val="false"/>
          <w:color w:val="000000"/>
          <w:sz w:val="28"/>
        </w:rPr>
        <w:t>заболевания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препятствующие их содержанию и обучению в указанных учреждениях.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21. Оформление личных дел несовершеннолетних, направляемых в организации образования с особым режимом содержания,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документов для формирования личных дел несовершеннолетних, направляемых в организации образования с особым режимом содержания (приложение 1 к настоящему Положению).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Зачисление в организации образования с особым режимом содержания оформляется приказом директора либо должностным лицом, исполняющим его обязанности.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23. Доставка несовершеннолетних в организацию образования с особым режимом содержания осуществляется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через </w:t>
      </w:r>
      <w:r>
        <w:rPr>
          <w:rFonts w:ascii="Times New Roman"/>
          <w:b w:val="false"/>
          <w:i w:val="false"/>
          <w:color w:val="000000"/>
          <w:sz w:val="28"/>
        </w:rPr>
        <w:t>Центры временной изоляции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адаптации несовершеннолетних, находящихся в ведении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Несовершеннолетние, поступающие в организацию образования с особым режимом содержания, при необходимости проверки на наличие инфекционных заболеваний могут размещаться в карантинном отделении под наблюдением медицинских работников на срок до 7 суток.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Определение класса, в котором должен обучаться несовершеннолетний, производится на основании имеющихся документов об образовании, а при их отсутствии или в спорных ситуациях - по результатам проверки знаний.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Администрация организации образования с особым режимом содержания в течение десяти суток со дня поступления несовершеннолетнего письменно извещает об этом родителей или лиц, их заменяющих, органы опеки и попечительства, комиссию по делам несовершеннолетних и защите их прав, и сообщает свой юридический адрес.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самовольного ухода воспитанника за пределы территории организации образования с особым режимом содержания администрация немедленно информирует об этом органы внутренних дел по месту нахождения указанного учреждения, по месту жительства несовершеннолетнего и принимает непосредственное участие в их розыске и возвращении.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Выпуск воспитанника из организации образования с особым режимом содержания осуществляется приказом директора по окончанию срока, определенного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Пребывание несовершеннолетнего в организации образования с особым режимом содержания может быть прекращено досрочно в связи с достижением им совершеннолетия, а также, если на основании представления администрации организации суд придет к выводу, что несовершеннолетний для своего исправления больше не нуждается в применении данной меры.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Срок пребывания несовершеннолетнего в организации образования с особым режимом содержания, определенный судом, может быть продлен только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необходимости завершения несовершеннолетним общеобразовательной или профессиональной подготовки, но не более чем до достижения им совершеннолетия;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совершения общественно опасного деяния до достижения возраста, с которого наступает уголовная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Вопрос об условиях воспитания, обучения и содержания воспитанников в организации образования с особым режимом содержания не реже одного раза в квартал изучается региональной комиссией по делам несовершеннолетних и защите их прав совместно с органами образования с последующим рассмотрением материалов проверки на заседании комиссии по делам несовершеннолетних и защите 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29. Администрация организации образования с особым режимом содержания не позднее чем за один месяц до предполагаемого выпуска воспитанника направляет в </w:t>
      </w:r>
      <w:r>
        <w:rPr>
          <w:rFonts w:ascii="Times New Roman"/>
          <w:b w:val="false"/>
          <w:i w:val="false"/>
          <w:color w:val="000000"/>
          <w:sz w:val="28"/>
        </w:rPr>
        <w:t>комиссию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несовершеннолетних и защите их прав по месту жительства воспитанника извещение о его выпуске из указанного учреждения,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Несовершеннолетние, выбывающие из организаций образования с особым режимом содержания досрочно или в связи с истечением срока, определенного судом, направляются к месту их дальнейшего устройства в сопровождении родителей или лиц, их заменяющих, а в случае невозможности их прибытия - в сопровождении работников организации образования с особым режимом содержания за счет средств организаций образования с особым режимом содержания.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Несовершеннолетние, выбывающие из организации образования с особым режимом содержания в связи с достижением совершеннолетия, направляются к месту постоянного проживания самостоятельно за счет средств организаций образования с особым режимом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Выпускники-сироты и выпускники, оставшиеся без попечения родителей, независимо от возраста, отправляются к месту дальнейшего устройства в сопровождении работников организации образования с особым режимом содержания за счет средств организации образования с особым режимом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Во всех случаях выбытия администрация организации образования с особым режимом содержания бесплатно выдает выпускникам комплект сезонной одежды и обуви, бывший в их пользовании в период нахождения в данном учреждении, совершеннолетним воспитанникам выдаются заработанные ими деньги.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Выпускникам из числа детей - сирот и детей, оставшихся без попечения родителей, оказывается материальная помощь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34. При выпуске воспитанников из организаций образования с особым режимом содержания сопровождающим их лицам выдаются: принадлежащие несовершеннолетнему вещи, деньги, личные документы, свидетельство или справка об образовании и трудовой подготовке, характеристика, выписка из 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обязательным отражением сведений о проведенных прививках и об эпидемиологическом окружении.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Сопровождающим несовершеннолетних работникам специальной организации образования оплачиваются командировочные расходы и выдаются продукты питания на время следования к месту его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Администрация организации образования с особым режимом содержания запрашивает письменное подтверждение органов внутренних дел по месту жительства несовершеннолетнего о факте его прибытия.  </w:t>
      </w:r>
    </w:p>
    <w:bookmarkEnd w:id="8"/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Организация учебно-воспитательного процесса 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36. Учебно-воспитательная работа в организациях образования с особым режимом содержания осуществляется в соответствии с учебными планами и программами, разработанными на основе государственных общеобязательных стандартов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Учебная нагрузка, режим занятий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стандартов, учебных планов и рекомендаций органов здравоохранения 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Для воспитанников с пробелами в знаниях применяется программа выравнивания знаний, утвержденная педагогическим советом организаций образования с особым режимом содержания. Занятия по самоподготовке проводятся под руководством педагогов в специально отведенные распорядком дня часы.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Обучение и воспитание воспитанников организаций образования с особым режимом содержания проводится дифференцированно с учетом их возрастных и индивидуальных особенностей с обязательным разнопрофильным производительным и общественно-полезным трудом, широкой и разнообразной сетью кружков.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39. Привлечение воспитанников к мероприятиям, не связанным с учебно-воспитательным процессом и социальной реабилитацией, запрещается.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Трудовое обучение и воспитание в организации образования с особым режимом содержания является одним из средств перевоспитания детей и подростков и осуществляется в учебно-производственных мастерских, учебно-опытном участке и подсобном хозяйстве с учетом возраста и физического развития детей от двух до четырех часов в день.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41. В процессе профессионального обучения воспитанники могут выполнять производственные заказы, отвечающие требованиям учебных программ.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42. Профессиональная практика воспитанников организации образования с особым режимом содержания организуется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Профессиональную практику воспитанники проходят в учебно-производственных мастерских организации образования с особым режимом содержания или на производстве.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43. За продукцию, изготовленную подростками в процессе профессионального обучения, а также за работу, выполненную в период профессиональной практики, несовершеннолетним начисляется денежная сумма, которая перечисляется на лицевой счет воспитанников и выдается по мере необходимости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44. Воспитанники организаций образования с особым режимом содержания, получившие основное общее или среднее общее образование, получают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образца о соответствующем уровне образования, который хранится в личных делах и выдается им на руки под расписку при выпуске из специальной организации образования. Остальным воспитанникам при выпуске выдается табель с указанием оценок по всем предметам.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45. В организациях образования с особым режимом содержания устанавливаются следующие меры поощрения: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объявление благодарности устно или в приказе, который приобщается в личное дело воспитанника;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досрочное снятие ранее наложенного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награждение грамотой, подарком, премией;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занесение на Доску почета;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сообщение родителям, лицам, их заменяющим, либо по месту прежней учебы о хорошем поведении воспитанника и его успехах в учебе и труде;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присуждение лучшему классу или группе вымпела, грамоты или ценного подарка;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присвоение звания «Лучший по профессии».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46. За нарушение режима и правил поведения к несовершеннолетним могут применяться следующие меры взыскания: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предупреждение;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объявление выговора устно или в приказе директора организации образования с особым режимом содержания перед строем воспитанников;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обсуждение на общем собрании несовершеннолетних, группы или класса, на педагогическом совете организации образования с особым режимом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внеочередное дежурство по уборке помещений и территории организации образования с особым режимом содержания (за исключением мест общественного пользования) в свободное от учебы время до отхода ко сну (не более одного часа).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Применение мер взыскания, не предусмотренных настоящим Положением,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47. Правом применения мер поощрения и взыскания, перечисленным в пунктах 45, 46 Положения пользуются директор и его заместители. Учителя и воспитатели могут применять меры взыскания и поощрения в виде устной благодарности, предупреждения или устного выговора.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48. Администрация организаций образования с особым режимом содержания может предоставлять кратковременный отпуск воспитанникам сроком до 7 суток (не считая дороги) в случае смерти, тяжелой болезни родителей или лиц, их заменяющих, близких родственников. Выезд к месту проведения отпуска осуществляется в сопровождении родителей несовершеннолетнего, его законных представителей либо работников организации образования с особым режимом содержания.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49. Директор организации образования с особым режимом содержания, его заместители, учителя, воспитатели поддерживают систематическую связь с родителями несовершеннолетних или лицами, их заменяющими, путем переписки, личных бесед, проведения родительских собраний.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50. Воспитанникам разрешается </w:t>
      </w:r>
      <w:r>
        <w:rPr>
          <w:rFonts w:ascii="Times New Roman"/>
          <w:b w:val="false"/>
          <w:i w:val="false"/>
          <w:color w:val="000000"/>
          <w:sz w:val="28"/>
        </w:rPr>
        <w:t>переписка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получение передач, посылок, бандеролей (с соблюдением перечня разрешенных вещей и продуктов), денежных переводов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Расходование учащимися денежных средств допускается по разрешению и под контролем воспитателей организации образования с особым режимом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51. При наличии данных о нахождении предметов, запрещенных к хранению, администрация организации образования с особым режимом содержания производит проверку вещей учащегося, поступающих посылок, бандеролей, передач.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52. В период субботников, генеральных уборок, работ по самообслуживанию на территории организации образования с особым режимом содержания не допускается привлечение учащихся для уборки мест, опасных для здоровья воспитанников, а также мест общественного пользования. 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Материально-техническая база 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53. Организации образования с особым режимом содержания представляют статистическую отчетность о результатах своей деятельности по формам, утвержденным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54. Документация организаций образования с особым режимом содержания ведется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об организациях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с особым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режимом содержания 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для формирования личных дел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несовершеннолетних, направляемых в 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образования с особым режимом содержания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Решение суда о направлении несовершеннолетнего в организацию образования с особым режимом содержания с указанием срока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Удостоверение личности или свидетельство о рождении для лиц, не достигших 16 лет (копии).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Приписное свидетельство (для лиц призывного возраста).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Личное дело учащегося общеобразовательной школы, школы-интерната, детского дома, профессиональной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Справка об окончании класса школы или курса профшколы, табель успеваемости за последний или текущий год либо свидетельство об окончании основной школы, профессиональной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Характеристика несовершеннолетнего на момент определения его в организацию образования с особым режимом содержания с последнего места учебы.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месте жительства, занимаемой жилплощади и составе семьи, справки с места работы родителей или лиц их заменяющих.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7*. </w:t>
      </w:r>
      <w:r>
        <w:rPr>
          <w:rFonts w:ascii="Times New Roman"/>
          <w:b w:val="false"/>
          <w:i w:val="false"/>
          <w:color w:val="000000"/>
          <w:sz w:val="28"/>
        </w:rPr>
        <w:t>Медицинская карта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форма № 026/У и </w:t>
      </w:r>
      <w:r>
        <w:rPr>
          <w:rFonts w:ascii="Times New Roman"/>
          <w:b w:val="false"/>
          <w:i w:val="false"/>
          <w:color w:val="000000"/>
          <w:sz w:val="28"/>
        </w:rPr>
        <w:t>вкладной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медицинской карте амбулаторного больного - форма № 025-1/У.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 </w:t>
      </w:r>
      <w:r>
        <w:rPr>
          <w:rFonts w:ascii="Times New Roman"/>
          <w:b w:val="false"/>
          <w:i w:val="false"/>
          <w:color w:val="000000"/>
          <w:sz w:val="28"/>
        </w:rPr>
        <w:t>Карта профилактических прививок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форма № 063/У и данные лабораторных анализов давностью не более одного месяца до направления в специальные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Справки врача-психоневролога (для мальчиков и девочек), врача-гинеколога (для девочек), врача-дерматовенеролога (для мальчиков и девочек старше 14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Справка врача об отсутствии инфекционных заболеваний, если подросток, подлежащий направлению в организацию образования с особым режимом содержания, содержался в ЦВИАРНе. В случае обнаружения у данного подростка заболевания, являющегося противопоказанием для определения его в организацию образования с особым режимом содержания, задерживается до излечения.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Заключение врача о возможности содержания несовершеннолетнего в организации образования с особым режимом содержания выносится на основании медицинского освидетельствования и изучения документов, перечисленных в пунктах 9, 10, 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* Примечание: медицинская карта ребенка постепенно заменяется </w:t>
      </w:r>
      <w:r>
        <w:rPr>
          <w:rFonts w:ascii="Times New Roman"/>
          <w:b w:val="false"/>
          <w:i w:val="false"/>
          <w:color w:val="000000"/>
          <w:sz w:val="28"/>
        </w:rPr>
        <w:t>Паспортом здоровья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(учетная форма № 026/у-З)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