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65a" w14:textId="58e5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(профессий) работников железнодорожного
транспорта и квалификационных требований, предъявляемых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25 февраля 2005 года N 103-I. Зарегистрирован в Министерстве юстиции от 23 марта 2005 года N 3506. Утратил силу приказом и.о. Министра транспорта и коммуникаций Республики Казахстан от 20 сентября 2010 года № 424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и.о. Министра транспорта и коммуникаций РК от 20.09.2010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железнодорожном транспорте"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должностей (профессий) работников железнодорожного транспорта и квалификационные требования, предъявляемые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путей сообщения Министерства транспорта и коммуникаций Республики Казахстан (Байдаулетов Н.Т.) обеспечить представление настоящего приказа для государственной регистрации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транспорта и коммуникаций Республики Казахстан Ю.И.Лавриненко.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Министр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2005 года N 103-I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ДОЛЖНОСТЕЙ (ПРОФЕССИЙ) РАБОТНИКОВ ЖЕЛЕЗНОДОРОЖНОГО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ТРАНСПОРТА И КВАЛИФИКАЦИОННЫЕ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ПРЕДЪЯВЛЯЕМЫЕ К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РАЗДЕЛ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ГЛАВА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ПЕРЕЧЕНЬ ДОЛЖНОСТЕЙ (ПРОФЕССИЙ) РАБОТНИКОВ,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ОСУЩЕСТВЛЯЮЩИХ ПРОВЕРКУ СОБЛЮДЕНИЯ ТРЕБОВАНИЙ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БЕЗОПАСНОСТИ ДВИЖЕНИЯ НА МАГИСТРАЛЬНЫХ,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СТАНЦИОННЫХ И ПОДЪЕЗДНЫХ ПУТЯХ,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КВАЛИФИКАЦИОННЫЕ ТРЕБОВАНИЯ К НИМ </w:t>
      </w:r>
    </w:p>
    <w:bookmarkStart w:name="z11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123"/>
        <w:gridCol w:w="2858"/>
        <w:gridCol w:w="2589"/>
        <w:gridCol w:w="367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должно-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стей 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 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квалифика-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 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наименовани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ности 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Опыт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ности или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 опреде-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должности 
</w:t>
            </w:r>
          </w:p>
        </w:tc>
      </w:tr>
      <w:tr>
        <w:trPr>
          <w:trHeight w:val="31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Центральный аппарат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безопасности движения  </w:t>
            </w:r>
          </w:p>
        </w:tc>
      </w:tr>
      <w:tr>
        <w:trPr>
          <w:trHeight w:val="2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замести-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 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Оперативно-аналитическое управление  </w:t>
            </w:r>
          </w:p>
        </w:tc>
      </w:tr>
      <w:tr>
        <w:trPr>
          <w:trHeight w:val="553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050718 Электроэнергетика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44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050718 Электроэнергетика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безопасности движения </w:t>
            </w:r>
          </w:p>
        </w:tc>
      </w:tr>
      <w:tr>
        <w:trPr>
          <w:trHeight w:val="47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по безопасности движения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переподготовка, повышение квалификации 1 раз в 2 года. Аттестация 1 раз в 2 года. </w:t>
            </w:r>
          </w:p>
        </w:tc>
      </w:tr>
      <w:tr>
        <w:trPr>
          <w:trHeight w:val="43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43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 транспорт); 2800000 Транспортная техника (железнодорожный  транспорт); 4331002 Строительство железных дорог, путь и путевое хозяйство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Региональное представительство Департамента безопасности движения  </w:t>
            </w:r>
          </w:p>
        </w:tc>
      </w:tr>
      <w:tr>
        <w:trPr>
          <w:trHeight w:val="46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(по специализациям)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переподготовка,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Дирекция магистральной сети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7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Министерство транспорта и коммуникаций Республики Казахстан и актов Акционерного общества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пути и сооружений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2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эксплуатации пути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текущего содержания, производственный  </w:t>
            </w:r>
          </w:p>
        </w:tc>
      </w:tr>
      <w:tr>
        <w:trPr>
          <w:trHeight w:val="28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21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ремонта пути 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капитального ремонта пути  </w:t>
            </w:r>
          </w:p>
        </w:tc>
      </w:tr>
      <w:tr>
        <w:trPr>
          <w:trHeight w:val="49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50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смет и калькуляций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50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7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49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механизации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50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инженерных сооружений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50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 (Строительство железных дорог. Путь и путевое хозяйство)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состояния пути и их обустройств).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сигнализации и связи 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дистанции сигнализации и связи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дистанции сигнализации и связи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Профессиональное обучение, переподготовка,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сигнализации, централизации и блокировки (далее - СЦБ) 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Профессиональное обучение, переподготовка, повышение квалификации 1 раз в 2 года. Аттестация 1 раз в 2 года. </w:t>
            </w:r>
          </w:p>
        </w:tc>
      </w:tr>
      <w:tr>
        <w:trPr>
          <w:trHeight w:val="52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связи, радио, дискретных информационных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 контроля (далее - ДИСК), приборов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нагретых аварийных букс (далее - ПОНАБ) </w:t>
            </w:r>
          </w:p>
        </w:tc>
      </w:tr>
      <w:tr>
        <w:trPr>
          <w:trHeight w:val="53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52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52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механизации и обеспечения производства  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537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Автоматика, телемеханика и связь на железнодорожном транспорте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работы устройств автоматики, телемеханики и связи).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электроснабжения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транспорта, или директором дистанции электроснабжения, не менее 4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7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или директором (главным инженером) дистанции электроснабжения не менее 4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эксплуатации, технический отдел  </w:t>
            </w:r>
          </w:p>
        </w:tc>
      </w:tr>
      <w:tr>
        <w:trPr>
          <w:trHeight w:val="52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3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энергетики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2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инженерно-технического обеспечения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2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развития магистральной сети  </w:t>
            </w:r>
          </w:p>
        </w:tc>
      </w:tr>
      <w:tr>
        <w:trPr>
          <w:trHeight w:val="39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7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Дирекция перевозок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департамент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</w:tr>
      <w:tr>
        <w:trPr>
          <w:trHeight w:val="30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производстве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безопасности труда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2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РК,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надзора за объектами повышенной опасности  </w:t>
            </w:r>
          </w:p>
        </w:tc>
      </w:tr>
      <w:tr>
        <w:trPr>
          <w:trHeight w:val="54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050731 Безопасность жизнедеятельности и защита окружающей среды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занимающихся услугами по предоставлению локомотивной тяги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(директор и др.), вице-президент (заместитель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транспорт; 050717 Промышленная теплоэнергетика (железнодорожный  транспорт); 050506 Экономика и управление предприятий (железнодорожный  транспорт); 050506 Экономика и социология труда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28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эксплуатации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должностях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работы локомотивов и локомотивных бригад, Отдел оперативно-распорядительной работы </w:t>
            </w:r>
          </w:p>
        </w:tc>
      </w:tr>
      <w:tr>
        <w:trPr>
          <w:trHeight w:val="10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транспорт; 050717 Промышленная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должности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26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 (железнодорожный . транспорт); 050713 Подъемно транспортные, строительные дорожные машины и оборудование; 050717 Промышленная теплоэнергетика; 050703 Управление и информатика в технических системах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ремонту топливно-подвижного состава (далее - ТПС) 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иженерно-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должностях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стратегического планирования и анализа.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приемке локомотивов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транспорт; 050717 Промышленная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должности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47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приемке локомотивов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профессиональное, среднее профессиональное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квалификации, аттестация 1 раз в 2 года. </w:t>
            </w:r>
          </w:p>
        </w:tc>
      </w:tr>
      <w:tr>
        <w:trPr>
          <w:trHeight w:val="43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 (железнодорожный  транспорт); 050713 Подъемно транспортные, строительные дорожные машины и оборудование; 050717 Промышленная теплоэнергетика; 050703 Управление и информатика в технических системах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безопасности движения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транспорт; 050717 Промышленная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должности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46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по безопасности движения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переподготовка, повышение квалификации 1 раз в 2 года. Аттестация 1 раз в 2 года. </w:t>
            </w:r>
          </w:p>
        </w:tc>
      </w:tr>
      <w:tr>
        <w:trPr>
          <w:trHeight w:val="4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Локомотивы; 050713 Электрический транспорт (железнодорожный транспорт); 050713 Подъемно транспортные, строительные дорожные машины и оборудование; 050717 Промышленная теплоэнергетика; 050703 Управление и информатика в технических системах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2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 эксплуатации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по эксплуатации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Электроснабжение (железнодорожный  транспорт); 050713 Электрический транспорт (железнодорожный  транспорт); 050713 Локомотивы; 050703 Управление и информатика в технических системах; 050717 Промышленная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25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локомотивного депо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транспорт); 3024001 Машинист техники железной дороги; 3025001 Машинист локомотива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Свидетельство на право управления локомотивом, МВПС. Практические знания в области устройств, технического обслуживания и эксплуатации локомотивов, МВПС, используемых на обслуживаемом участке.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локомотивных бригад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профессиональное,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Локомотивы; 050713 Электрический транспорт (железнодорожный 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Квалификация машиниста 1-2 класса.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занимающихся строительством и ремонтом железных дорог </w:t>
            </w:r>
          </w:p>
        </w:tc>
      </w:tr>
      <w:tr>
        <w:trPr>
          <w:trHeight w:val="46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7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 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Промывочно-пропарочная станция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21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Желательно знание государственного языка. Повышение квалификации 1 раз в 2 года. Аттестация 1 раз в 2 года.  </w:t>
            </w:r>
          </w:p>
        </w:tc>
      </w:tr>
      <w:tr>
        <w:trPr>
          <w:trHeight w:val="19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10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 железнодорожный 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занятых ремонтом железнодорожного подвижного состава и путевой техники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49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реконструкции и ремонту путей и другим видам работ в путевом хозяйстве </w:t>
            </w:r>
          </w:p>
        </w:tc>
      </w:tr>
      <w:tr>
        <w:trPr>
          <w:trHeight w:val="2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12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 - путевая машинная станция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4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16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- организации, осуществляющие производство щебня для работ в путевом хозяйстве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транспорте,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2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энергетик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050901 Организация перевозок, движения и эксплуатация транспорта; 050718 Электроэнергетика;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обеспечивающих перевозку пассажиров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главного ревизора по безопасности движения  </w:t>
            </w:r>
          </w:p>
        </w:tc>
      </w:tr>
      <w:tr>
        <w:trPr>
          <w:trHeight w:val="90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ревизор по безопасности движения,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руководящих должностях в организациях 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 Повышение квалификации 1 раз в 2 года. Аттестация 1 раз в 2 года. </w:t>
            </w:r>
          </w:p>
        </w:tc>
      </w:tr>
      <w:tr>
        <w:trPr>
          <w:trHeight w:val="3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управления перевозками </w:t>
            </w:r>
          </w:p>
        </w:tc>
      </w:tr>
      <w:tr>
        <w:trPr>
          <w:trHeight w:val="339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ревизор по безопасности движения (вагонного хозяйства)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Строительство; 050718 Электроэнергетика и автоматизация управления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руководящих должностях в организациях 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 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электроснабжения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филиала,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 Акционерного общества "Национальная компания "Казакстан темір жолы".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5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тяговой подстанции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38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участка контактной сети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2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эксплуатационно-производственного участка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района электроснабжения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23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участка электроснабжения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52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2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транспорта. или директором (главным инженером) дистанции электроснабжения не менее 4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3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546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вагона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 (касающихся контактной сети, тяговых подстанций, устройств энергетики).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сигнализации и связи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головной дистанции,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35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линейно-эксплуатационного подразделения (далее - ЛЭП),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3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СЦБ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9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связи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0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радиосвязи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45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ПОНАБ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5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ремонтно-технологического участка (далее - РТУ) СЦБ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24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телефонно-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станции (далее - ТТС)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6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дистанционных мастерских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5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СЦБ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пути 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91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филиала,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не менее 5 лет.  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2 года. Аттестация 1 раз в 2 года. </w:t>
            </w:r>
          </w:p>
        </w:tc>
      </w:tr>
      <w:tr>
        <w:trPr>
          <w:trHeight w:val="504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Желательно знание государственного языка. </w:t>
            </w:r>
          </w:p>
        </w:tc>
      </w:tr>
      <w:tr>
        <w:trPr>
          <w:trHeight w:val="439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Повышение квалификации 1 раз в 2 года. Аттестация 1 раз в 2 года. </w:t>
            </w:r>
          </w:p>
        </w:tc>
      </w:tr>
      <w:tr>
        <w:trPr>
          <w:trHeight w:val="31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пути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08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пути всех категорий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1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42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ЛЭП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52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Машинист-инструктор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Локомотивы; 050713 Электрический транспорт (железнодорожный  транспорт)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Квалификация машиниста 1-2 класса.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535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дистанционных мастерских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40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участка (пути)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06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производственного участка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142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дорожный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36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пути всех категорий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  <w:tr>
        <w:trPr>
          <w:trHeight w:val="3315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поезда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специальное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жолы". Повышение квалификации 1 раз в 2 года. Аттестация 1 раз в 2 года. </w:t>
            </w:r>
          </w:p>
        </w:tc>
      </w:tr>
    </w:tbl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ГЛАВА 2 ПЕРЕЧЕНЬ ПРОФЕССИЙ РАБОТНИКОВ,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ПРОВЕРКУ СОБЛЮДЕНИЯ ТРЕБОВАНИЙ БЕЗОПАСНОСТИ ДВИЖЕНИЯ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МАГИСТРАЛЬНЫХ, СТАНЦИОННЫХ ПУТЯХ, И КВАЛИФИКАЦИОННЫЕ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ТРЕБОВАНИЯ К НИМ </w:t>
      </w:r>
    </w:p>
    <w:bookmarkStart w:name="z13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800"/>
        <w:gridCol w:w="1336"/>
        <w:gridCol w:w="4631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вание профессий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рабочих 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Профиль образования,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код и наименование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и профессии 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позон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тариф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ных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разря-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дов 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квалификационные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 
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6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по текущему содержанию и ремонту пути и искусственных сооружений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(Транспортная техника: 2806001 Бригадир (освобожденный) по текущему содержанию и ремонту пути и искусственных сооружений) или специальное (дортехшкола)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ж.д. транспорте. Профессиональное обучение и повышение квалификации 1 раз в 2 года. Аттестация 1 раз в 2 года. </w:t>
            </w:r>
          </w:p>
        </w:tc>
      </w:tr>
      <w:tr>
        <w:trPr>
          <w:trHeight w:val="38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мастер (старший дорожный мастер)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(Транспортная техника: 2806011 Текущее содержание и ремонт пути; Эксплуатация транспорта: 3005002 Организация перевозок и управление движением на транспорте (по отраслям)). Для старшего - высшее профессиональное техническое.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ж.д. транспорте. Профессиональное обучение и повышение квалификации 1 раз в 2 года. Аттестация 1 раз в 2 года.  </w:t>
            </w:r>
          </w:p>
        </w:tc>
      </w:tr>
      <w:tr>
        <w:trPr>
          <w:trHeight w:val="39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Кочегар паровозов в депо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 (Транспортная техника: 2807002 Техническое обслуживание, ремонт и эксплуатация подвижного состава железных дорог) или среднее общее и подготовка по специальной программе учебных курсов железнодорожного профиля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</w:t>
            </w:r>
          </w:p>
        </w:tc>
      </w:tr>
      <w:tr>
        <w:trPr>
          <w:trHeight w:val="46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- инструктор путевых машин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путевых машин; Специальности образования: 0313012 Мастер производственного обучения (по отраслям))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Тарифицируется на 1 разряд выше рабочего высшей квалификации в бригаде, в которой он ведет инструктаж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ж.д. транспорте. Профессиональное обучение, переподготовка и повышение квалификации 1 раз в 2 года. Аттестация 1 раз в 2 года. Свидетельство на право управления локомотивом, моторо-вагонно-подвижной состав (далее - МВПС). </w:t>
            </w:r>
          </w:p>
        </w:tc>
      </w:tr>
      <w:tr>
        <w:trPr>
          <w:trHeight w:val="507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дизельпоезда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(Эксплуатация транспорта: 3025041 Машинист дизельпоезда)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Министерство транспорта и коммуникаций Республики Казахстан и актов Акционерного общества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Наличие письменного заключения машиниста-инструктора о возможности допуска к самостоятельной работе. </w:t>
            </w:r>
          </w:p>
        </w:tc>
      </w:tr>
      <w:tr>
        <w:trPr>
          <w:trHeight w:val="50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мотовоза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Наличие письменного заключения машиниста-инструктора о возможности допуска к самостоятельной работе. </w:t>
            </w:r>
          </w:p>
        </w:tc>
      </w:tr>
      <w:tr>
        <w:trPr>
          <w:trHeight w:val="51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паровоза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Наличие письменного заключения машиниста-инструктора о возможности допуска к самостоятельной работе. </w:t>
            </w:r>
          </w:p>
        </w:tc>
      </w:tr>
      <w:tr>
        <w:trPr>
          <w:trHeight w:val="43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путевой машины тяжелого типа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путевых машин)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29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путевых машин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путевых машин)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3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рельсо-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дороги; 3025011 Машинист тепловоза; 3025021 Машинист электровоза) и дополнительная подготовка по специальной программе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4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самоходного весоповерочного вагона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4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снегоуборочной и уборочной путевой машины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3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тепловоза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(Эксплуатация транспорта: 3025011 Машинист тепловоза)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6-9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1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(Эксплуатация транспорта: 3025021 Машинист электровоза)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3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электровоза по обслуживанию рельсосмазывателей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3025021 Машинист электровоза; 3025011 Машинист тепловоза) и подготовка по специальной программе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3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 (скорост-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поезда)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(Эксплуатация транспорта: 3025031 Машинист электропоезда) и подготовка по специальной программе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8-10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46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локомотивных бригад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(Локомотивы; Электротехнический транспорт (железнодорожный  транспорт)) или Среднее профессиональное (Эксплуатация транспорта: 3025001 Машинист локомотива; Специальности образования: 0313012 Мастер производственного обучения (по отраслям))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машиниста 1-2 класса.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машинистом локомотива не менее 3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</w:t>
            </w:r>
          </w:p>
        </w:tc>
      </w:tr>
      <w:tr>
        <w:trPr>
          <w:trHeight w:val="33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Монтер пути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ремонт пути)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</w:t>
            </w:r>
          </w:p>
        </w:tc>
      </w:tr>
      <w:tr>
        <w:trPr>
          <w:trHeight w:val="397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пассажирского поезда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специальное (Техническая эксплуатация, обслуживание и ремонт подвижного состава железных дорог)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проводником пассажирского вагона не менее 3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</w:t>
            </w:r>
          </w:p>
        </w:tc>
      </w:tr>
      <w:tr>
        <w:trPr>
          <w:trHeight w:val="35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Обходчик пути и искусственных сооружений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 ремонт пути)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</w:t>
            </w:r>
          </w:p>
        </w:tc>
      </w:tr>
      <w:tr>
        <w:trPr>
          <w:trHeight w:val="52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дизельпоезда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профессиональное, среднее профессиональное, высшее профессиональное (Эксплуатация транспорта: 3025041 Машинист дизельпоезда)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Свидетельство на право управления локомотивом, МВПС.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52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паровоза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Министерство транспорта и коммуникаций Республики Казахстан и актов Акционерного общества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54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рельсосварочного поезда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дороги; 3025011 Машинист тепловоза; 3025021 Машинист электровоза) и дополнительная подготовка по специальной программе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52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тепловоза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среднее, высшее профессиональное (Эксплуатация транспорта: 3026011 Помощник машиниста тепловоза)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532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электровоза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среднее, высшее профессиональное (Эксплуатация транспорта: 3026021 Помощник машиниста электровоза)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55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электропоезда (скоростного электропоезда)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среднее, высшее профессиональное (Эксплуатация транспорта: 3026031 Помощник машиниста электропоезда) и подготовка по специальной программе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Наличие документа установленного образца о присвоении профессии помощника машиниста локомотива, МВПС и успешно прошедшие проверочные испытания в комиссии депо. </w:t>
            </w:r>
          </w:p>
        </w:tc>
      </w:tr>
      <w:tr>
        <w:trPr>
          <w:trHeight w:val="406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Приемщик поездов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Среднее, высшее профессиональное (Среднее общее и подготовка по специальной программе)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б/р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Стаж работы мастером депо не менее 3 лет. </w:t>
            </w:r>
          </w:p>
        </w:tc>
      </w:tr>
      <w:tr>
        <w:trPr>
          <w:trHeight w:val="469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пассажирского вагона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3023001 Проводник на железнодорожном транспорте, 3023011 Проводник пассажирских вагонов)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3 - 5; при обслуживании вагонов в поездах международного сообщения тарифицируются на 1 разряд выше. 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правовых актов Республики Казахстан, Министерства транспорта и коммуникаций Республики Казахстан и актов Акционерного общества "Национальная компания "Казакстан темір жолы", регламентирующих меры по обеспечению безопасности движения на железнодорожном транспорте. Профессиональное обучение и повышение квалификации 1 раз в 2 года. Аттестация 1 раз в 2 года. При обслуживании вагонов в поездах международного сообщения знание иностранного языка.  </w:t>
            </w:r>
          </w:p>
        </w:tc>
      </w:tr>
    </w:tbl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РАЗДЕЛ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ГЛАВА 3 ПЕРЕЧЕНЬ ДОЛЖНОСТЕЙ (ПРОФЕССИЙ) РАБОТНИКОВ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ЖЕЛЕЗНОДОРОЖНОГО ТРАНСПОРТА И КВАЛИФИКАЦИОННЫЕ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ТРЕБОВАНИЯ, ПРЕДЪЯВЛЯЕМЫЕ К НИМ  </w:t>
      </w:r>
    </w:p>
    <w:bookmarkEnd w:id="5"/>
    <w:bookmarkStart w:name="z18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913"/>
        <w:gridCol w:w="2573"/>
        <w:gridCol w:w="3033"/>
        <w:gridCol w:w="575"/>
        <w:gridCol w:w="27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должностей 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квалификации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квалификационные требования 
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наименование специальности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Опыт работы по специальности или на определенной должности 
</w:t>
            </w:r>
          </w:p>
        </w:tc>
      </w:tr>
      <w:tr>
        <w:trPr>
          <w:trHeight w:val="31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Центральный аппарат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работы, в том числе на руководящих должностях, не менее 5 лет.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кадровой и социальной работы  </w:t>
            </w:r>
          </w:p>
        </w:tc>
      </w:tr>
      <w:tr>
        <w:trPr>
          <w:trHeight w:val="23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050905 Социальная работа; 050103 Педагогика и психология;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, знание основ педагогики, менеджмента, стратегического планирования и анализа,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кадровой работе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050501 Социология; 050103 Педагогика и психология;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специальности, в том числе на руководящих должностях,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, знание основ менеджмента,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аналитический, оформления трудовых отношений, оформления командировок и военно-учетной работы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развития персонала </w:t>
            </w:r>
          </w:p>
        </w:tc>
      </w:tr>
      <w:tr>
        <w:trPr>
          <w:trHeight w:val="61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050103 Педагогика и психология;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знание основ педагогики и психологии,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обучения и повышения квалификации, оценки персонала </w:t>
            </w:r>
          </w:p>
        </w:tc>
      </w:tr>
      <w:tr>
        <w:trPr>
          <w:trHeight w:val="39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050103 Педагогика и психология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050103 Педагогика и психология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социальной работе </w:t>
            </w:r>
          </w:p>
        </w:tc>
      </w:tr>
      <w:tr>
        <w:trPr>
          <w:trHeight w:val="66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050103 Педагогика и психология; 050713 Транспорт, транспортная техника и технологии; 050901 Организация перевозок, движения и эксплуатация транспорта; 051101 Лечебное дело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социальных вопросов, развития государственного языка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050205 Филология; 050117 Казахский язык и литература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050205 Филология; 050117 Казахский язык и литература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050905 Социальная работа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департамент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претензионной и исковой работы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исковой работы и исполнительного производства </w:t>
            </w:r>
          </w:p>
        </w:tc>
      </w:tr>
      <w:tr>
        <w:trPr>
          <w:trHeight w:val="40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экспертизы договоров и тендерной документации </w:t>
            </w:r>
          </w:p>
        </w:tc>
      </w:tr>
      <w:tr>
        <w:trPr>
          <w:trHeight w:val="37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экспертизы договоров, тендерной документации </w:t>
            </w:r>
          </w:p>
        </w:tc>
      </w:tr>
      <w:tr>
        <w:trPr>
          <w:trHeight w:val="40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25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25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нормативной и правовой работы </w:t>
            </w:r>
          </w:p>
        </w:tc>
      </w:tr>
      <w:tr>
        <w:trPr>
          <w:trHeight w:val="35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правовой экспертизы и нормотворчества, правового анализа и рассмотрения обращения </w:t>
            </w:r>
          </w:p>
        </w:tc>
      </w:tr>
      <w:tr>
        <w:trPr>
          <w:trHeight w:val="25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24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25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ревизий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финансовое,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ревизий финансово-хозяйственной деятельности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финансовое,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ревизий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2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Региональный отдел Управления ревизий финансово-хозяйственной деятельности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аудит; 050901 Организация перевозок, движения и эксплуатация транспорта.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в соответствующем профилю отдела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аудит; 050901 Организация перевозок, движения и эксплуатация транспорта.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аудит; 050901 Организация перевозок, движения и эксплуатация транспорта.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обязателен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информационной безопасности и коммерческой тайны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финансовое,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информационной безопасности  </w:t>
            </w:r>
          </w:p>
        </w:tc>
      </w:tr>
      <w:tr>
        <w:trPr>
          <w:trHeight w:val="55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в соответствующем профилю отдела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72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специальное, техническое информационных технологий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опыта работы с информационными технологиями и вычислительной техникой.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защиты автоматизированных систем и коммерческой тайны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в соответствующем профилю отдела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специальное, техническое информационных технологий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опыта работы с информационными технологиями и вычислительной техникой. Повышение квалификации 1 раз в 3 года. Аттестация 1 раз в 3 года. </w:t>
            </w:r>
          </w:p>
        </w:tc>
      </w:tr>
      <w:tr>
        <w:trPr>
          <w:trHeight w:val="726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техническое; среднее профессиональное техническое,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специальное, техническое информационных технологий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лет, в том числе в данной организации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Наличие опыта работы с информационными технологиями и вычислительной техники.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контроля пассажирских перевозок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по безопасности движения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Региональный отдел Управления контроля пассажирских перевозок Департамента ревизий  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старший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безопасности движения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Оперативно-аналитическое управление  </w:t>
            </w:r>
          </w:p>
        </w:tc>
      </w:tr>
      <w:tr>
        <w:trPr>
          <w:trHeight w:val="53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внедрению государственного языка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Дирекция магистральной сети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финансов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труда и заработной платы, анализа, планово-экономический, бюджетного финансирования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распределения и контроля денег, анализа оборотного капитала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  </w:t>
            </w:r>
          </w:p>
        </w:tc>
      </w:tr>
      <w:tr>
        <w:trPr>
          <w:trHeight w:val="57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работы, в том числе на руководящих должностях, не менее 3 лет.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централизованных расчетов, налогового учета, сводного баланса, расчетов с поставщиками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конкурсов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Дирекция перевозок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грузовой и коммерческой работы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коммерческой работы и условий перевозок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рассмотрения и анализа претензий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подъездных путей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планирования и обеспечения перевозок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городовой погрузки и выгрузки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планирования перевозок, контроля за работой подвижного состава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</w:tr>
      <w:tr>
        <w:trPr>
          <w:trHeight w:val="41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основных фондов и капитального ремонта, станций и узлов, информационно-технический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финансов  </w:t>
            </w:r>
          </w:p>
        </w:tc>
      </w:tr>
      <w:tr>
        <w:trPr>
          <w:trHeight w:val="61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планирования и анализа экономических, финансовых показателей, труда и заработной платы, цен и договоров, финансирования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налогового учета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сводного баланса, централизованных расчетов, расчетов с поставщиками, проведения конкурса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корпоративного развития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инженерно-экономическое;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не менее 5 лет. 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маркетинга на железнодорожном транспорте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развития транзитных перевозок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договорной работы транспортных услуг 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050901 Эксплуатация железных дорог;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050901 Эксплуатация железных дорог;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конъюнктурного анализа и прогнозирования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оптимизации имущества  </w:t>
            </w:r>
          </w:p>
        </w:tc>
      </w:tr>
      <w:tr>
        <w:trPr>
          <w:trHeight w:val="57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техническое,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050508 Учет и аудит; 050509 Финансы;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работе с акционерными обществами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оптимизации имущества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землеустройства  </w:t>
            </w:r>
          </w:p>
        </w:tc>
      </w:tr>
      <w:tr>
        <w:trPr>
          <w:trHeight w:val="55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землеустройства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взаимодействия с субъектами малого бизнеса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Землеустройство и кадастр;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внешней политики 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Протокольный отдел 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6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координации внешних связей </w:t>
            </w:r>
          </w:p>
        </w:tc>
      </w:tr>
      <w:tr>
        <w:trPr>
          <w:trHeight w:val="6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6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технология; 050901 Организация перевозок, движение и эксплуатация транспорта; 050302 Международное право; 050207 Переводческое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Обязательное знание одного из иностранных языков.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Информационно-аналитический центр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организациях железнодорожного транспорта не менее 3 лет, в том числе на руководящих должностях не менее 2 лет. 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 не менее 3 лет.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регламентирующих финансовую,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Реструктуризация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реструктуризации  </w:t>
            </w:r>
          </w:p>
        </w:tc>
      </w:tr>
      <w:tr>
        <w:trPr>
          <w:trHeight w:val="46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Информационно-издательский отдел 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Полиграфия;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Полиграфия;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реинжиринга бизнес-процессов 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Трансказахстанская железнодорожная магистраль 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маркетинговых исследований  </w:t>
            </w:r>
          </w:p>
        </w:tc>
      </w:tr>
      <w:tr>
        <w:trPr>
          <w:trHeight w:val="42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экономического анализа  </w:t>
            </w:r>
          </w:p>
        </w:tc>
      </w:tr>
      <w:tr>
        <w:trPr>
          <w:trHeight w:val="39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Правовая работа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правовой работы, отдел разработки нормативных правовых актов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Корпоративное развитие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мониторинга деятельности аффилиированных компаний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индикативного планирования, отдел инвестиционной политики 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Лаборатория нормирования эксплуатационных расходов и ценообразования 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лаборатории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нормирования эксплуатационных расходов и ценообразования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7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лаборатории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технико-экономической экспертизы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Региональный отдел Департамента новых производств и оптимизации имущества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по работе с производственными кооперативами и недвижимостью Департамента новых производств и оптимизации имущества 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работе с производственными кооперативами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работе с недвижимостью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7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050903 Землеустройство и кадастр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зерновой группы  </w:t>
            </w:r>
          </w:p>
        </w:tc>
      </w:tr>
      <w:tr>
        <w:trPr>
          <w:trHeight w:val="53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050713 Транспорт, транспортная техника и технологии;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050713 Транспорт, транспортная техника и технологии;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Группа реализации контрактов по модернизации, обновлению и оздоровлению локомотивного парка  </w:t>
            </w:r>
          </w:p>
        </w:tc>
      </w:tr>
      <w:tr>
        <w:trPr>
          <w:trHeight w:val="52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группы,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050713 Транспорт, транспортная техника и технологии;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050509 Финансы; 050506 Экономика; 050507 Менеджмент; 050713 Транспорт, транспортная техника и технологии; 050901 Организация перевозок, движения и эксплуатация транспорта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по внедрению новой техники и технологий Департамента новых производств и оптимизации имущества  </w:t>
            </w:r>
          </w:p>
        </w:tc>
      </w:tr>
      <w:tr>
        <w:trPr>
          <w:trHeight w:val="59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ученой степени доктора (кандидата) наук.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департамент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технического нормирования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нормативной технической документации, технического нормирования ресурсов 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внедрению государственного языка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техническое, гуманитарное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совета (Научно-технического)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стаж работы по специальности на производстве не менее 5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научно-технической информации, патентования, рационализации и библиотечного обслуживания 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7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стандартизации, метрологии и сертификации  </w:t>
            </w:r>
          </w:p>
        </w:tc>
      </w:tr>
      <w:tr>
        <w:trPr>
          <w:trHeight w:val="40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Стандартизация, метрология и сертификация;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безопасности труда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охраны труда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68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 транспорт); 2800000 Транспортная техника (железнодорожный  транспорт);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64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6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транспорт); 2800000 Транспортная техника (железнодорожный транспорт);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66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транспорт); 2800000 Транспортная техника (железнодорожный транспорт);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надзора за объектами повышенной опасности  </w:t>
            </w:r>
          </w:p>
        </w:tc>
      </w:tr>
      <w:tr>
        <w:trPr>
          <w:trHeight w:val="68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транспорт); 2800000 Транспортная техника (железнодорожный транспорт);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инспектор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транспорт); 2800000 Транспортная техника (железнодорожный транспорт);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о безопасности и охране труда в Республике Казахстан, нормативных актов Республики Казахстан, Министерства транспорта и коммуникаций Республики Казахстан  и Акционерного общества "Национальная компания "Казакстан темір жолы".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Научно-исследовательский центр Технического Департамента </w:t>
            </w:r>
          </w:p>
        </w:tc>
      </w:tr>
      <w:tr>
        <w:trPr>
          <w:trHeight w:val="409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050901Организация перевозок, движения и эксплуатация транспорта050732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Обязательно наличие ученой степени доктора (кандидата) наук.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менеджмента качества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050901Организация перевозок, движения и эксплуатация транспорта 050507 Менеджмент,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Обязательно наличие ученой степени доктора (кандидата) наук.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050507 Менеджмент,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050507 Менеджмент,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подвижного состава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Обязательно наличие ученой степени доктора (кандидата) наук.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магистральной железнодорожной сети </w:t>
            </w:r>
          </w:p>
        </w:tc>
      </w:tr>
      <w:tr>
        <w:trPr>
          <w:trHeight w:val="50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Обязательно наличие ученой степени доктора (кандидата) наук.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планирования и организации научно-исследовательских и опытно-конструкторских работ (далее - НИОКР) </w:t>
            </w:r>
          </w:p>
        </w:tc>
      </w:tr>
      <w:tr>
        <w:trPr>
          <w:trHeight w:val="57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ученой степени доктора (кандидата) наук.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Региональный Центр научно-технической информации, рационализации и библиотечного обслуживания </w:t>
            </w:r>
          </w:p>
        </w:tc>
      </w:tr>
      <w:tr>
        <w:trPr>
          <w:trHeight w:val="48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Библиотековедение и библиография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библиотекарь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Библиотековедение и библиография или 0601002 Библиотечное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4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Библиотековедение и библиография или 0601002 Библиотечное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разработки и внедрения типовых нормативов по труду </w:t>
            </w:r>
          </w:p>
        </w:tc>
      </w:tr>
      <w:tr>
        <w:trPr>
          <w:trHeight w:val="55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ученой степени доктора (кандидата) наук. Опыт научной и организаторской работы. Наличие научных трудов.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договоров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разработки и внедрения нормативов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и нормирования труда </w:t>
            </w:r>
          </w:p>
        </w:tc>
      </w:tr>
      <w:tr>
        <w:trPr>
          <w:trHeight w:val="56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(железнодорожный транспорт);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информатизации  </w:t>
            </w:r>
          </w:p>
        </w:tc>
      </w:tr>
      <w:tr>
        <w:trPr>
          <w:trHeight w:val="81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информационно-вычислительной сети  </w:t>
            </w:r>
          </w:p>
        </w:tc>
      </w:tr>
      <w:tr>
        <w:trPr>
          <w:trHeight w:val="57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сети передачи данных, взаимодействия информационно-вычислительных сетей, технических средств и др.  </w:t>
            </w:r>
          </w:p>
        </w:tc>
      </w:tr>
      <w:tr>
        <w:trPr>
          <w:trHeight w:val="450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0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информационных технологий  </w:t>
            </w:r>
          </w:p>
        </w:tc>
      </w:tr>
      <w:tr>
        <w:trPr>
          <w:trHeight w:val="53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</w:tbl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102"/>
        <w:gridCol w:w="2349"/>
        <w:gridCol w:w="3026"/>
        <w:gridCol w:w="30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информационных систем перевозочного процесса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общесистемных программных средств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Организационно-контрольная инспекция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инспекции,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года. Дополнительная специальная подготовка.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Контрольно-инспекторский отдел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года. Дополнительная специальная подготовка.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работы. Дополнительная специальная подготовка.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внедрению государственного языка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050117 Казахский язык и литература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 Правления Акционерного общества "Национальная компания "К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азакстан темір жолы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года. Дополнительная специальная подготовка.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отдел, отдел цен, отдел труда, заработной платы и организационно-штатной работы, отдел экономического анализа  </w:t>
            </w:r>
          </w:p>
        </w:tc>
      </w:tr>
      <w:tr>
        <w:trPr>
          <w:trHeight w:val="52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95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эксплуатационных показателей  </w:t>
            </w:r>
          </w:p>
        </w:tc>
      </w:tr>
      <w:tr>
        <w:trPr>
          <w:trHeight w:val="54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доходов  </w:t>
            </w:r>
          </w:p>
        </w:tc>
      </w:tr>
      <w:tr>
        <w:trPr>
          <w:trHeight w:val="499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9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тарифной политики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международных тарифов  </w:t>
            </w:r>
          </w:p>
        </w:tc>
      </w:tr>
      <w:tr>
        <w:trPr>
          <w:trHeight w:val="505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регулирования тарифов  </w:t>
            </w:r>
          </w:p>
        </w:tc>
      </w:tr>
      <w:tr>
        <w:trPr>
          <w:trHeight w:val="51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статистики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ревизор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2 лет.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оперативной статистики, технической оснащенности и нормативной документации, статистического анализа  </w:t>
            </w:r>
          </w:p>
        </w:tc>
      </w:tr>
      <w:tr>
        <w:trPr>
          <w:trHeight w:val="5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9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Подотдел статистики и анализа по региону </w:t>
            </w:r>
          </w:p>
        </w:tc>
      </w:tr>
      <w:tr>
        <w:trPr>
          <w:trHeight w:val="520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инвестиционной политики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инвестиционного планирования  </w:t>
            </w:r>
          </w:p>
        </w:tc>
      </w:tr>
      <w:tr>
        <w:trPr>
          <w:trHeight w:val="49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мониторинга  </w:t>
            </w:r>
          </w:p>
        </w:tc>
      </w:tr>
      <w:tr>
        <w:trPr>
          <w:trHeight w:val="51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технико-экономического анализа  </w:t>
            </w:r>
          </w:p>
        </w:tc>
      </w:tr>
      <w:tr>
        <w:trPr>
          <w:trHeight w:val="502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финансов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050506Экономика; 050507Менеджмент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финансирования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бюджетного контроля, финансового анализа, распределения и контроля денег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расчетов за грузовые перевозки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учета доходов, расчетов за грузовые перевозки, обработки перевозочных документов, претензий </w:t>
            </w:r>
          </w:p>
        </w:tc>
      </w:tr>
      <w:tr>
        <w:trPr>
          <w:trHeight w:val="499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международных расчетов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050506Экономика; 050507Менеджмент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международных расчетов  </w:t>
            </w:r>
          </w:p>
        </w:tc>
      </w:tr>
      <w:tr>
        <w:trPr>
          <w:trHeight w:val="48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казначейства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кредитования  </w:t>
            </w:r>
          </w:p>
        </w:tc>
      </w:tr>
      <w:tr>
        <w:trPr>
          <w:trHeight w:val="53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валютного регулирования  </w:t>
            </w:r>
          </w:p>
        </w:tc>
      </w:tr>
      <w:tr>
        <w:trPr>
          <w:trHeight w:val="498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ценных бумаг  </w:t>
            </w:r>
          </w:p>
        </w:tc>
      </w:tr>
      <w:tr>
        <w:trPr>
          <w:trHeight w:val="50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консолидированного баланса   </w:t>
            </w:r>
          </w:p>
        </w:tc>
      </w:tr>
      <w:tr>
        <w:trPr>
          <w:trHeight w:val="52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методологии бухгалтерского учета  </w:t>
            </w:r>
          </w:p>
        </w:tc>
      </w:tr>
      <w:tr>
        <w:trPr>
          <w:trHeight w:val="499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Специальное управление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Первый отдел  </w:t>
            </w:r>
          </w:p>
        </w:tc>
      </w:tr>
      <w:tr>
        <w:trPr>
          <w:trHeight w:val="68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66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50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внедрению государственного языка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050117 Казахский язык и литература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6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Второй отдел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63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646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Третий отдел  </w:t>
            </w:r>
          </w:p>
        </w:tc>
      </w:tr>
      <w:tr>
        <w:trPr>
          <w:trHeight w:val="655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 Повышение квалификации 1 раз в 3 года. Аттестация 1 раз в 3 года. </w:t>
            </w:r>
          </w:p>
        </w:tc>
      </w:tr>
      <w:tr>
        <w:trPr>
          <w:trHeight w:val="6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65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государственным секретам установленного образца.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Представительство Президента Акционерного общества "Национальная компания "К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азакстан темір жолы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по региону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Президента,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Наличие лидерских и организаторских способностей, знание основ психологии, управления, стратегического планирования и анализа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Повышение квалификации 1 раз в 3 года. Аттестация 1 раз в 3 года. </w:t>
            </w:r>
          </w:p>
        </w:tc>
      </w:tr>
      <w:tr>
        <w:trPr>
          <w:trHeight w:val="640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Специального управления по режиму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507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года. Дополнительная специальная подготовка.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работы. Дополнительная специальная подготовка.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центр </w:t>
            </w:r>
          </w:p>
        </w:tc>
      </w:tr>
      <w:tr>
        <w:trPr>
          <w:trHeight w:val="66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центра,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 Повышение квалификации 1 раз в 3 года. Аттестация 1 раз в 3 года. </w:t>
            </w:r>
          </w:p>
        </w:tc>
      </w:tr>
      <w:tr>
        <w:trPr>
          <w:trHeight w:val="65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646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576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планирования и нормирования перевозочного процесса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технического нормирования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нормирования и анализа локомотивов  </w:t>
            </w:r>
          </w:p>
        </w:tc>
      </w:tr>
      <w:tr>
        <w:trPr>
          <w:trHeight w:val="53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разработки плана формирования и графика движения поездов  </w:t>
            </w:r>
          </w:p>
        </w:tc>
      </w:tr>
      <w:tr>
        <w:trPr>
          <w:trHeight w:val="525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Региональные инженера Управления планирования и нормирования перевозочного процесса </w:t>
            </w:r>
          </w:p>
        </w:tc>
      </w:tr>
      <w:tr>
        <w:trPr>
          <w:trHeight w:val="502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центр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котлонадзору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2207002 Эксплуатация теплофикационных котельных установок; 2203002 Эксплуатация теплотехнического оборудования и систем теплоснабжения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18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энергонадзора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3008001 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по ремонту электрооборудования подвижного состава; 3009012 Технология дефектоскопического и электрического оборудования; 3018002 Эксплуатация электротехнических систем железной дороги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76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Эксплуатация транспорта (железнодорожный транспорт); 2800000 Транспортная техника (железнодорожный транспорт); 4331002 Строительство железных дорог, путь и путевое хозяйство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6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Канцелярии,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профилю не менее 5 лет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профилю не менее 5 лет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выпуска решений и перевода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050205 Филология  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соответствующему профилю отдела не менее 3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0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050205 Филология или 0824002 делопроизводство и архивоведение, иностранный язык 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Филология,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документооборота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4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в соответствующем профилю отдела не менее 3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сопровождения электронного документо-оборота (ЭДО)  </w:t>
            </w:r>
          </w:p>
        </w:tc>
      </w:tr>
      <w:tr>
        <w:trPr>
          <w:trHeight w:val="516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Информационные системы; 050704 Вычислительная техника и программное обеспечение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соответствующему профилю отдела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Информационные системы; 050704 Вычислительная техника и программное обеспечение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писем, приема граждан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соответствующему профилю отдела не менее 3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средне-техническое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не менее 1 года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хранения документов (Архив)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 соответствующему профилю отдела не менее 2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не менее 3 лет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5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высшее, средне-техническое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3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 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 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связям с общественностью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технологии; 050901 Организация перевозок, движения и эксплуатация транспорта; 050504 Журналистика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имиджевых и рекламных технологий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7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Информационно-аналитический отдел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технологии; 050901 Организация перевозок, движения и эксплуатация транспорта; 050504 Журналистика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050713 Транспорт, транспортная техника и технологии; 050901 Организация перевозок, движения и эксплуатация транспорта; 050504 Журналистика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внутреннего аудита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внутреннего аудита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Организационно-методологический отдел  </w:t>
            </w:r>
          </w:p>
        </w:tc>
      </w:tr>
      <w:tr>
        <w:trPr>
          <w:trHeight w:val="50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0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контролю и мониторингу закупок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анализа и мониторинга закупок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2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контроля за закупками работ и услуг, за закупками товаров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предоставлению контейнерных перевозок и транспортно-экспедиторских услуг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ревизий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1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сектором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отдел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кадровой работы и документооборота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транспортно-экспедиционного обслуживания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экспедирования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Транспортно-экспедиционный участок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участка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тарифной политики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маркетинга и логистики и материально-технического снабжения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организации контейнерных перевозок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и налогового учета 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доходов и обработки перевозочных документов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финансов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информационного обеспечения и технической политики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Информационные системы; 050704 Вычислительная техника и программное обеспечение;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Информационные системы; 050704 Вычислительная техника и программное обеспечение;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Информационные системы; 050704 Вычислительная техника и программное обеспечение;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учета, ремонта и эксплуатации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Персонал агентств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агентства,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в области сбыта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планированию, контролю перевозок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(ж.д. транспорт); 0704001 Бухгалтер; 0705002 Экономика, бухгалтерский учет и аудит (ж.д.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розыску груза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контейнерной площадкой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поездов; 0712002 Менеджер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участка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цеха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техника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цеха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группы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снабжению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Дирекция по проектированию и капитальному строительству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регламентирующих финансовую, контрольно-ревизионную деятельность организации ж.д.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 делопроизводству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проектно-сметной документации и разработки проектов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050420 Архитектура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050420 Архитектура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капитальных вложений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капитального ремонта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050730 Производство строительных материалов, изделий и конструкций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050730 Производство строительных материалов, изделий и конструкций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сооружений; 4331002 Строительство железных дорог, путь и путевое хозяйство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лет, в том числе в данной организации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ремонту ИССО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050730 Производство строительных материалов, изделий и конструкций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050730 Производство строительных материалов, изделий и конструкций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 коммунального хозяйства инженерных систем; 4331002 Строительство железных дорог, путь и путевое хозяйство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лет, в том числе в данной организации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Инспекторский отдел по приемке качества работ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050729 Строительство; 050730 Производство строительных материалов, изделий и конструкций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сооружений; 4331002 Строительство железных дорог, путь и путевое хозяйство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реализации общеотраслевых проектов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050714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транспорт); 4331002 Строительство железных дорог, путь и путевое хозяйство; 0712002 Менеджмент (железнодорожный транспорт); 4303002 Строительство и эксплуатация зданий и сооружений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правового обеспечения и контроля за исполнением хозяйственных договоров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региональный по электрификации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Теплоэнергетика; 050718 Электроэнергетика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Теплоэнергетика; 050718 Электроэнергетика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 коммунального хозяйства инженерных систем; 4331002 Строительство железных дорог, путь и путевое хозяйство; 3312002 Монтаж, наладка и эксплуатация электрооборудования предприятий и гражданских зданий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Хозяйственное управление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Хозяйственно-эксплуатационный отдел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 коммунального хозяйства инженерных систем; 4315001 Специалист коммунального хозяйства по отделочным работам; 4331002 Строительство железных дорог, путь и путевое хозяйство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работы. Дополнительная специальная подготовка. 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Ремонтно-производственный отдел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050729 Строительство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транспорт)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охраны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право; 050303 Правоохранительная деятельность; 051000 Военное дело и безопасность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иметь хорошее здоровье, спортивную подготовку, владеть специальными приемами самообороны и защиты, огнестрельным оружием и другими средствами защиты и связи, а также обучение по специальной программе.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или среднее (полное) общее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0202002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или стаж работы не менее 1 года и служба в армии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должен иметь хорошее здоровье, спортивную подготовку, владеть специальными приемами самообороны и защиты, огнестрельным оружием и другими средствами защиты и связи, а также обучение по специальной программе.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сектор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конкурсной работы 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050301 Юриспруденция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050301 Юриспруденция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Секретариат 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референт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почтовой экспедиции 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2300"/>
        <w:gridCol w:w="2186"/>
        <w:gridCol w:w="3263"/>
        <w:gridCol w:w="3031"/>
      </w:tblGrid>
      <w:tr>
        <w:trPr>
          <w:trHeight w:val="63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Транспортный отдел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3002002 Техническое обслуживание, ремонт и эксплуатация автомобильного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гаража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3002002 Техническое обслуживание, ремонт и эксплуатация автомобильного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3002002 Техническое обслуживание, ремонт и эксплуатация автомобильного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3002002 Техническое обслуживание, ремонт и эксплуатация автомобильного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физической культуры и спорта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методических материалов по вопросам физкультурно-оздоровительной работы, направлений и перспектив развития физической культуры в стране, правил и нормы охраны труда. Повышение квалификации 1 раз в 3 года. Аттестация 1 раз в 3 года. </w:t>
            </w:r>
          </w:p>
        </w:tc>
      </w:tr>
      <w:tr>
        <w:trPr>
          <w:trHeight w:val="51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Процессинговый центр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4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контрольно-ревизионную деятельность организации ж.д.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прикладного и системного администрирования, РОПЦ, организационный отдел  </w:t>
            </w:r>
          </w:p>
        </w:tc>
      </w:tr>
      <w:tr>
        <w:trPr>
          <w:trHeight w:val="58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2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  </w:t>
            </w:r>
          </w:p>
        </w:tc>
      </w:tr>
      <w:tr>
        <w:trPr>
          <w:trHeight w:val="49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5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маркетинга и развития 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Операционный отдел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7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8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отдел  </w:t>
            </w:r>
          </w:p>
        </w:tc>
      </w:tr>
      <w:tr>
        <w:trPr>
          <w:trHeight w:val="54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Главный вычислительный центр, региональные информационно-вычислительные центры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 или стаж работы в должности бухгалтера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кадровой и социальной работы  </w:t>
            </w:r>
          </w:p>
        </w:tc>
      </w:tr>
      <w:tr>
        <w:trPr>
          <w:trHeight w:val="51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или стаж работы в должностях, замещаемых специалистами со средним профессиональным образованием,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нормирования и калькулирования </w:t>
            </w:r>
          </w:p>
        </w:tc>
      </w:tr>
      <w:tr>
        <w:trPr>
          <w:trHeight w:val="53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финансирования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технической оснащенности  </w:t>
            </w:r>
          </w:p>
        </w:tc>
      </w:tr>
      <w:tr>
        <w:trPr>
          <w:trHeight w:val="51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 управление; 050703 Информационные системы; 050704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 управление; 050703 Информационные системы; 050704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управление; 050703 Информационные системы; 050704 Вычислительная техника и программное обеспечение или 3701001 Техник по обслуживанию компьютерных устройств; 3702001 Техник-оператор по обслуживанию вычислительной техники; 3703002 Вычислительные машины , комплексы, системы и сети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отраслевому фонду алгоритмов, программ, классификаторов и нормативных документов  </w:t>
            </w:r>
          </w:p>
        </w:tc>
      </w:tr>
      <w:tr>
        <w:trPr>
          <w:trHeight w:val="52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автоматизированные системы операционного управления (АСОУП)  </w:t>
            </w:r>
          </w:p>
        </w:tc>
      </w:tr>
      <w:tr>
        <w:trPr>
          <w:trHeight w:val="52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области автоматизации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поездной модели дороги, Сектор вагонной модели и электронной дорожной ведомости, Сектор межгосударственных стыковых пунктов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области автоматизации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инженера по автоматизированным системам управления производством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 движения и эксплуатация транспорта; 050702 Автоматизация и управление; 050703 Информационные системы;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операционных систем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Операционные системы; 050703 Информационные системы; 050704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 области операционных систем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Операционные системы; 050703 Информационные системы; 050704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внедрению и сопровождению автоматизированных рабочих мест (далее-АРМ) массовых профессий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сопровождения АРМ товарного кассира (далее - ТВК)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технического обслуживания электронно-вычислительных машин (далее - ТО ЭВМ)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обслуживания ЭВМ, Сектор обслуживания аппаратов передачи данных (далее - АПД)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или 3701001 Техник по обслуживанию компьютерных устройств; 3702001 Техник-оператор по обслуживанию вычислительной техники; 3703002 Вычислительные машины, комплексы, системы и сети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ЭКСПРЕСС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ведения нормативно-справочной информации, Сектор эксплуатации, развития и внедрения, Сектор программно-технологического сопровождения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информационных систем и задач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050702 Информационные системы и компьютерное моделирование;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сопровождения и внедрения прикладных задач, сектор диалоговой-информационной системы контрольно-оперативной работы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050702 Информационные системы и компьютерное моделирование;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050702 Информационные системы и компьютерное моделирование;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ведущего инженера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050702 Информационные системы и компьютерное моделирование;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050702 Информационные системы и компьютерное моделирование; 050703 Вычислительная техника и программное обеспечение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3-5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единых комплексов интегрированной обработки дорожной ведомости (далее - ЕК ИОДВ)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ведения нормативно-справочной информации ЕК ИОДВ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единого комплекса интегрированной обработки маршрута машиниста (далее - ЕК ИОММ)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административных задач  </w:t>
            </w:r>
          </w:p>
        </w:tc>
      </w:tr>
      <w:tr>
        <w:trPr>
          <w:trHeight w:val="62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обеспечения производства 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Промышленное и гражданское строительство; 050702 Информационные системы, информационно-вычислительная техника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Экономика,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 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Маркетинг, учет и аудит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электроснабжения и кондиционирования  </w:t>
            </w:r>
          </w:p>
        </w:tc>
      </w:tr>
      <w:tr>
        <w:trPr>
          <w:trHeight w:val="508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Теплоэнергетика; 050718 Электроэнергетика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Приборостроение; 050717 Теплоэнергетика; 050718 Электроэнергетика или 3009002 Технология дефектоскопического и электрического оборудования;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средств передачи данных, администрирования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администрирования, Сектор концентраторы информации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железнодорожного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или стаж работы по специальности не менее 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проектирования и разработок  </w:t>
            </w:r>
          </w:p>
        </w:tc>
      </w:tr>
      <w:tr>
        <w:trPr>
          <w:trHeight w:val="58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9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или 3701001 Техник по обслуживанию компьютерных устройств; 3702001 Техник-оператор по обслуживанию вычислительной техники; 3703002 Вычислительные машины , комплексы, системы и сети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ремонта и обслуживания персональной электронно-вычислительной машины (ПЭВМ)  </w:t>
            </w:r>
          </w:p>
        </w:tc>
      </w:tr>
      <w:tr>
        <w:trPr>
          <w:trHeight w:val="592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внедрения информационных технологий  </w:t>
            </w:r>
          </w:p>
        </w:tc>
      </w:tr>
      <w:tr>
        <w:trPr>
          <w:trHeight w:val="56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функционирования производства </w:t>
            </w:r>
          </w:p>
        </w:tc>
      </w:tr>
      <w:tr>
        <w:trPr>
          <w:trHeight w:val="51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Экономика, 050507 Менеджмент, 050509 Финансы, 050713 Транспорт, транспортная техника и технологии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должности соответствующем профилю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 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Менеджмент, 050509 Финансы, 050301 Юриспруденция, 050713 Транспортная техника и технология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статистической отчетности  </w:t>
            </w:r>
          </w:p>
        </w:tc>
      </w:tr>
      <w:tr>
        <w:trPr>
          <w:trHeight w:val="5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31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железнодорожного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или 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автоматизированного бухгалтерского учета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7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информационных технологических разработок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или 3701001 Техник по обслуживанию компьютерных устройств; 3702001 Техник-оператор по обслуживанию вычислительной техники; 3703002 Вычислительные машины , комплексы, системы и сети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автоматизированной системы управления сортировочной станции (далее - АСУСС) </w:t>
            </w:r>
          </w:p>
        </w:tc>
      </w:tr>
      <w:tr>
        <w:trPr>
          <w:trHeight w:val="54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91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или 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Линейное отделение информационных систем (далее - ЛОИС)  </w:t>
            </w:r>
          </w:p>
        </w:tc>
      </w:tr>
      <w:tr>
        <w:trPr>
          <w:trHeight w:val="63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61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94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Инженер-математик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или стаж работы по специальности не менее 5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или 3701001 Техник по обслуживанию компьютерных устройств; 3702001 Техник-оператор по обслуживанию вычислительной техники; 3703002 Вычислительные машины , комплексы, системы и сети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предоставляющих услуги по перевозке грузов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безопасности перевозок  </w:t>
            </w:r>
          </w:p>
        </w:tc>
      </w:tr>
      <w:tr>
        <w:trPr>
          <w:trHeight w:val="61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050731 Безопасность жизнедеятельности и охрана окружающей среды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94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050731 Безопасность жизнедеятельности и охрана окружающей среды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финансовых ревизий и внутреннего аудита  </w:t>
            </w:r>
          </w:p>
        </w:tc>
      </w:tr>
      <w:tr>
        <w:trPr>
          <w:trHeight w:val="52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грузовых перевозок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координации перевозок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обеспечения перевозок, локомотивными тягами  </w:t>
            </w:r>
          </w:p>
        </w:tc>
      </w:tr>
      <w:tr>
        <w:trPr>
          <w:trHeight w:val="508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контроля за работой подвижного состава и внешних стыков  </w:t>
            </w:r>
          </w:p>
        </w:tc>
      </w:tr>
      <w:tr>
        <w:trPr>
          <w:trHeight w:val="51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планирования перевозок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планирования перевозок, маршрутизации, городовой погрузки и выгрузки  </w:t>
            </w:r>
          </w:p>
        </w:tc>
      </w:tr>
      <w:tr>
        <w:trPr>
          <w:trHeight w:val="49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грузовой и коммерческой работы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грузовой и коммерческой работы  </w:t>
            </w:r>
          </w:p>
        </w:tc>
      </w:tr>
      <w:tr>
        <w:trPr>
          <w:trHeight w:val="51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подъездных путей  </w:t>
            </w:r>
          </w:p>
        </w:tc>
      </w:tr>
      <w:tr>
        <w:trPr>
          <w:trHeight w:val="51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рассмотрения и анализа претензий  </w:t>
            </w:r>
          </w:p>
        </w:tc>
      </w:tr>
      <w:tr>
        <w:trPr>
          <w:trHeight w:val="51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ревизии коммерческой работы  </w:t>
            </w:r>
          </w:p>
        </w:tc>
      </w:tr>
      <w:tr>
        <w:trPr>
          <w:trHeight w:val="52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транспортного сервиса и маркетинга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Маркетинг; 050901 Организация перевозок, движения и эксплуатация транспорта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аренды вагонов  </w:t>
            </w:r>
          </w:p>
        </w:tc>
      </w:tr>
      <w:tr>
        <w:trPr>
          <w:trHeight w:val="51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сервисного обслуживания и логистики  </w:t>
            </w:r>
          </w:p>
        </w:tc>
      </w:tr>
      <w:tr>
        <w:trPr>
          <w:trHeight w:val="52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конъюнктуры, анализа и прогноза перевозок  </w:t>
            </w:r>
          </w:p>
        </w:tc>
      </w:tr>
      <w:tr>
        <w:trPr>
          <w:trHeight w:val="52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вагонного хозяйства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050712 Машиностроение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организации ремонта грузовых вагонов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050712 Машиностроение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ремонта грузовых вагонов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050712 Машиностроение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050712 Машиностроение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Оперативный отдел (диспетчеры) грузового подвижного состава  </w:t>
            </w:r>
          </w:p>
        </w:tc>
      </w:tr>
      <w:tr>
        <w:trPr>
          <w:trHeight w:val="55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контроля и учета сменяемости запасных частей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учета инвентарного парка грузовых вагонов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050508 Учет и аудит;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учета грузовых вагонов, Отдел сохранности грузовых вагонов  </w:t>
            </w:r>
          </w:p>
        </w:tc>
      </w:tr>
      <w:tr>
        <w:trPr>
          <w:trHeight w:val="54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050508 Учет и аудит;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взаимообмена грузовыми вагонами  </w:t>
            </w:r>
          </w:p>
        </w:tc>
      </w:tr>
      <w:tr>
        <w:trPr>
          <w:trHeight w:val="538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050508 Учет и аудит;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050508 Учет и аудит;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государственных закупок и материально-технического снабжения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государственных закупок, Отдел материально-технического снабжения 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маркетинга  </w:t>
            </w:r>
          </w:p>
        </w:tc>
      </w:tr>
      <w:tr>
        <w:trPr>
          <w:trHeight w:val="51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04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металлолома  </w:t>
            </w:r>
          </w:p>
        </w:tc>
      </w:tr>
      <w:tr>
        <w:trPr>
          <w:trHeight w:val="49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0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 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подготовки и исполнения договоров  </w:t>
            </w:r>
          </w:p>
        </w:tc>
      </w:tr>
      <w:tr>
        <w:trPr>
          <w:trHeight w:val="51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5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финансов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обществах", знание основ психологии менеджмента, стратегического планирования и анализа. Наличие степени "Магистр делового администрирования", ученой степени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финансов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</w:tr>
      <w:tr>
        <w:trPr>
          <w:trHeight w:val="50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ценообразования работ и услуг, Отдел тарифной политики  </w:t>
            </w:r>
          </w:p>
        </w:tc>
      </w:tr>
      <w:tr>
        <w:trPr>
          <w:trHeight w:val="49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2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труда и заработной платы  </w:t>
            </w:r>
          </w:p>
        </w:tc>
      </w:tr>
      <w:tr>
        <w:trPr>
          <w:trHeight w:val="51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финансово-экономического анализа и инвестиций, Отдел финансирования и казначейских операций  </w:t>
            </w:r>
          </w:p>
        </w:tc>
      </w:tr>
      <w:tr>
        <w:trPr>
          <w:trHeight w:val="2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3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расчетов за грузовые перевозки 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расчетов за грузовые перевозки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обработки перевозочных документов  </w:t>
            </w:r>
          </w:p>
        </w:tc>
      </w:tr>
      <w:tr>
        <w:trPr>
          <w:trHeight w:val="540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8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международных расчетов  </w:t>
            </w:r>
          </w:p>
        </w:tc>
      </w:tr>
      <w:tr>
        <w:trPr>
          <w:trHeight w:val="5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1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претензий  </w:t>
            </w:r>
          </w:p>
        </w:tc>
      </w:tr>
      <w:tr>
        <w:trPr>
          <w:trHeight w:val="490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4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расчетов с участниками перевозочного процесса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расчетов с магистральными железнодорожными сетями, Отдел расчетов за локомотивную тягу  </w:t>
            </w:r>
          </w:p>
        </w:tc>
      </w:tr>
      <w:tr>
        <w:trPr>
          <w:trHeight w:val="517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работе с экспедиторами и перевозчиками  </w:t>
            </w:r>
          </w:p>
        </w:tc>
      </w:tr>
      <w:tr>
        <w:trPr>
          <w:trHeight w:val="52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8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эксплуатационных показателей  </w:t>
            </w:r>
          </w:p>
        </w:tc>
      </w:tr>
      <w:tr>
        <w:trPr>
          <w:trHeight w:val="565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  </w:t>
            </w:r>
          </w:p>
        </w:tc>
      </w:tr>
      <w:tr>
        <w:trPr>
          <w:trHeight w:val="666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</w:tr>
      <w:tr>
        <w:trPr>
          <w:trHeight w:val="819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</w:tr>
      <w:tr>
        <w:trPr>
          <w:trHeight w:val="528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инновационной политики, сертификации и лицензирования  </w:t>
            </w:r>
          </w:p>
        </w:tc>
      </w:tr>
      <w:tr>
        <w:trPr>
          <w:trHeight w:val="507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</w:tbl>
    <w:bookmarkStart w:name="z19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714"/>
        <w:gridCol w:w="2671"/>
        <w:gridCol w:w="2898"/>
        <w:gridCol w:w="3590"/>
      </w:tblGrid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капитального ремонта основных средств </w:t>
            </w:r>
          </w:p>
        </w:tc>
      </w:tr>
      <w:tr>
        <w:trPr>
          <w:trHeight w:val="40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разработки и обеспечения технического нормирования  </w:t>
            </w:r>
          </w:p>
        </w:tc>
      </w:tr>
      <w:tr>
        <w:trPr>
          <w:trHeight w:val="40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информационного обеспечения  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юридической и кадровой работы  </w:t>
            </w:r>
          </w:p>
        </w:tc>
      </w:tr>
      <w:tr>
        <w:trPr>
          <w:trHeight w:val="56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нормативной и правовой, претензионной работы  </w:t>
            </w:r>
          </w:p>
        </w:tc>
      </w:tr>
      <w:tr>
        <w:trPr>
          <w:trHeight w:val="42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кадровой и социальной работы  </w:t>
            </w:r>
          </w:p>
        </w:tc>
      </w:tr>
      <w:tr>
        <w:trPr>
          <w:trHeight w:val="44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отдел  </w:t>
            </w:r>
          </w:p>
        </w:tc>
      </w:tr>
      <w:tr>
        <w:trPr>
          <w:trHeight w:val="4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0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делопроизводства 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2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44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8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4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Производственно-хозяйственный отдел 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Оперативный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0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Транспортно-экспедиционный сектор  </w:t>
            </w:r>
          </w:p>
        </w:tc>
      </w:tr>
      <w:tr>
        <w:trPr>
          <w:trHeight w:val="49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8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техника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вагонного парка (далее - ОВП) 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сохранности и исключению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учету вагонов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занятых обеспечением водой железнодорожного транспорта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2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44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050805 Водные ресурсы и водопользование;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050805 Водные ресурсы и водопользование;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и бухгалтерского учета 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перспективных программ и договоров  </w:t>
            </w:r>
          </w:p>
        </w:tc>
      </w:tr>
      <w:tr>
        <w:trPr>
          <w:trHeight w:val="45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050805 Водные ресурсы и водопользование;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7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050805 Водные ресурсы и водопользование; 050901Организация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Административно-правовой сектор  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материально-технического снабжения 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Специалисты, не относящихся к аппарату управления (АУ) </w:t>
            </w:r>
          </w:p>
        </w:tc>
      </w:tr>
      <w:tr>
        <w:trPr>
          <w:trHeight w:val="49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4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050805 Водные ресурсы и водопользование; 050901 Организация перевозок, движения и эксплуатация транспорта;  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7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3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050805 Водные ресурсы и водопользование;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8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6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Инженер-энергетик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050805 Водные ресурсы и водопользование; 050901 Организация перевозок, движения и эксплуатация транспорта; 050718 Электроэнергетика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</w:tr>
      <w:tr>
        <w:trPr>
          <w:trHeight w:val="39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ведущий инженер экономист, инженер экономист 1 категории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  </w:t>
            </w:r>
          </w:p>
        </w:tc>
      </w:tr>
      <w:tr>
        <w:trPr>
          <w:trHeight w:val="49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сбыта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занимающихся услугами по предоставлению локомотивной тяги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8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ремонта тягово-подвижного состава (далее - ТПС), организации и контроля ремонта ТПС, надежности работы локомотивов  </w:t>
            </w:r>
          </w:p>
        </w:tc>
      </w:tr>
      <w:tr>
        <w:trPr>
          <w:trHeight w:val="43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новых технологий и информатизации  </w:t>
            </w:r>
          </w:p>
        </w:tc>
      </w:tr>
      <w:tr>
        <w:trPr>
          <w:trHeight w:val="56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050702 Автоматизация и управление; 050703 Информационные системы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новых технологий, сектор модернизации, информатизации  </w:t>
            </w:r>
          </w:p>
        </w:tc>
      </w:tr>
      <w:tr>
        <w:trPr>
          <w:trHeight w:val="53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050702 Автоматизация и управление; 050703 Информационные системы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050702 Автоматизация и управление; 050703 Информационные системы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Техническое управление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Топливно-технический отдел 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 "О труде в Республике Казахстан",  "О железнодорожном транспорте"  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  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отдел 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(ж.д. 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делопроизводства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внедрению государственного языка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050117 Казахский язык и литература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кадровой работы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финансов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планирования и анализа, эксплуатационных показателей  </w:t>
            </w:r>
          </w:p>
        </w:tc>
      </w:tr>
      <w:tr>
        <w:trPr>
          <w:trHeight w:val="38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управления оборотным капиталом и финансового анализа  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труда и заработной платы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ценообразования 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текущего финансирования  </w:t>
            </w:r>
          </w:p>
        </w:tc>
      </w:tr>
      <w:tr>
        <w:trPr>
          <w:trHeight w:val="40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инвестиционных проектов 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маркетинга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сводного баланса, взаиморасчетов, учета хозяйственных операций  </w:t>
            </w:r>
          </w:p>
        </w:tc>
      </w:tr>
      <w:tr>
        <w:trPr>
          <w:trHeight w:val="43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внутреннего аудита и финансовых ревизий  </w:t>
            </w:r>
          </w:p>
        </w:tc>
      </w:tr>
      <w:tr>
        <w:trPr>
          <w:trHeight w:val="44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Юридическое управление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претензионно-исковой и нормативной работы, анализа договоров, конкурсной работы  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9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 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5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ремонту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6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Инспекторская служба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Приемщик локомотивов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9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 эксплуатации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Нарядчик локомотивных бригад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или 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транспорт); 3024001 Машинист техники железной дороги; 3025001 Машинист локомотива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транспорт); 3024001 Машинист техники железной дороги; 3025001 Машинист локомотива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производственного обучения рабочих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 или 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(ж.д. транспорт); 3024001 Машинист техники железной дороги; 3025001 Машинист локомотива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оперативно-технического учета  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8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обработке перевозочных документов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Оператор по оформлению и обработке перевозочных документов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Дом отдыха локомотивных бригад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домом отдыха локомотивных бригад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0712002 Менеджер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специальности, в том числе на руководящих должностях,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дому отдыха локомотивных бригад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специальности, в том числе на руководящих должностях,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(далее - ПТО) локомотивов 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участка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депо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Хозяйственный цех 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депо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лабораторией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0712002 Менеджер;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(ж.д. транспорт); 3024001 Машинист техники железной дороги; 3025001 Машинист локомотива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Машинистка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Конструкторско-экспериментальный центр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3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8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технолог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9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сварщик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Центральное конструкторское технологическое бюро  </w:t>
            </w:r>
          </w:p>
        </w:tc>
      </w:tr>
      <w:tr>
        <w:trPr>
          <w:trHeight w:val="45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нормативной технологической документации 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Экспериментальный цех  </w:t>
            </w:r>
          </w:p>
        </w:tc>
      </w:tr>
      <w:tr>
        <w:trPr>
          <w:trHeight w:val="40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цеха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организации, обеспечивающих перевозку пассажиров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1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 и делопроизводства  </w:t>
            </w:r>
          </w:p>
        </w:tc>
      </w:tr>
      <w:tr>
        <w:trPr>
          <w:trHeight w:val="43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гуманитарное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гуманитарное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гуманитарное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правового обеспечения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расчетов за перевозки  </w:t>
            </w:r>
          </w:p>
        </w:tc>
      </w:tr>
      <w:tr>
        <w:trPr>
          <w:trHeight w:val="53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контроля и учета доходных поступлений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7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расчетов за перевозки и по работе с агентской сетью  </w:t>
            </w:r>
          </w:p>
        </w:tc>
      </w:tr>
      <w:tr>
        <w:trPr>
          <w:trHeight w:val="36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учета бланков строгой отчетности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8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 и методологии  </w:t>
            </w:r>
          </w:p>
        </w:tc>
      </w:tr>
      <w:tr>
        <w:trPr>
          <w:trHeight w:val="55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  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сводного баланса, Отдел централизованных расчетов и собственного хозяйства, Отдел учета доходов, Отдел налогового учета и методологии 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8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бухгалтера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казначейства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финансирования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4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казначейства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оперативной и эксплуатационной работы  </w:t>
            </w:r>
          </w:p>
        </w:tc>
      </w:tr>
      <w:tr>
        <w:trPr>
          <w:trHeight w:val="56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Оперативный отдел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подвижного состава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44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и анализа экономических показателей  </w:t>
            </w:r>
          </w:p>
        </w:tc>
      </w:tr>
      <w:tr>
        <w:trPr>
          <w:trHeight w:val="37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планирования и анализа эксплуатационных показателей 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2 менее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8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труда и заработной платы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9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тарифной политики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3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автоматизированной системы учета (далее - АСУ) "Экспресс" и информационных технологий  </w:t>
            </w:r>
          </w:p>
        </w:tc>
      </w:tr>
      <w:tr>
        <w:trPr>
          <w:trHeight w:val="44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6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8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ремонта подвижного состава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технической политики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8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технического и инвестиционного планирования  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охраны труда и метрологии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транспорта; 050732 Стандартизация, метрология и сертификация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транспорта; 050732 Стандартизация, метрология и сертификация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транспорта; 050732 Стандартизация, метрология и сертификация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капитального строительства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финансовых ревизий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лет.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45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2 лет.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41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Ревизор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2 лет.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контроля пассажирских перевозок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корпоративного развития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стратегического планирования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5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3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государственным закупкам и снабжению  </w:t>
            </w:r>
          </w:p>
        </w:tc>
      </w:tr>
      <w:tr>
        <w:trPr>
          <w:trHeight w:val="54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снабжения, Отдел государственных закупок, Сектор по маркетингу цен  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сектор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8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занимающихся строительством и ремонтом железных дорог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5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государственных закупок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4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технической политики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механизации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анализа и прогнозирования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4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 и финансовой отчетности  </w:t>
            </w:r>
          </w:p>
        </w:tc>
      </w:tr>
      <w:tr>
        <w:trPr>
          <w:trHeight w:val="424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и новых производств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конструкций; 050714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конструкций; 050714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Строительство; 050730 Производство строительных материалов, изделий и конструкций; 050714 Транспорт, транспортная техника и технологии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правового обеспечения и кадровой работы  </w:t>
            </w:r>
          </w:p>
        </w:tc>
      </w:tr>
      <w:tr>
        <w:trPr>
          <w:trHeight w:val="415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Социология; 050301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Социология; 050301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Юриспруденция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специалисты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электронщик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обеспечивающих содержание подъездных путей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 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10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бухгалтерской работы, в том числе на руководящих должностях, не менее 3 лет.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, регламентирующих финансовую, 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8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ревизор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 и канцелярии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9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2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архивариус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канцелярии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бухучета и отчетности 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6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экономике и финансам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2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409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77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9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050508 Учет и аудит;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логистики и маркетинга 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1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6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275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госзакупкам и правовому обеспечению  </w:t>
            </w:r>
          </w:p>
        </w:tc>
      </w:tr>
      <w:tr>
        <w:trPr>
          <w:trHeight w:val="558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юридическое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050506 Экономика; 050507 Менеджмент; 050509 Финансы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</w:tbl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093"/>
        <w:gridCol w:w="2733"/>
        <w:gridCol w:w="2513"/>
        <w:gridCol w:w="775"/>
        <w:gridCol w:w="283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нормативной и правовой работы </w:t>
            </w:r>
          </w:p>
        </w:tc>
      </w:tr>
      <w:tr>
        <w:trPr>
          <w:trHeight w:val="52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госзакупок и договоров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локомотивного и вагонного парков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и ремонта вагонного и локомотивного парков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отдел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050718 Электроэнергетика; 050717 Теплоэнергетика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050718 Электроэнергетика; 050717 Теплоэнергетика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050718 Электроэнергетика; 050717 Теплоэнергетика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 и сбора металлолома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 охране труда и технике безопасности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 стандартизации и метрологии и сертификации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грузовой и коммерческой работы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грузовой и коммерческой работы </w:t>
            </w:r>
          </w:p>
        </w:tc>
      </w:tr>
      <w:tr>
        <w:trPr>
          <w:trHeight w:val="52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по планированию перевозок и учета инвентарного парка </w:t>
            </w:r>
          </w:p>
        </w:tc>
      </w:tr>
      <w:tr>
        <w:trPr>
          <w:trHeight w:val="59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подъездный путей и договоров </w:t>
            </w:r>
          </w:p>
        </w:tc>
      </w:tr>
      <w:tr>
        <w:trPr>
          <w:trHeight w:val="55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Транспортно-экспедиционный отдел </w:t>
            </w:r>
          </w:p>
        </w:tc>
      </w:tr>
      <w:tr>
        <w:trPr>
          <w:trHeight w:val="55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Информационно-аналитическое управление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Диспетчерский отдел 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диспетчер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обществах". 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или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информационно-аналитический и вычислительный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информационный аналитик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050702 Автоматизация и управление; 050703 Информационные системы;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специальности не менее 2 лет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сохранности подвижного состава, слежения и связи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отдела, заместитель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бухгалтер,заместитель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вагонного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по подъезднымпутям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0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кадрам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Менеджмент; 0705002 Экономика, бухгалтерский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тарифной политики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Менеджмент; 0705002 Экономика, бухгалтерский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относящиеся к аппарату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снабжению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персонал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Промывочно-пропарочная станция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Специалисты, не относящиеся к АУ </w:t>
            </w:r>
          </w:p>
        </w:tc>
      </w:tr>
      <w:tr>
        <w:trPr>
          <w:trHeight w:val="50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труду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среднее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0705002 Экономика, бухгалтерский учет и аудит (ж.д.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ремонту и техническому обслуживанию локомотивов и электропоездов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  и др.), заместитель  (вице-президент и др.)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(советник)директора (президента и др.)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6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 </w:t>
            </w:r>
          </w:p>
        </w:tc>
      </w:tr>
      <w:tr>
        <w:trPr>
          <w:trHeight w:val="55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050501Социология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внедрению государственного языка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050117 Казахский язык и литература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анализа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ремонта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оборудование; 050712 Машиностроение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оборудование; 050712 Машиностроение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надежности локомотивов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оборудование; 050712 Машиностроение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оборудование; 050712 Машиностроение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оборудование; 050712 Машиностроение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 и производственных запасов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050712 Машиностроение; 050713 Транспорт, транспортная техника и технологии;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050712 Машиностроение; 050713 Транспорт, транспортная техника и технологии;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050712 Машиностроение; 050713 Транспорт, транспортная техника и технологии;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050712 Машиностроение;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050712 Машиностроение;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централизованных расчетов и сводной бухгалтерской отчетности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метрологии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Машиностроение; 050713 Транспорт, транспортная техника и технологии;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Машиностроение; 050713 Транспорт, транспортная техника и технологии;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Машиностроение; 050713 Транспорт, транспортная техника и технологии;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связанных со строительством и эксплуатацией железнодорожной линии Хромтау-Алтынсарино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  и др.), заместитель (вице-президент и др.)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бухгалтер,заместитель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Планово-производственный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экспертизы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Финансовый отдел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технологического сопровождения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технического надзора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качеству и приемке строительно-монтажных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Слесарь по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монтажным работам; 4315001 Специалист коммунального хозяйства инженерных систем; 4315001 Специалист коммунального хозяйства по отделочным работам;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инспекторов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050729 Строительство; 050730 Производство строительных материалов, изделий и конструкций;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качеству и приемке строительно-монтажных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Слесарь по строительно-монтажным работам; 4315001 Специалист коммунального хозяйства инженерных систем; 4315001 Специалист коммунального хозяйства по отделочным работам; 4331002 Строительство железных дорог, путь и путевое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занятых ремонтом железнодорожного подвижного состава и путевой техники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внутреннего контроля и анализа финансовой отчетности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отдел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по внедрению государственного языка 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050117 Казахский язык и литература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050301 Юриспруденция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050729 Строительство;  050724 Технологические машины и оборудование;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 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050729 Строительство; 050724 Технологические машины и оборудование;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 и маркетинга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ремонта подвижного состава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бухгалтер,заместителль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юридической и кадровой политики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внедрению государственного языка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050713 Транспорт, транспортная техника и технологии; 050712 Машиностроение;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безопасным приемам работ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Организация перевозок, движения и эксплуатация транспорта; 050713 Транспорт, транспортная техника и технологии; 050712 Машиностроение;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снабжения, Отдел маркетинга и подготовки производства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снабжению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Производственные участки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050717 Теплоэнергетика; 050718 Электроэнергетика; 050719 Радиотехника, электроника и телекоммуникации; 050724 Технологические машины и оборудование; 050901 Организация перевозок, движения и эксплуатация транспорта или 2100000 Электроэнергетика; 2200000 Теплоэнергетика; 2500000 Технология машиностроения; 2800000 Транспортная техника; 2900000 Технология машин и оборудования; 3000000 Эксплуатация транспорта; 3300000 электромашиностроение, электротехнологии электромеханика; 3400000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мастер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050717 Теплоэнергетика; 050718 Электроэнергетика; 050719 Радиотехника, электроника и телекоммуникации; 050724 Технологические машины и оборудование; 050901 Организация перевозок, движения и эксплуатация транспорта или 2100000 Электроэнергетика; 2200000 Теплоэнергетика; 2500000 Технология машиностроения; 2800000 Транспортная техника; 2900000 Технология машин и оборудования; 3000000 Эксплуатация транспорта; 3300000 Электромашиностроение, электротехнологии электромеханика; 3400000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050717 Теплоэнергетика; 050718 Электроэнергетика; 050719 Радиотехника, электроника и телекоммуникации; 050724 Технологические машины и оборудование; 050901 Организация перевозок, движения и эксплуатация транспорта или 2100000 Электроэнергетика; 2200000 Теплоэнергетика; 2500000 Технология машиностроения; 2800000 Транспортная техника; 2900000 Технология машин и оборудования; 3000000 Эксплуатация транспорта; 3300000 Электромашиностроение, электротехнологии  электромеханика; 3400000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маркетинга и договорной работы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Конструкторско-технологическое бюро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конструктор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или 2100000 Электроэнергетика; 2200000 Теплоэнергетика; 2500000 Технология машиностроения; 2800000 Транспортная техника; 2900000 Технология машин и оборудования; 3000000 Эксплуатация транспорта; 3300000 Электромашиностроение, электротехнологии электромеханика; 3400000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технического контроля (далее - ОТК)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качеству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наладке и и испытаниям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Бюро описи 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 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 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Бюро разработки и внедрения стандарта ИСО: 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главного технолога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энергетик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050901 Организация перевозок, движения и эксплуатация транспорта; 050718 Электроэнергетика; 050717 Теплоэнергетика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Метрологическая лаборатория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метролог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Стандартизация, метрология и сертификация; 050712 Машиностроение; 050713 Транспорт, транспортная техника и технологии;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Стандартизация, метрология и сертификация; 050712 Машиностроение; 050713 Транспорт, транспортная техника и технологии;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Химико-технологическая лаборатория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лабораторией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Химическая технология неорганических веществ; 050721 Химическая технология органических веществ; 050713 Транспорт, транспортная техника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Химическая технология неорганических веществ; 050721 Химическая технология органических веществ; 050713 Транспорт, транспортная техника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сварщик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Машино-счетное бюро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электронщик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ремонту вагонов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  и др.), заместитель (вице-президент и др.) 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3 лет.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отдел </w:t>
            </w:r>
          </w:p>
        </w:tc>
      </w:tr>
      <w:tr>
        <w:trPr>
          <w:trHeight w:val="54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сектор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экономического анализа и реструктуризации филиалов 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эксплуатации рефрижераторного подвижного состава </w:t>
            </w:r>
          </w:p>
        </w:tc>
      </w:tr>
      <w:tr>
        <w:trPr>
          <w:trHeight w:val="55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или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или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9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или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ценообразования 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делопроизводства и кадровой политики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Специалисты, не относящиеся к АУ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72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вагонного депо; оператор вагонов; оператор по учету вагонов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производственным вопросам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по перевозке грузов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Конструкторско-технический отдел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Инженер-конструктор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сварщик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050901 Организация перевозок, движения и эксплуатация транспорта;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снабжению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метрологии и внедрения средств диагностики и технологических разработок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050724 Технологические машины и оборудование; 050732 Стандартизация, метрология и сертификация или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 по ремонту электродвигателей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дезопромывочной станции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Электромашиностроение, электротехнологии и электромеханика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Инженер-энергетик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Электроэнергетика; 050717 Теплоэнергетика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Учебный центр работников железнодорожного транспорта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педагогическое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Педагогика и психология; 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образования,  железнодорожного транспорта не менее 5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педагогики, психологии менеджмента, стратегического планирования и анализа. Наличие степени «Магистр делового администрирования» или другого дополнительного образования в области управления. Желательно знание государственного языка. Повышение квалификации и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Педагогика и психология; 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трудового законодательства, нормативных актов Республике Казахстан, МТиК РК и АО "НК "КТЖ".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Другие специалисты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Библиотековедение и библиография или 0601002 Библиотечное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и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Педагогика и психология;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и аттестация 1 раз в 3 года. </w:t>
            </w:r>
          </w:p>
        </w:tc>
      </w:tr>
      <w:tr>
        <w:trPr>
          <w:trHeight w:val="66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 или 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правил и норм охраны труда, техники безопасности, производственной санитарии и противопожарной безопасности.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Педагогика и психология; 050506 Экономика; 050507 Менеджмент; 050905 Социальная работа; 050503 Психология или 0824002 делопроизводство и архивоведение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Комендант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Педагогика и психология; 050506 Экономика; 050507 Менеджмент; 050905 Социальная работа; 050503 Психология или 0829002 Организация обслуживания гостиничных хозяйств и туристических комплексов; 0830002 Организация бытового обслуживания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правил и норм охраны труда, техники безопасности, производственной санитарии и противопожарной безопасности.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педагогическое, техническое, инженерно-техническое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050506 Экономика; 050103 Педагогика и психология; 050503 Психология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и аттестация 1 раз в 3 года. Желательно знание государственного языка.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(железнодорожный  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Санаторий-профилакторий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3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врач,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Лечебное дело; 051103 Медико-профилактическое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административно-хозяйственной части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среднее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или 0705002 Экономика, бухгалтерский учет и аудит (ж.д. транспорт); 0712002 Менеджмент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Медицинский персонал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Врач-физиотерапевт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Лечебное дело; 051103 Медико-профилактическое дело; 051107 Медико-биологическое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Старшая медсестра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Дополнительная специальная подготовка.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Младший медицинский персонал - санитарки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Культорганизатор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0828001 Организатор обслуживания в туристских комплексах; 0829002 Организация обслуживания гостиничных хозяйств и туристских комплексов; 0830002 Организация бытового обслуживания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лечебной физической культуры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Дополнительная специальная подготовка.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столовой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питания; 0712002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Калькулятор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аудит; 0704001 Бухгалтер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хозяйством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корпусу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0830002 Организация бытового обслуживания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занятых погрузочно-разгрузочными работами, крановыми работами, оказанием брокерских услуг и таможенным оформлением грузов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 в зарубежных странах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инженерно-техническое, юридическое,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050202 Международные отношения;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степени «Магистр делового администрирования» или другого дополнительного образования в области управления. Знание иностранного языка и методику научно-технического перевода.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юридической работы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грузовой работы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доходов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материально-технического обеспечения  </w:t>
            </w:r>
          </w:p>
        </w:tc>
      </w:tr>
      <w:tr>
        <w:trPr>
          <w:trHeight w:val="68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планирования и тарифов  </w:t>
            </w:r>
          </w:p>
        </w:tc>
      </w:tr>
      <w:tr>
        <w:trPr>
          <w:trHeight w:val="69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бухгалтерского учета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.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персонал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(железнодорожный  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(железнодорожный  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Специалисты и служащие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юридическим вопросам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финансовым вопросам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производственно-техническим вопросам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таможенным вопросам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050303 Правоохранительная деятельность; 050506 Экономика или 0719002 Таможенное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Представительства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050506 Экономика; 050901 Организация перевозок, движения и эксплуатация транспорта; 050301 Юриспруденция; 050303 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складам временного хранения (далее-СВХ)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СВХ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 транспорт); 0712002 Менеджмент (железнодорожный  транспорт); 0719002 Таможенное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среднее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или 0705002 Экономика, бухгалтерский учет и аудит (железнодорожный  транспорт); 0712002 Менеджмент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инспектор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Менеджмент; 0705002 Экономика, бухгалтерский учет и аудит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лет, в том числе в данной организации на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Секретарь-машинистка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Секретарь-делопроизводитель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Грузового двора,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или 0705002 Экономика, бухгалтерский учет и аудит (ж.д.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подвижному составу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050506 Экономика;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транспортно-экспедиционному обслуживанию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050506 Экономика;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050506 Экономика;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(ж.д. 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диспетчер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.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работе с клиентами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 транспорт); 0712002 Менеджмент (железнодорожный  транспорт); 0719002 Таможенное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.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050511 Маркетинг или 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База материально-технического снабжения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ж.д. транспорта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7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среднее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или 0705002 Экономика, бухгалтерский учет и аудит (железнодорожный  транспорт); 0712002 Менеджмент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материального склада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базы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6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эксплуатации и ремонту машин и механизмов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участка резки и накопления металлолома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Технологический центр по обработке перевозочных документов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Наличие лидерских и организаторских способностей, знание основ психологии, управления, стратегического планирования и анализа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. 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среднее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или 0705002 Экономика, бухгалтерский учет и аудит (железнодорожный  транспорт); 0712002 Менеджмент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реконструкции и ремонту путей и других видов работ в путевом хозяйстве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отдел 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механизации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Транспорт, транспортная техника и технологии; 050901 Организация перевозок, движения и эксплуатация транспорта;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анализа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маркетинга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снабжения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кадровой политики, делопроизводства и правового обеспечения  </w:t>
            </w:r>
          </w:p>
        </w:tc>
      </w:tr>
      <w:tr>
        <w:trPr>
          <w:trHeight w:val="51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- путевая машинная станция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4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пути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анализа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относящиеся к аппарату управления 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Дорожный мастер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(ж.д. 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эксплуатации и ремонту машин и механизмов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программист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путевой машины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производственной базы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снабжению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электроремонтного цеха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базы материально-технического снабжения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0710001 Коммерческая деятельность (железнодорожный  транспорт);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снабжению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 - организации осуществляющие производство щебня, для работ в путевом хозяйстве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</w:tbl>
    <w:bookmarkStart w:name="z21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100"/>
        <w:gridCol w:w="2895"/>
        <w:gridCol w:w="3012"/>
        <w:gridCol w:w="29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относящиеся к аппарату управления 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горно-дробильно-сортировочного участка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050707 Горное дело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горный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горно-дробильно-сортировочного участка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ремонтно-транспортного цеха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ремонтно-транспортного цеха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погрузочно-разгрузочных работ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1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снабжению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управления перевозками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 контрольно-ревизионную деятельность организации железнодорожного. транспорта.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кадровой работе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- 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- 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планирования и нормирования перевозочного процесса (ЦНД)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ревизий коммерческой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лет.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ревизор коммерческий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бухгалтерской работы не менее 2 лет.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учета объемов услуг по обеспечению перевозок грузовым вагонным парком и локомотивной тяги 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050509 Финансы;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050509 Финансы;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координации перевозочного процесса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050506 Экономика; 050509 Финансы;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безопасности движения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1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050702 Автоматизация и управление; 050729 Строительство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Оперативно - распорядительный отдел  </w:t>
            </w:r>
          </w:p>
        </w:tc>
      </w:tr>
      <w:tr>
        <w:trPr>
          <w:trHeight w:val="51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диспетчер по направлениям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эксплуатации локомотивов, грузовых вагонов  </w:t>
            </w:r>
          </w:p>
        </w:tc>
      </w:tr>
      <w:tr>
        <w:trPr>
          <w:trHeight w:val="58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диспетчер по локомотивам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контроля техконтор и анализа эксплуатационной работы  </w:t>
            </w:r>
          </w:p>
        </w:tc>
      </w:tr>
      <w:tr>
        <w:trPr>
          <w:trHeight w:val="54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специальных перевозок, автоматизации перевозочного процесса, координации перевозочного процесса 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2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(сменный)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по работе внешних стыков, текущего отцепочного ремонта вагонного хозяйства 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вагонного хозяйства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5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сохранности подвижного состава 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5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по обеспечению производства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оборудования и запасных частей, материалов и топливно-энергетических ресурсов, закупа работ и услуг  </w:t>
            </w:r>
          </w:p>
        </w:tc>
      </w:tr>
      <w:tr>
        <w:trPr>
          <w:trHeight w:val="73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0710001 Коммерческая деятельность (железнодорожный  транспорт);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0710001 Коммерческая деятельность (железнодорожный  транспорт); 2807002 Техническое обслуживание, ремонт и эксплуатация подвижного состава железных дорог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Станция Астана 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2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1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(железнодорожный  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(ж.д. 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управления кадрами и трудовыми отношениями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5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Специальный отдел по Акмолинскому региону 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17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отдел 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(ж.д. 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9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стройучастка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1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станционного технологического центра (далее - СТЦ) по обработке поездной информации и перевозочных документов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Оператор по оформлению и обработке перевозочных документов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2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штаба Гражданской Обороны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подъездным путям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4331002 Строительство железных дорог, путь и путевое хозяйство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Нарядчик смен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конторы товарной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подъездным путям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Архив 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6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архивом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архива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Почтовая экспедиция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экспедицией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почтовый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почтовый, разъездной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Автохозяйство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3002002 Техническое обслуживание, ремонт и эксплуатация автомобильного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 движения 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станционный (руководитель смены)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парку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741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станции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72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станционного поста централизации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СТЦ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54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обгонного пункта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лет. Дополнительное обучение по специальной программе.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74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маневровый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73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сортировочной горке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Грузовой цех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розыску груза и багажа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товарный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Футбольно-спортивный клуб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Станция Дружба 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3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управлению кадрами и трудовыми отношениями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Бухгалтерия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Планово-экономический отдел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 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АСУ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движения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конторы (СТЦ по обработке поездных документов)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Оператор по оформлению и обработке перевозочных документов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74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железнодорожной станции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маневровый железнодорожной станции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72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парку (парк отправления)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Дежурный по железнодорожной станции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техника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Библиотековедение и библиография или 0601002 Библиотечное дело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Чертежник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Изобразительное искусство и черчение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Производственный отдел  </w:t>
            </w:r>
          </w:p>
        </w:tc>
      </w:tr>
      <w:tr>
        <w:trPr>
          <w:trHeight w:val="73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обработки поездной информации и перевозочных документов (СТЦ)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Оператор по оформлению и обработке перевозочных документов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при дежурном по станции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0830002 Организация бытового обслуживания населения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72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станционного технологического центра комплексной системы АРМ  (СТЦ КСАРМ)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архивом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(участка)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050716 Приборостроение или 3009002 Технология дефектоскопического и электрического оборудования; 3012002 Эксплуатация городского электротранспорта; 3015002 Эксплуатация электрической системы метрополитена; 3018002 Эксплуатация электротехнических систем железной дороги; 3020002 Эксплуатация устройств оперативной технологической связи ж.д. транспорта; 3042002 Эксплуатация транспортных энергетических установок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Грузовое хозяйство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механик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050712 Машиностроение; 050718 Электроэнергетика; 050717 Теплоэнергетика;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грузового района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3005002 Организация перевозок и управление движением на транспорте (железнодорожный 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расчетам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2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конторы на транспорте,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площадки (контейнерной)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поездов; 0712002 Менеджер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конторы (товарной),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товарный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бюро (по розыску груза и багажа)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розыску груза и багажа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передаче грузов на пограничной станции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0710001 Коммерческая деятельность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(по перевозке грузов)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74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грузовой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74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грузового района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 или 2802002 Эксплуатация, техническое обслуживание и ремонт подъемно-транспортных, строительных, дорожных машин и оборудование (ж.д. транспорт);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участка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Гостиница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(заведующий) гостиницы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050904 Бытовые услуги и сервис;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степени «Магистр делового администрирования» или другого дополнительного образования в области управления.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гостиницы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0828001 Организатор обслуживания в туристских комплексах; 0829002 Организация обслуживания гостиничных хозяйств и туристских комплексов; 0830002 Организация бытового обслуживания населения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Заведующая производством (гостиничного хозяйства)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 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участка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44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Финансы (ж.д. транспорт); 0704001 Бухгалтер; 0705002 Экономика, бухгалтерский учет и аудит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Общежитие 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Комендант (общежития)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Организация обслуживания гостиничных хозяйств и туристических комплексов; 0830002 Организация бытового обслуживания населения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спорту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Физическая культура и спорт или 0310002 Физическая культура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организаций, предоставляющих охранные услуги на железнодорожном траснпорте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экономическое,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право; 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или МОРК, КНБ РК,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48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ж.д. транспорта.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по регионам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050506 Экономика; 050901 Организация перевозок, движения и эксплуатация транспорта; 050301 Юриспруденция;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охранной деятельности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экономическое, военное,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050506 Экономика; 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охранных работ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охране труда и технике безопасности 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маркетинга и договоров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юридическое,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юридическое,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юридическое,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0205002 Правоведение; 0705002 Экономика, бухгалтерский учет и аудит; 0712002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финансов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 </w:t>
            </w:r>
          </w:p>
        </w:tc>
      </w:tr>
      <w:tr>
        <w:trPr>
          <w:trHeight w:val="51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материально-технического обеспечения </w:t>
            </w:r>
          </w:p>
        </w:tc>
      </w:tr>
      <w:tr>
        <w:trPr>
          <w:trHeight w:val="52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организационно-кадровой работы </w:t>
            </w:r>
          </w:p>
        </w:tc>
      </w:tr>
      <w:tr>
        <w:trPr>
          <w:trHeight w:val="72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кадровой работы и правовых отношений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высшее профессиональное и дополнительная подготовка в области экономики и менеджмента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социальным вопросам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Менеджмент; 0705002 Экономика, бухгалтерский учет и аудит; 0204002 Социальная работа; 0201002 Право и организация социального обеспечения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Секретарь-референт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050901 Организация перевозок, движения и эксплуатация транспорта или 0824002 Делопроизводство и архивоведение; 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 делопроизводства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сектора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 или 0824002 Делопроизводство и архивоведение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экономическое,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право; 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или Министерство Обороны Республики Казахстан (МОРК), Комитет Национальной безопасности (КНБ РК),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61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(советник) директора (президента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управленческих должностях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охранных работ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5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охранных работ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051000 Военное дело и безопасность;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военизированной охраны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материально-техническому обеспечению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маркетингу и договорам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юридическое,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5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безопасным методам работы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бухгалтерского учета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(ж.д. транспорт); 0704001 Бухгалтер; 0705002 Экономика, бухгалтерский учет и аудит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Остальные должности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  050503 Психология; 050905 Социальная работа;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или высшее профессиональное и дополнительная подготовка в области экономики и менеджмента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Психология; 050501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Секретарь-машинистка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социальным вопросам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Менеджмент; 0705002 Экономика, бухгалтерский учет и аудит; 0204002 Социальная работа; 0201002 Право и организация социального обеспечения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Команда станций филиалов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команды,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военное, юридическое,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051001 Пожарная безопасность; 050303 Правоохранительная деятельность; 050731 Безопасность жизнедеятельности и защита окружающей среды; 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правоохранительных органах, по специальности  в соответствующем профилю организации виде деятельности, в военизированной железнодорожной охране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актов, определяющих служебную деятельность военизированной охраны и имеющие отношение к сохранности грузов, объектов и укреплению дисциплины, правила и нормы охраны труда, техники безопасности, производственной санитарии и противопожарной защиты. Повышение квалификации 1 раз в 3 года. Аттестация 1 раз в 3 года. </w:t>
            </w:r>
          </w:p>
        </w:tc>
      </w:tr>
      <w:tr>
        <w:trPr>
          <w:trHeight w:val="72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отделения, группы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военизированной железнодорожной охране или в соответствующем профилю организации виде деятельности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Старшина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военизированной железнодорожной охране или в соответствующем профилю организации виде деятельности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должностей работников организаций по оказанию телекоммуникационных услуг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7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Первый отдел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Наличие допуска к работе с документами ограниченного распространения.  Повышение квалификации 1 раз в 3 года. Аттестация 1 раз в 3 года. </w:t>
            </w:r>
          </w:p>
        </w:tc>
      </w:tr>
      <w:tr>
        <w:trPr>
          <w:trHeight w:val="72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техническое, военное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Организация перевозок, движения и эксплуатация транспорта; 051000 Военное дело и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внутреннего аудита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допуска к работе с документами ограниченного распространения.  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050509 Финансы; 050508 Учет и аудит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Наличие допуска к работе с документами ограниченного распространения.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государственных закупок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логистики и закупок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правового обеспечения государственных закупок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управления трудовыми ресурсами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управления персоналом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нормирования труда и заработной платы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Юридическое управление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экономики и финансов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бюджетной политики, Отдел тарифной политики 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экономическое,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бухгалтерского учета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бухгалтерского учета, Отдел сводного баланса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(ж.д. транспорт); 0704001 Бухгалтер; 0705002 Экономика, бухгалтерский учет и аудит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Общий отдел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информационных технологий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программного обеспечения, Отдел технического сопровождения информационных систем, Отдел обработки, анализа и статистики трафика </w:t>
            </w:r>
          </w:p>
        </w:tc>
      </w:tr>
      <w:tr>
        <w:trPr>
          <w:trHeight w:val="43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050705 Математическое и компьютерное моделирование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маркетинга и продаж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58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разработки и внедрения проектов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организации и управления проектами, Отдел проектирования, развития и внедрения коммутационных сетей </w:t>
            </w:r>
          </w:p>
        </w:tc>
      </w:tr>
      <w:tr>
        <w:trPr>
          <w:trHeight w:val="48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технического обеспечения функционирования сетей телекоммуникаций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коммутационных систем, Отдел линейно-кабельных сооружений, Отдел общетехнической поддержки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Технический отдел 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Служба безопасности и охраны труда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050719 Радиотехника, электроника и телекоммуникации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на должностях по соответствующему профилю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050719 Радиотехника, электроника и телекоммуникации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Административно-хозяйственный отдел  </w:t>
            </w:r>
          </w:p>
        </w:tc>
      </w:tr>
      <w:tr>
        <w:trPr>
          <w:trHeight w:val="340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Филиалы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(президент и др.), заместитель (вице-президент и др.)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юридическое,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050301 Юриспруденция; 050302 Международное право;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 железнодорожного транспорта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 контрольно-ревизионную деятельность организации ж.д. транспорта.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9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8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7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маркетингу и продажам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юридическое, экономическое или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узла, участка, технического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Абонентно-расчетная группа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группы,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 автоматизированной телефонной станции (далее - АТС), линейно-аппаратный зал (далее - ЛАЗ), местная сеть, телеграф, местная междугородняя телефонная станция (далее - ММТС), спутниковая связь, Интернет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цеха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электронщик, инженер АТС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технической документации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050719 Радиотехника, электроника и телекоммуникации  или 3805002 Сети связи и системы коммутации; 1501002 Информационные системы; 3703002 Вычислительные машины, комплексы, системы и сети; 3704002 Автоматизированные системы обработки информации и управления; 3706002 Программное обеспечение вычислительной техники и автоматизированных систем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050719 Радиотехника, электроника и телекоммуникации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связи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Сети связи и системы коммутации; 3806001 Оператор связи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связи (по обслуживанию устройств сигнализации и связи, по обслуживанию линейных устройств связи, цифровых АТС, контрольно-измерительных приборов-КИП) (старший)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Для старшего -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 Обязателен предварительный при поступлении на работу и периодический медицинский осмотр. Профессиональное обучение и повышение квалификации,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Инженер-программист, программист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Хозяйственный цех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(заведующий) цеха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5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снабжению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Электромеханические мастерские связи (далее - ШРЗ) </w:t>
            </w:r>
          </w:p>
        </w:tc>
      </w:tr>
      <w:tr>
        <w:trPr>
          <w:trHeight w:val="54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железнодорожного транспорта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Пожарные и восстановительные поезда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поезда,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подъемного оборудования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54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гидропневматике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Мастер-наладчик по техническому обслуживанию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производственным вопросам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пожарного отделения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отряда,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пожарной связи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56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противопожарной профилактике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по охране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051001 Пожарная безопасность; 050731 Безопасность жизнедеятельности и защита окружающей среды; 050507 Менеджмент; 050713 Транспорт, транспортная техника и технологии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Отделение магистральной железнодорожной сети (далее - МЖС) 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филиала,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не менее 5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55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6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в подразделении (по кадрам)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7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9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. 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8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 050719 Радиотехника, электроника и телекоммуникации;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1 группы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электроснабжения (далее - ЭЧ)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инженер,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050713 Транспорт, транспортная техника и технологии; 050901Организация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транспорта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8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и трудовым отношениям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 (касающихся контактной сети, тяговых подстанций, устройств энергетики).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5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 (касающихся контактной сети, тяговых подстанций, устройств энергетики). Повышение квалификации 1 раз в 3 года. Аттестация 1 раз в 3 года. </w:t>
            </w:r>
          </w:p>
        </w:tc>
      </w:tr>
      <w:tr>
        <w:trPr>
          <w:trHeight w:val="65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Остальные должности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5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Энергодиспетчер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 (касающихся контактной сети, тяговых подстанций, устройств энергетики).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лаборатории,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 (касающихся контактной сети, тяговых подстанций, устройств энергетики).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 транспорт); 0704001 Бухгалтер; 0705002 Экономика, бухгалтерский учет и аудит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Повышение квалификации 1 раз в 3 года. Аттестация 1 раз в 3 года. </w:t>
            </w:r>
          </w:p>
        </w:tc>
      </w:tr>
      <w:tr>
        <w:trPr>
          <w:trHeight w:val="61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3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Электроэнергетика и автоматизация управления; 050717 Теплоэнергетика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 железнодорожного  транспорта. или директором (главным инженером) дистанции электроснабжения не менее 4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 (касающихся контактной сети, тяговых подстанций, устройств энергетики).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Инженер-электронщик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Вычислительная техника и программное обеспечение;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сигнализации и связи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5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, регламентирующих финансовую,  контрольно-ревизионную деятельность организации ж.д. транспорта. Повышение квалификации 1 раз в 3 года. Аттестация 1 раз в 3 года. </w:t>
            </w:r>
          </w:p>
        </w:tc>
      </w:tr>
      <w:tr>
        <w:trPr>
          <w:trHeight w:val="523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по кадрам и трудовым отношениям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и бухгалтерского учета </w:t>
            </w:r>
          </w:p>
        </w:tc>
      </w:tr>
      <w:tr>
        <w:trPr>
          <w:trHeight w:val="487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1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анализа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0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Производственно-технический отдел </w:t>
            </w:r>
          </w:p>
        </w:tc>
      </w:tr>
      <w:tr>
        <w:trPr>
          <w:trHeight w:val="51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отдела, Заместитель начальника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6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4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Менеджмент; 050713 Транспорт, транспортная техника и технологии; 050901Организация перевозок, движения и эксплуатация транспорта; 050719 Радиотехника, электроника и телекоммуникации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Начальники производственных участков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Остальные должности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гражданской обороны - ГО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Машиностроение; 050713 Транспорт, транспортная техника и технологии; 050716 Приборостроение; 050718 Электроэнергетика; 050724 Технологические машины и оборудование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45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 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  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лаборатории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транспорта; 050719 Радиотехника, электроника и телекоммуникации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5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Хозяйство пути (далее - ПЧ)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управления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директора по безопасности движения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техническое, инженерно-экономическое,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050713 Транспорт, транспортная техника и технологии; 050901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на руководящих должностях в организациях не менее 3 лет. 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"Об акционерных обществах" . Знание основ психологии менеджмента, стратегического планирования и анализа. Наличие степени "Магистр делового администрирования" или дополнительного образования в области управления. Желательно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75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бухгалтер, заместитель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Финансы; 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финансово-бухгалтерской работы, в том числе на руководящих должностях, не менее 3 лет.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, регламентирующих финансовую,  контрольно-ревизионную деятельность организации железнодорожного транспорта.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в подразделении управления кадрами и трудовыми отношениями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кадрам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050905 Социальная работа; 050503 Психология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4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социальным вопросам и трудовым отношениям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2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Юрисконсульт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юридическое или среднее профессиональное юридическое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Юриспруденция; 050302 Международное право; 050303 Правоохранительная деятельность или 0205012 Правоведение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4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производственно-технического отдела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организации и нормированию труда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инженерно-экономическое,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Инженер-экономист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образование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Экономика; 050507 Менеджмент; 050509 Финансы; 050511 Маркетинг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финансовое, экономическое или среднее профессиональное финансовое, экономическое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(ж.д. транспорт); 0704001 Бухгалтер; 0705002 Экономика, бухгалтерский учет и аудит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660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охране труда и технике безопасности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Безопасность жизнедеятельности и защита окружающей среды; 051001 Пожарная безопасность; 050303 Правоохранительная деятельность; 050713 Транспорт, транспортная техника и технологии; 050901 Организация перевозок, движения и эксплуатация транспорта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Остальные должности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Инженер-программист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050704 Вычислительная техника и программное обеспечение; 050719 Радиотехника, электроника и телекоммуникации; 050716 Приборостроение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мастерской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6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лесопитомника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Лесохозяйственное дело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8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лесопитомника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Лесохозяйственное дело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эксплуатации и ремонту  машин и механизмов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цеха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ремонту и восстановлению элементов верхнего строения пути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обучения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педагогическое, техническое, инженерно-техническое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050506 Экономика; 050103 Педагогика и психология; 050503 Психология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38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Инженер-технолог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050729 Строительство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пути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нормативных актов МТиК РК и АО "НК "КТЖ", регламентирующих меры по обеспечению безопасности движения на ж.д. транспорте. Профессиональное обучение, переподготовка и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документов; 3813002 Почтовая связь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Переводческое дело; 050205 Филология; 050202 Международные отношения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Обязательно знание государственного языка.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складом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Менеджер; 0705002 Экономика, бухгалтерский учет и аудит (ж.д.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в должности заведующего складом не менее 1 года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или начальное, среднее профессиональное, среднее полное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Учет и аудит; 050509 Финансы или 0703002 Финансы (железнодорожный транспорт); 0704001 Бухгалтер; 0705002 Экономика, бухгалтерский учет и аудит (железнодорожный 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Знание правил и норм охраны труда, техники безопасности, производственной санитарии и противопожарной безопасности. Повышение квалификации 1 раз в 3 года. Аттестация 1 раз в 3 года. </w:t>
            </w:r>
          </w:p>
        </w:tc>
      </w:tr>
      <w:tr>
        <w:trPr>
          <w:trHeight w:val="535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415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Экспедитор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среднее профессиональное или среднее (полное) общее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Техническое обслуживание, ремонт и эксплуатация подвижного состава железных дорог; 3022001 Оператор по оформлению и обработке перевозочных документов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ЭВМ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Автоматизация и управление; 050703 Информационные системы; 050704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обеспечение; 050705 Математическое и компьютерное моделирование или 3701001 Техник по обслуживанию компьютерных устройств; 3702001 Техник-оператор по обслуживанию вычислительной техники; 3703002 Вычислительные машины , комплексы, системы и сети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или по специальности не менее 2 лет или стаж работы по специальности не менее 3 лет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522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производственно-техническим и социальным вопросам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0824002 Делопроизводство и архивоведение; 0712002 Менеджмент (железнодорожный  транспорт)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предъявления требований к стажу работы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поезда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РСЦ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транспорта; 050729 Строительство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Повышение квалификации 1 раз в 3 года. Аттестация 1 раз в 3 года. </w:t>
            </w:r>
          </w:p>
        </w:tc>
      </w:tr>
      <w:tr>
        <w:trPr>
          <w:trHeight w:val="819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погрузочно-разгрузочных работ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техническое или среднее профессиональное техническое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Транспорт, транспортная техника и технологии; 050507 Менеджмент; 050901 Организация перевозок, движения и эксплуатация транспорта или 2807002 Техническое обслуживание, ремонт и эксплуатация подвижного состава железных дорог; 2803002 Производство подвижного состава железных дорог; 2805001 Механик рефрижераторных установок и поездов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1 года 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законов Республики Казахстан  "О труде в Республике Казахстан",  "О железнодорожном транспорте" ,  "Об акционерных обществах" . Обязателен предварительный при поступлении на работу и периодический медицинский осмотр. Повышение квалификации 1 раз в 3 года. Аттестация 1 раз в 3 года. 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ГЛАВА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ПЕРЕЧЕНЬ ПРОФЕССИЙ РАБОТНИКОВ И КВАЛИФИКАЦИОННЫЕ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ТРЕБОВАНИЯ К НИМ </w:t>
      </w:r>
    </w:p>
    <w:bookmarkStart w:name="z15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3786"/>
        <w:gridCol w:w="1698"/>
        <w:gridCol w:w="4810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профессий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рабочих 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Профиль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образования,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код и наименование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специальности и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профессии 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Диапозон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тариф-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ных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разрядов 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квалификационные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 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 по розыску груза (АРГ)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(Экономические специальности: 0704001, 0704011 Бухгалтер, 0705022 Экономист - бухгалтер)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б/р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97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3001061 Аккумуляторщик)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07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Антенщик-мачтовик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3310021 Электромонтажник по освещению и осветительным сетям, 3805002 Сети связи и системы коммуникации)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98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3002002 Техническое обслуживание, ремонт и эксплуатация автомобильного транспорта, 3002012 Техник-механик)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89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вулканизации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(Химическая технология: 3906031 Аппаратчик вулканизации)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98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очистки сточных вод (бригадир)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4319001 Оператор очистных сооружений систем водоснабжения и водоотведения, 4319011 Оператор очистных сооружений)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2-4; Бригадир тарифицируется на 1 разряд выше рабочего высшей квалификации в бригаде, которой он руководит, но не ниже 5-го разряда. 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98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химводоочистки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4319001 Оператор очистных сооружений систем водоснабжения и водоотведения, 4319011 Оператор очистных сооружений)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0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4301001 Мастер-строитель широкого профиля)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292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занятый на деповском ремонте 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2806001 Бригадир (освобожденный) по текущему содержанию и  ремонту пути и искусственных сооружений)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01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предприятий железнодорожного транспорта и метрополитена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2806001 Бригадир (освобожденный) по текущему содержанию и  ремонту пути и искусственных сооружений)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(освобожденный) предприятий железнодорожного транспорта, занятый на ремонте подвижного состава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2806001 Бригадир (освобожденный) по текущему содержанию и  ремонту пути и искусственных сооружений)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лесных культур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хозяйство: 4434002 Организация лесного хозяйства, 4434012 Организатор лесного хозяйства, 4435001 Мастер по лесному хозяйству, 4435011 Лесник, 4436002 Технология лесного хозяйства и лесозаготовок)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на отделке, сортировке, приемке, сдаче, пакетировке и упаковке металла и готовой продукции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на участках основного производства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осмотра и механообработки колес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подготовительного отделения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тракторной бригады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 4401031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производства, 4415011 Тракторист-машинист сельскохозяйственного производства) и обучение по дополнительной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Бункеровщик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 Эксплуатация, техническое обслуживание и ремонт подъемно-транспортных, строительных и дорожных машин и оборудование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Буфетчик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(Сфера обслуживания: 0820041)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Вальщик леса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хозяйство: 4436002  Технология лесного хозяйства и лесозаготовок, 4436012 Техник по лесозаготовке)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автомобиля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3001021 Водитель автомобиля)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4-7; На 1 разряд выше тарифицируются водители автомобилей в случаях работы на 2-3 видах автомобилей (легковом, грузовом, автобусе), выполнения всего комплекса работ по ремонту и техническому обслуживанию управляемого автомобиля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дрезины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дороги; 3024021 Водитель автомотодрезин)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3-6; Помощник водителя дрезины тарифицируется на 1 разряд ниже водителя, под руководством которого он работает.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погрузчика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3001021 Водитель автомобиля и дополнительная подготовка)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самоходных механизмов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3001021 Водитель автомобиля)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транспортно - уборочной машины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путевых машин)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электро- и автотележки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3001021 Водитель автомобиля)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Вулканизаторщик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(Химическая технология: 3906011 Вулканизаторщик)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Вызывальщик локомотивных и поездных бригад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3005002 Организация перевозок и управление движением на транспорте (по отраслям), 3005012 Техник-организатор перевозок) или среднее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Газорезчик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2916011 Газосварщик, 2916021 Газоэлектросварщик)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Газосварщик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2916011 Газосварщик, 2916021 Газоэлектросварщик)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Гардеробщик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Горничная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специальное (0800000 - Сфера обслуживания)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 Эксплуатация, техническое обслуживание и ремонт подъемно-транспортных, строительных и дорожных машин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переезду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3016001 дежурный по метрополитену, 3021031 Дежурный стрелочного поста)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стрелочного поста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3021031 Дежурный стрелочного поста)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2-4; Старший дежурный тарифицируется на 1 разряд выше дежурных стрелочных постов, которыми он руководит или самостоятельно обслуживает стрелочные посты на путях приема, отправления и пропуска поездов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у эскалатора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3016001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Дежурный по метрополитену, 3016011 Дежурный по метрополитену)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Дезинфектор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(1702001 Лаборант-эколог (широкого профиля), 1703012 Техник-эколог)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Дефектоскопист по магнитному контролю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2806041 Оператор дефектоскопной тележки, 3007011 оператор дефектоскопного оборудования)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Дефектоскопист по ультразвуковому контролю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2806041 Оператор дефектоскопной тележки, 3007011 оператор дефектоскопного оборудования)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Дорожно-путевой рабочий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Доставщик перевозочных документов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Зарядчик огнетушителей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(Безопасность жизнедеятельности: 1701002 Пожарная безопасность)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Заточник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2913011 Слесарь-инструментальщик)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Инструментальщик (раздатчик)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2913011 Слесарь-инструментальщик)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художественно-оформительских работ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(Специальности искусства и культуры: 0637001)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Кабельщик-спайщик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 3812001, 3812011 Монтажник связи-кабельщик)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4301001 Мастер  строитель широкого профиля; 4301011 Каменщик)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билетный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3022031 Кассир (билетный))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Кастелянша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Кладовщик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(0704001,0704011 Бухгалтер, 0705022 Экономист-бухгалтер)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2919012 Техник- механик;  2913011 Слесарь-инструментальщик)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Кондуктор грузовых поездов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(0700000 - Экономические специальности, 3000000 - Эксплуатация транспорта)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2-6; Главный кондуктор грузовых поездов тарифицируется на 1 разряд выше кондуктора грузовых поездов, обслуживающего соответствующий поезд.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станочных и слесарных работ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2913001 Слесарь, 2914001 Станочник (металлообработка))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Кочегар производственных печей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по рулонным кровлям и по кровлям из штучных материалов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4308001 Кровельщик)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по стальным кровлям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4308001 Кровельщик)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 - штамповщик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2916051 Кузнец)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 на молотах и прессах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2916051 Кузнец)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 ручной ковки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2916051 Кузнец)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Кухонный рабочий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химического анализа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(3900000 - Химическая технология)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4434002, 4434012 Организация лесного хозяйства, 4435001 Мастер по лесному хозяйству)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Литейщик изделий из свинцовых сплавов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(Металлургия 2407031 Литейщик цветных металлов)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4305001 Мастер отделочных строительных работ; 4305021 Маляр)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автотранспорту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3001001 Автомеханик, 3001081 Слесарь по ремонту автомобилей, 3001041 Мастер по сервисному обслуживанию автотранспортных средств, 3001031 Мастер-наладчик по техническому обслуживанию и ремонту автотранспорта)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(кочегар) котельной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(Теплоэнергетика: 2202012, 2203002 Техник-энергетик)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(кочегар) котельной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автовышки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4311041 Машинист автовышки и автогидроподъемника)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автогрейдера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4311031 Машинист автогрейдера)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автомотрисы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дорог; Эксплуатация транспорта: 3024011 Машинист путевых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5-7; Помощник тарифицируется на 1 разряд ниже машиниста, под руководством которого он работает.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автоямобура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4311001 Машинист подъемно-транспортных и строительных машин)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бульдозера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4309011)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бульдозера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4309012)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выправочно-подбивочно-отделочной машины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дороги, 3006001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двигателей внутреннего сгорания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дробильного агрегата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дробильных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дробильных установок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железнодорожного водоснабжения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2-6; Старший машинист железнодорожного водоснабжения тарифицируется на 1 разряд выше машиниста высшей квалификации, которыми он руководит.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компрессорных установок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2-6; Помощник машиниста компрессорной или турбокомпрессорной станции тарифицируется на 2 разряда ниже разряда машиниста, под руководством которого он работает, но не ниже 2-го разряда.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конвейера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котельной установки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дорог) или среднее общее и подготовка по специальной программе)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котлов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(крановщик)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4313001 Машинист крана (крановщик), 4313011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крана (крановщик) по управлению башенными самоходными кранами, 4313021 Машинист крана (крановщик) по управлению козловыми кранами, 431303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2-6; Помощник машиниста самоходного железнодорожного крана тарифицируется на 2 разряда ниже машиниста, под руководством которого он работает, а при наличии права управления и вождения тарифицируется на 1 разряд ниже машиниста.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автомобильного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4311001 Машинист подъемно-транспортных и строительных машин, 4311011 Машинист автомобильного крана, 4311021 Машинист автомобильного погрузчика)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на железнодорожном ходу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путевых машин; Строительство и коммунальное хозяйство: 4313001 Машинист крана (крановщик), 4311001 Машинист подъемно-транспортных и строительных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2-6; Помощник машиниста самоходного железнодорожного крана тарифицируется на 2 разряда ниже машиниста, под руководством которого он работает, а при наличии права управления и вождения тарифицируется на 1 разряд ниже машиниста.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моечной установки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моечных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дороги; Транспортная техника: 2807002 Техническое обслуживание, ремонт и эксплуатация подвижного состава железных дорог)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насосной станции по закачке рабочего агента в пласт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(3006011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насосных установок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пескоподающей установки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путевого струга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скрепера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скреперной лебедки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технологических компрессоров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уборочных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Эксплуатация, техническое обслуживание и ремонт подъемно-транспортных, строительных, дорожных машин и оборудование (по отраслям), 2802012 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установок по обслуживанию подвижного состава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экскаватора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4309021)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электрокозлового крана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3024011 Машинист путевых машин; Строительство и коммунальное хозяйство 4313001 Машинист крана (крановщик), 4313021 Машинист крана (крановщик) по управлению козловыми кранами)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электростанции передвижной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(Электроэнергетика: 2101001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Электромонтер по обслуживанию оборудования электростанций)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Машинист-инструктор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профессиональное (Локомотивы) или Среднее профессиональное (Эксплуатация транспорта: 3024011 Машинист путевых машин, 3025001 Машинист локомотива;  Специальности образования: 0313012 Мастер производственного обучения (по отраслям))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2904002, 2904012 Металлообрабатывающие станки, 2914001 Станочник (металлообработка))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Мойщик - уборщик подвижного состава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или среднее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Мойщик посуды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сортировочных горок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поворотного круга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тепловой промывки котлов паровозов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автоматов и полуавтоматов 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2923011)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контрольно - измерительных 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(Информатика и вычислительная техника: 3701001 Техник по обслуживанию компьютерных устройств; Технология машин и оборудования: 2923011)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копировально-множительных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(Информатика и вычислительная техника: 3701001 Техник по обслуживанию компьютерных устройств, Полиграфия 3104001, 3104011)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путевых машин и механизмов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2806021)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Наладчик, обслуживающий стрелочные переводы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2806021) и дополнительное обучение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Наполнитель баллонов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(1701002 Пожарная безопасность)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Облицовщик-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плиточник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4301001 Мастер  строитель широкого профиля; 4305031 Облицовщик - плиточник)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Обходчик пути и искусственных сооружений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Озеленитель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хозяйство: 4438011)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газового оборудования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(1701002 Пожарная безопасность)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копировальных и множительных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(Информатика и вычислительная техника: 3701001 Техник по обслуживанию компьютерных устройств, Полиграфия 3104001, 3104011)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котельной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(Теплоэнергетика: 2202012, 2203002 Техник-энергетик)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линии отделки рельсов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(Среднее профессиональное 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механизированных и автоматизированных складов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обработке информации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(информатика и вычислительная техника)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обработке перевозочных документов (путевых листов)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3022001 Оператор по оформлению и обработке перевозочных документов, 3022011 Оператор по обработке перевозочных документов)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обслуживанию и ремонту вагонов и контейнеров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путевым измерениям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(Среднее профессиональное 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поста централизации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(3005002, 305012 Организация перевозок и управление движением на транспорте (по отраслям), Техник-организатор перевозок)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сортировочной горки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(3005002, 305012 Организация перевозок и управление движением на транспорте (по отраслям), Техник-организатор перевозок)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станков с программным управлением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2904002, 2904012 Металлообрабатывающие станки, 2914001 Станочник (металлообработка))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403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станков с программным управлением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2904002, 2904012 Металлообрабатывающие станки, 2914001 Станочник (металлообработка))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(Информатика и вычислительная техника: 3701001 Техник по обслуживанию компьютерных устройств)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2804031 Осмотрщик вагонов)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3-6; старший осмотрщик вагонов тарифицируется на 1 разряд выше осмотрщиков вагонов, которыми он руководит.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Осмотрщик-ремонтник 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2804021 Осмотрщик-ремонтник вагонов)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4-7; старший осмотрщик-ремонтник вагонов тарифицируется на 1 разряд выше осмотрщиков-ремонтников вагонов, которыми он руководит.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(Сфера обслуживания 0821031)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4301001 Мастер-строитель широкого профиля)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4307001 Мастер столярно-плотнических и паркетных работ)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(Сфера обслуживания 082011)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Пожарный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(Безопасность жизнедеятельности 1701002 Пожарная безопасность)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крана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4313001 Машинист крана (крановщик), 4313011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крана (крановщик) по управлению башенными самоходными кранами, 4313021 Машинист крана (крановщик) по управлению козловыми кранами, 431303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механика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3036021 Помощник механика (электромеханика))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Почтальон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3806001 Оператор связи)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Правильщик на машинах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 Металлообрабатывающие станки)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- вулканизаторщик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(Химическая технология 3906021)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изделий из пластмасс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(Химическая 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3908011)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колесных пар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2804001, 2804011 Слесарь по ремонту подвижного состава; 2806031 Слесарь по ремонту путевых машин и механизмов)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Приемосдатчик груза и багажа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(Среднее общее и подготовка по специальной программе)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Приемосдатчик груза и багажа в поездах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(Среднее общее и подготовка по специальной программе)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 старший приемосдатчик груза и багажа в поездах тарифицируется на 1 разряд выше приемосдатчиков, которыми он руководит.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Пробивальщик-продувальщик труб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(3006011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и дополнительное обучение)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Пробоотборщик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по сопровождению локомотивов и пассажирских вагонов в не рабочем состоянии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3023001 Проводник на железнодорожном транспорте, 3023021 Проводник по сопровождению локомотивов и пассажирских вагонов в не рабочем состоянии)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служебного-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вагона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3023001 Проводник на железнодорожном транспорте, 3023031 Проводник по сопровождению грузов и спецвагонов)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спецвагонов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3023001 Проводник на железнодорожном транспорте, 3023031 Проводник по сопровождению грузов и спецвагонов)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Промывальщик - пропарщик цистерн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(3006011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Промывальщик котлов паровозов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(3006011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Рабочие производственных бань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(машинист) по стирке и ремонту специальной одежды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Радиомеханик по обслуживанию и ремонту радиотелевизионной аппаратуры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(Сфера обслуживания 0801011 Радиомеханик по ремонту и обслуживанию радио-, теле-, аудио-, видеоаппаратуры)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406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Раздатчик нефтепродуктов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2802002, 2802012 Эксплуатация, техническое обслуживание и ремонт подъемно-транспортных, строительных и дорожных машин; 0704001, 0704011 Бухгалтер, 0705022 Экономист-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 работ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2913001 Слесарь, 2914001 Станочник (металлообработка))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3803001, 3803011 Электромонтер станционного оборудования телефонной связи)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Регулировщик скорости движения вагонов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(3005002, 305012 Организация перевозок и управление движением на транспорте (по отраслям), Техник-организатор перевозок)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1-5; Старший регулировщик скорости движения вагонов выполняет обязанности руководителя бригады регулировщиков скорости движения вагонов и тарифицируется на 1 разряд выше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Резчик металла на ножницах и прессах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2916021)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Резчик на пилах, ножовках и станках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 Металлообрабатывающие станки)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Резьбонарезчик на специальных станках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2903001, 2903011)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Ремонтник искусственных сооружений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2806011 Текущее содержание и  ремонт пути)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на машинах контактной (прессовой) сварки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2919002 Сварочное производство)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термитной сварки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2919002 Сварочное производство)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2903001 Сверловщик)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Сверловщик-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резьбонарезчик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2903001 Сверловщик, 2903011 Сверловщик)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Сигналист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(3005002, 305012 Организация перевозок и управление движением на транспорте (по отраслям), Техник-организатор перевозок)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2913001 Слесарь; 2100000 Электроэнергетика)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- электрик по обслуживанию и ремонту эскалаторов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или среднее профессиональное (Технология машин и оборудования: 2913001 Слесарь) и подготовка по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механосборочных работ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2913001 Слесарь, 2913031 Слесарь-ремонтник (ремонт машин и оборудования различного назначения), 2913021 Слесарь механосборочных работ)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изготовлению запчастей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2914001, 2914011 Станочник (металлообработка))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 Слесарь-ремонтник (ремонт машин и оборудования различного назначения))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2-8; Бригадир тарифицируется на 1 разряд выше рабочего высшей квалификации в бригаде, которой он руководит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металлу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2913001 Слесарь; 2500000 Технология машиностроения)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обслуживанию и ремонту электрооборудования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3008011 Слесарь-электрик по ремонту электрооборудования, 3008001 Слесарь-электрик по ремонту электрооборудования подвижного состава)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обслуживанию пескосушилки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дороги)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осмотру и ремонту локомотивов на пунктах технического обслуживания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отоплению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(Теплоэнергетика: 2202012, 2203002 Техник-энергетик, 2206002 Монтаж и ремонт теплоэнергетического оборудования тепловых электростанций, 2207012 Техник-теплотехник)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приготовлению графитовой смазки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автомобилей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3001081 Слесарь по ремонту автомобилей, 3001001 Автомеханик)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оборудования котельных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 Слесарь-ремонтник (ремонт машин и оборудования различного назначения); Теплоэнергетика: 2205001, 2205011 Слесарь по обслуживанию тепловых сетей)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подвижного состава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путевых машин и механизмов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2806031 Слесарь по ремонту путевых машин и механизмов)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пропитчик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Слесарь-инструментальщик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2913011)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Слесарь-инструментальщик (с совмещением работы по изготовлению клейм)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2913011 Слесарь - инструментальщик)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Слесарь-моторист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Слесарь-ремонтник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Слесарь-ремонтник (технических коммуникаций)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 Слесарь-ремонтник (ремонт машин и оборудования различного назначения))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Слесарь-ремонтник цеха оборудования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 Слесарь-ремонтник (ремонт машин и оборудования различного назначения))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Слесарь-ремонтник цеха по ремонту тормозного оборудования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4315021, 4320012 Техник - сантехник)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3008011 Слесарь-электрик по ремонту электрооборудования)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60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 подвижного состава, 3017011 Электромонтер контактной сети железной дороги, 3017021 Электромонтер тяговой подстанции, 3017031 Электромонтер релейщик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Слесарь-электромонтажник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Смазчик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2913031 Слесарь-ремонтник (ремонт машин и оборудования различного назначения))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Составитель поездов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3005012 Техник-организатор перевозок)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3-7; помощник составителя поездов тарифицируется на 1 разряд ниже составителя поездов, под руководством которого он работает.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2914001 Станочник (металлообработка), 2914011 Станочник широкого профиля)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специальных металлообрабатывающих станков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2914001 Станочник (металлообработка), 2914011 Станочник широкого профиля)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шпалорезного станка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2914001 Станочник (металлообработка), 2914011 Станочник широкого профиля)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Станочник-распиловщик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2914001 Станочник (металлообработка), 2914011 Станочник широкого профиля)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Станционный рабочий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общее и обучение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Стекольщик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(4316001 Специалист коммунального хозяйства по отделочно-строительным работам)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4307001 Мастер столярно-плотнических и паркетных работ)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строительный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хозяйство: 4340010, 4340011 Столяр)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(Охранник)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1-2; Требования к состоянию здоровья, спортивной подготовке, разрешение на ношение оружия и умение пользоваться оружием. 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Строгальщик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2914011 Станочник широкого профиля и дополнительное обучение)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Строительный рабочий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4305001 Мастер отделочных строительных работ; 4305021 Маляр; 4305011 Штукатур)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Стропальщик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(Монтажник по монтажу стальных и железобетонных конструкций 4306011)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Такелажник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(Монтажник по монтажу стальных и железобетонных конструкций 4306011)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Такелажник на монтаже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(Монтажник по монтажу стальных и железобетонных конструкций 4306011)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Телеграфист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3806001 Оператор связи)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Телефонист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3806001 Оператор связи)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3815012 Техник-электроник)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2901001 Токарь- универсал, 2901011 Токарь)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по обточке колесных пар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2901001 Токарь- универсал, 2901011 Токарь)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Токарь-карусельщик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2901001 Токарь- универсал, 2901011 Токарь, 2901021 Токарь - карусельщик)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Токарь-осевик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2901001 Токарь- универсал, 2901011 Токарь)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Токарь-фрезеровщик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2901001, 2901011 Токарь- универсал, токарь, 2902001 Фрезеровщик-универсал)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(Сельское и лесное хозяйство 4401031,4415011 или среднее общее и обучение по специальной программе)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(3005002, 305012 Организация перевозок и управление движением на транспорте (по отраслям), Техник-организатор перевозок) или среднее общее и дополнительная подготовка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производственных помещений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служебных помещений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территорий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или начальное общее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2902001 Фрезеровщик-универсал)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Чистильщик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2804001 Слесарь по ремонту подвижного состава)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Шлифовщик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2904002 Металлообрабатывающие станки)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(Строительство и коммунальное хозяйство 4305001 Мастер отделочных строительных работ; 4305011 Штукатур)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Экипировщик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(Транспортная техника: 2807002 Техническое обслуживание, ремонт и эксплуатация подвижного состава железных дорог)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участка, цеха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3008002 Эксплуатация электротехнических систем железной дороги; 3018012 Техник-электромеханик)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ремонту приборов (перегретых букс в поезде)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2921012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вторичным цепям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3310051 Электромонтажник по вторичным цепям)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кабельным сетям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3310011 Электромонтажник по кабельным сетям)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3310021 Электромонтажник по освещению и осветительным сетям)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распределительным устройствам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3310031 Электромонтажник по распределительным устройствам)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сигнализации, централизации и блокировке на железнодорожном транспорте и наземных линиях метрополитена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3310061 Электромонтажник по сигнализации, централизации и блокировке на железнодорожном транспорте и наземных линиях метрополитена)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силовым сетям и электрооборудованию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3310041 Электромонтажник по силовым сетям и электрооборудованию)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электрическим машинам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электротехнологии и электромеханика: 3310071 Электромонтажник по электрическим машинам)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 подвижного состава;  3017011 электромонтер контактной сети железной дороги; 3017021 электромонтер тяговой подстанции; 3017031 электромонтер релейщик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диспетчерского оборудования и телеавтоматики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 3017011 электромонтер контактной сети железной дороги)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контактной сети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3017011 электромонтер контактной сети железной дороги)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2-7; присвоение разрядов квалификации электромонтеру контактной сети должно согласовываться с требованиями правил техники безопасности соответствующих устройств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охранно-пожарной сигнализации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 подвижного состава) и дополнительная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72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 и ремонту устройств сигнализации, централизации и блокировки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(Электромашиностроение, электротехнология и электромеханика: 3310061 Электромонтажник по сигнализации, централизации и блокировке на железнодорожном транспорте) или среднее общее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4-8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воздушных линий высокого напряжения и контактной сети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3017011 электромонтер контактной сети железной дороги)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и ремонту аппаратуры и устройств связи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3019001 электромонтер по обслуживанию и ремонту аппаратуры и устройств связи)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2-8; при руководстве бригадой или группой рабочих тарифицируется на 1 разряд выше электромонтеров, которыми он руководит.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воздушных линий электропередачи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3017011 электромонтер контактной сети железной дороги; 3017031 электромонтер- релейщик; 4315031 Электромонтажник-наладчик)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39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 подвижного состава;  3017011 электромонтер контактной сети железной дороги; 3017021 электромонтер тяговой подстанции; 3017031 электромонтер- релейщик;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эксплуатации электросчетчиков (контролер)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3008011 Слесарь-электрик по ремонту электрооборудования; 0807001 Слесарь-электрик по ремонту электрооборудования)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457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тяговой подстанции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3017021 электромонтер тяговой подстанции)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2-8; Присвоение разрядов квалификации электромонтеру тяговой подстанции должно согласовываться с требованиями правил техники безопасности при эксплуатации соответствующих устройств. А именно: 2-ой разряд должен знать правила техники безопасности в объеме 2-ой группы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эксплуатационно-производственного участка (далее - ЭПУ) 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3008001 Слесарь-электрик по ремонту электрооборудования подвижного состава;  3017011 электромонтер контактной сети железной дороги; 3017021 электромонтер тяговой подстанции; 3017031 электромонтер- релейщик;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Электромонтер-аккумуляторщик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(Связь, радиоэлектроника и телекоммуникации: 3803001, 3803011 Электромонтер станционного оборудования телефонной связи) и подготовка по специальной программе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Электросварщик на автоматических и полуавтоматических машинах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2916041 Электросварщик на автоматических и полуавтоматических машинах)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Электросварщик на ремонте подвижного состава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2916021 Газоэлектросварщик, 2916031 Электросварщик ручной сварки)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Электросварщик ручной сварки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2916031)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Электросварщик ручной сварки (с совмещением наплавки резцов)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(Технология машин и оборудования: 2916031 Электросварщик ручной сварки)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  <w:tr>
        <w:trPr>
          <w:trHeight w:val="3255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выправочно-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подбивочно-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рихтовочной машины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(Эксплуатация транспорта: 3024001 Машинист техники железной дороги, 3006001 Машинист железнодорожно-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машин) и дополнительное обучение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5-6 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работы по специальности не менее 2 лет. Знание законов Республики Казахстан "О труде в Республике Казахстан" , "О железнодорожном транспорте" , "Об акционерных обществах" . Профессиональное обучение, переподготовка и повышение квалификации 1 раз в 2 года. Аттестация 1 раз в 2 года. </w:t>
            </w:r>
          </w:p>
        </w:tc>
      </w:tr>
    </w:tbl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