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9aff" w14:textId="ea89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и исключения из Государственного реестра субъектов, обязанных осуществлять закупки товаров, работ и услуг за счет имеющихся в их распоряжении денег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финансового контроля и государственных закупок Министерства финансов Республики Казахстан от 22 февраля 2005 года N 32.
Зарегистрирован Министерством юстиции Республики Казахстан 18 марта 2005 года N 3500. Утратил силу приказом Председателя Комитета финансового контроля и государственных закупок Министерства финансов Республики Казахстан от 24 марта 2006 года N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утратил силу приказом Председателя Комитета финансового контроля и государственных закупок Министерства финансов Республики Казахстан от 24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6-1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государственных закупках"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включения и исключения из Государственного реестра субъектов, обязанных осуществлять закупки товаров, работ и услуг за счет имеющихся в их распоряжении денег.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Управлению экспертизы материалов внутреннего контроля, правовой работы и надзора за персоналом (Жананов Е.Е.) в установленном порядке обеспечить государственную регистрацию настоящего приказа в Министерстве юстиции Республики Казахстан и официальное опубликование приказа.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Контроль за исполнением настоящего приказа возложить на заместителя Председателя Комитета финансового контроля и государственных закупок Министерства финансов Республики Казахстан Алимбекова Б.А.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Настоящий приказ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Комитета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закупок Министерства финансов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2005 года N 32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включения и исключения из Государственного реестра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субъектов, обязанных осуществлять закупки товаров, работ и услуг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счет имеющихся в их распоряжении денег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Правила включения и исключения из Государственного реестра субъектов, обязанных осуществлять закупки товаров, работ и услуг за счет имеющихся в их распоряжении денег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государственных закупках" (далее - Закон),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октября 2004 года № 1134 "Некоторые вопросы Комитета финансового контроля и государственных закупок Министерства финансов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Правила определяют порядок включения и исключения из Государственного реестра субъектов, обязанных осуществлять закупки товаров, работ и услуг за счет имеющихся в их распоряжении денег (далее - субъекты).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Государственный реестр субъектов (далее - Государственный реестр) - перечень государственных органов, государственных учреждений, а также государственных предприятий, юридических лиц, пятьдесят и более процентов акций (долей) или контрольный пакет акций которых принадлежат государству, и аффилиированных с ними юридических лиц, обязанных осуществлять закупки товаров, работ и услуг за счет имеющихся в их распоряжении денег в соответствии с законодательством Республики Казахстан о государственных закупках.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Государственный реестр является государственным информационным ресурсом, содержащим общедоступную информацию (за исключением информации, составляющей государственную или иную охраняемую законом тайну).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включения и исключения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субъектов из Государственного реестра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Уполномоченный орган по регулированию процесса государственных закупок (далее - уполномоченный орган)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и Правилами принимает решение о включении и исключении субъекта из Государственного реестра.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Для включения в Государственный реестр субъект представляет в уполномоченный орган заявление по форме согласно приложению к Правилам, подписанное первым руководителем (или лицом, его замещающим) и заверенное печатью субъекта.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Субъект представляет в уполномоченный орган данное заявление в течение 10 (десяти) дней после введения в действие настоящих Правил, а при наступлении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обязанности субъекта осуществлять государственные закупки товаров, работ, услуг за счет имеющихся в его распоряжении денег (создание государственного органа, государственного учреждения, государственного предприятия, юридического лица, пятьдесят и более процентов акций (долей) или контрольный пакет акций которых принадлежат государству, аффилиированного с ним юридического лица; купля-продажа акций или долей в уставном капитале, доверительное управление акциями, долями в уставном капитале, иным имуществом и т.п.), после введения в действие настоящих Правил - в течение 10 (десяти) дней после наступления такой обязанности.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Субъект представляет заявление о включении в Государственный реестр с приложением документов, подтверждающих наличие оснований для включения: оригинал или нотариально заверенная копия выписки из единого государственного регистра юридических лиц, нотариально заверенные копии договоров о купле-продаже акций, долей в уставном капитале или иного имущества, нотариально заверенные копии договоров о доверительном управлении акциями, долями в уставном капитале или иным имуществом или нотариально заверенные копии иных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Исключение из Государственного реестра осуществляется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ликвидации субъекта;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утраты субъектом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обязанности осуществлять государственные закупки товаров, работ и услуг за счет имеющихся в его распоряжении денег.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Для исключения из Государственного реестра субъект представляет в уполномоченный орган в течение 10 (десяти) дней со дня наступления условия, предусмотренного пунктом 9 Правил, заявление за подписью первого руководителя (за подписью лица, его замещающего, либо лица, уполномоченного на подписание) с приложением документов, подтверждающих наступление указанного условия (оригинал или нотариально заверенная выписка из реестра юридических лиц о ликвидации, нотариально заверенные копии договоров о купле-продаже акций, долей в уставном капитале, о доверительном управлении акциями, долями или иным имуществом либо нотариально заверенные копии других документов).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Уполномоченный орган в десятидневный срок уведомляет субъектов об их включении и исключении из Государственного реестра.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Изменения и дополнения в Государственный реестр вносятся по решению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Для внесения изменений или дополнений в Государственный реестр субъекты в течение 10 (десяти) дней после внесения изменений или дополнений в свои учредительные документы, реорганизации представляют в уполномоченный орган информацию о данных изменениях, дополнениях либо реорганизации. Информация представляется в письменном виде, за подписью первого руководителя (или лица, его замещающего), с приложением нотариально заверенных копий учредительных документов с изменениями или дополнениями либо нотариально заверенных копий документов о реорганизации.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включения и исключения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Государственного реестра субъектов,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обязанных осуществлять закупки товаров,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и услуг за счет имеющихся в 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распоряжении денег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 для включения в Государственный 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субъектов, обязанных осуществлять закупки товаров, работ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услуг за счет имеющихся в их распоряжении денег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Настоящим прошу включить в Государственный реестр субъектов,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обязанных осуществлять закупки товаров, работ и услуг за счет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имеющихся в их распоряжении денег________________________________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(полное наименование субъекта)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качестве: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|_|- заказчика;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|_|- организатора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(полное наименование юридического лица (юридических лиц),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которого (которых) заявитель является организатором)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Полное наименование субъекта: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государственном языке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РНН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ОКПО _________________________.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Сведения о государственной регистрации: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регистрационный номер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дата регистрации 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Организационно-правовая форма: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|_| - акционерное общество,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|_| - государственное казенное предприятие,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|_| - государственное предприятие на праве хозяйственного ведения,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|_| - государственное учреждение,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|_| - государственный фонд,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|_| - товарищество с ограниченной ответственностью,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|_| - иная форма: 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Сведения о местонахождении: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полный почтовый адрес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номер телефона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номер факса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адрес электронной почты _______________________________.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Первый руководитель: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фамилия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имя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отчество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РНН 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Форма собственности: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                      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|_| - государственная, |_| - частная.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Распределение уставного капитала по вкладам учредителей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указанием их доли (тыс.тенге):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государственная (тыс.тенге, %)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частная (тыс.тенге, %) 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Состав учредителей: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Юридические лица: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полное наименование учредителя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РНН __________________________ (в случае, если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юридическое лицо - нерезидент, не зарегистрированный в качестве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 Республики Казахстан, то прилагается оригинал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нотариально заверенная копия справки налогового органа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 том, что данный нерезидент не состоит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налоговом учете).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Физические лица: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фамилия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имя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отчество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РНН ___________________________ (в случае, если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физическое лицо - нерезидент, не зарегистрированный в качестве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 Республики Казахстан, то прилагается оригинал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нотариально заверенная копия справки налогового органа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 том, что данный нерезидент не состоит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налоговом учете).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Настоящим соглашаюсь с тем, что вышеизложенные сведения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могут быть проверены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Достоверность сведений указанных в заявлении гарантирую.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   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(фамилия, и.о. первого руководителя       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или лица, его замещающего)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М.П.                               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(дата)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