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66302" w14:textId="5766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перечне, формах, сроках и порядке представления и публикации годовой финансовой отчетности банками второго уровня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14 февраля 2005 года N 25. Зарегистрировано в Министерстве юстиции Республики Казахстан 17 марта 2005 года N 3499. Утратило силу постановлением Правления Национального Банка Республики Казахстан от 5 февраля 2007 года N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Правления Нац. Банка РК от 14 февраля 2005 года N 25 утратило силу постановлением Правления Национального Банка РК от 5 февраля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8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Национальном Банке Республики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9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государственном регулировании и надзоре финансового рынка и финансовых организаций",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54 </w:t>
      </w:r>
      <w:r>
        <w:rPr>
          <w:rFonts w:ascii="Times New Roman"/>
          <w:b w:val="false"/>
          <w:i w:val="false"/>
          <w:color w:val="000000"/>
          <w:sz w:val="28"/>
        </w:rPr>
        <w:t>
 и 55 Закона Республики Казахстан "О банках и банковской деятельности в Республике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18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бухгалтерском учете и финансовой отчетности", Правление Национального Банка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Банкам второго уровня (далее - банки), не имеющим дочернюю организацию, ежегодно представлять в уполномоченный государственный орган по регулированию и надзору финансового рынка и финансовых организаций (далее - уполномоченный государственный орган) подтвержденную аудиторской организацией неконсолидированную годовую финансовую отчетность, составленную согласно пункту 2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Банкам, имеющим дочернюю организацию, ежегодно представлять в уполномоченный государственный орган неконсолидированную и консолидированную годовую финансовую отчетность, составленную согласно пункту 2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представлении банком неконсолидированной и консолидированной годовых финансовых отчетностей, подтверждение аудиторской организацией требуется только для консолидированной годовой финансовой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Годовая финансовая отчетность включает в себя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неконсолидированный (консолидированный) бухгалтерский баланс, составленный по форме 1, установленной приложением 1 к настоящему постановлению;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неконсолидированный (консолидированный) отчет о доходах и расходах, составленный по форме 2, установленной приложением 2 к настоящему постановлению;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неконсолидированный (консолидированный) отчет о движении денег, составленный по форме 3, установленной приложением 3 к настоящему постановлению;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неконсолидированный (консолидированный) отчет об изменениях в собственном капитале, составленный по форме 4, установленной приложением 4 к настоящему постановлению;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пояснительную записку к неконсолидированной (консолидированной) годовой финансовой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Неконсолидированная (консолидированная) годовая финансовая отчетность и аудиторское заключение представляются банками в срок до 1 апреля года, следующего за отчетным годом.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дополнение к неконсолидированной (консолидированной) годовой финансовой отчетности и аудиторскому заключению, банкам в срок до 1 июля года, следующего за отчетным годом, необходимо представлять отчет аудиторской организации по оценке наличия систем управления рисками в банке.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2 внесены изменения - постановлением Правления Национального Банка РК от 27 августа 2005 года N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94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см.2 пост. N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94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Банкам: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обеспечить представление неконсолидированной (консолидированной) годовой финансовой отчетности в уполномоченный государственный орган на электронном и бумажных носителях;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имеющим дочерние организации обеспечить представление рабочих таблиц и соответствующих форм годовой финансовой отчетности дочерних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в срок до 1 мая года, следующего за отчетным годом, публиковать подтвержденные аудиторской организацией неконсолидированные формы бухгалтерского баланса и отчета о доходах и расходах, а банкам, имеющим дочерние организации, - подтвержденные аудиторской организацией консолидированные формы бухгалтерского баланса и отчета о доходах и расходах;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в срок до 15 мая года, следующего за отчетным годом, представлять в уполномоченный государственный орган сведения об исполнении подпункта 3) настоящего пункта.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Департаменту бухгалтерского учета (Шалгимбаева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аппарата, территориальных филиалов Национального Банка Республики Казахстан, Агентства Республики Казахстан по регулированию и надзору финансового рынка и финансовых организаций и банков.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Контроль за исполнением настоящего постановления возложить на заместителя Председателя Национального Банка Республики Казахстан Абдулину Н.К.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"СОГЛАСОВАНО"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по регулированию и надзору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рынка и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 февраля 2005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февраля 2005 года N 25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форма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Бухгалтерский баланс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(наименование банка)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по состоянию на _________200_год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в тысячах казахстанских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3"/>
        <w:gridCol w:w="2413"/>
        <w:gridCol w:w="2213"/>
        <w:gridCol w:w="2013"/>
      </w:tblGrid>
      <w:tr>
        <w:trPr>
          <w:trHeight w:val="57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18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 и остатки в национа-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льных (центральных) банках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ценные бумаги (за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 резервов на возмож-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потери)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по договору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обратного РЕПО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других банках (за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 резервов на возмож-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потери)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и финансовая аренда,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 другим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банкам (за вычетом резервов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возможные потери)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клиентам (за вычетом резер-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 на возможные потери)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Вложения в ценные бумаги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вычетом резервов на воз-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можные потери)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и суб-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ординированный долг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налоговое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(за выче-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амортизации)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 (за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 амортизации)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 (за вычетом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резервов на возможные потери)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активов: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банков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проданные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соглашениям РЕПО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счета и вклады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клиентов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долговые ценные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перед банками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привлеченные средства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обязательства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налоговое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к выплате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обязательства: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меньшинства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капитал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акции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Эмиссионный доход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Изъятый капитал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резервы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 (убыток)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капитал: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собственного капитала: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графе 2 указываются номера примечаний по статьям, отраженным в пояснительной записке к финансовой отчетности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Статья "Доля меньшинства" заполняется при составлении консолидированной финансовой отчетности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руководитель_____________дата______________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бухгалтер_______________дата______________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февраля 2005 года N 25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форма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Отчет о доходах и расходах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по состоянию на______200_год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в тысячах казахстанских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3"/>
        <w:gridCol w:w="2413"/>
        <w:gridCol w:w="1973"/>
        <w:gridCol w:w="1973"/>
      </w:tblGrid>
      <w:tr>
        <w:trPr>
          <w:trHeight w:val="36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</w:tr>
      <w:tr>
        <w:trPr>
          <w:trHeight w:val="18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18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Процентные доходы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корреспондентским счетам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размещенным вкладам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 и финансовой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аренде, выданным банкам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займам, предоставленным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клиентам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ценным бумагам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операциям РЕПО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процентные доходы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Процентные расходы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счетам клиентов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корреспондентским счетам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вкладам, привлеченным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займам, полученным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выпущенным долговым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субординированному долгу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процентные расходы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процентный доход до формирования резерва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по займам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резервов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по займам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процентный доход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полученные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услугам и комиссии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услугам и комиссии уплаченные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(убытки) от купли/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ценных бумаг (нетто)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(убытки) от изменения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торговых 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 и имеющихся в наличии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продажи (нетто)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(убытки) по операциям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иностранной валютой (нетто)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(убытки) от переоцен-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финансовых активов, выра-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женных в иностранной валюте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(нетто)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участием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ассоциированных 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циях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(убыток), не связанный с получением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Операционные расходы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износ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выплате налогов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обязательных плате-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жей в бюджет, за 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корпоративного подоходного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прибыль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резервов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по прочим операциям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до налогообложения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доли меньшинства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налогу на прибыль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 до вычета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меньшинства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меньшинства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чистая прибыль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графе 2 указываются номера примечаний по статьям, отраженным в пояснительной записке к финансовой отчетности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Статья "Доля меньшинства" заполняется при составлении консолидированной финансовой отчетности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руководитель____________дата___________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бухгалтер______________дата___________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февраля 2005 года N 25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форма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Отчет о движении денег (косвенный метод)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(наименование банка)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по состоянию на___________200_год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в тысячах казахстанских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3"/>
        <w:gridCol w:w="2713"/>
        <w:gridCol w:w="2053"/>
        <w:gridCol w:w="1793"/>
      </w:tblGrid>
      <w:tr>
        <w:trPr>
          <w:trHeight w:val="405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</w:tr>
      <w:tr>
        <w:trPr>
          <w:trHeight w:val="21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21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до налогообложения и вычета доли меньшинства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на неденежные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операционные статьи: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износ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резервам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потери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нереализованные доходы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изменения стои-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 финансового актива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начисленные в виде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к получению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выплату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корректировки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неденежные статьи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доход (убыток)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изменения в операционных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активах и обязательствах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(Увеличение) уменьшение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операционных активах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(Увеличение) уменьшение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вкладов, размещенных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 погашения более трех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(Увеличение) уменьшение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предоставленных займов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аренды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(Увеличение) уменьшение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торговых ценных бумаг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имеющихся в наличии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(Увеличение) уменьшение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(Увеличение) уменьшение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 клиентам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(Увеличение) уменьшение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дивидендов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(Увеличение) уменьшение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активов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(уменьшение)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операционных обязательствах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(уменьшение)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вкладов, привлеченных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 погашения более трех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(уменьшение)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(уменьшение)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обязательств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или уменьшение денег от операционной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прибыль уплаченный 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увеличение (уменьшение) денег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операционной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налогообложения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платежи, связанные с инвестиционной деятельностью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(продажа) 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бумаг, удерживаемых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(продажа) 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 нематериальных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других юридических лиц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 и платежи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увеличение или уменьшение денег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инвестиционной деятельности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и платежи,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деятельностью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акций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долговых обязательств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или погашение собственных акций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Выплаченные дивиденды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(уменьшение)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меньшинства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 и платежи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увеличение (уменьшение) денег от финансовой деятельности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чистое увеличение (уменьшение)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 за отчетный период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на 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на конец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графе 2 указываются номера примечаний по статьям, отраженным в пояснительной записке к финансовой отчетности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Статья "Увеличение (уменьшение) доли меньшинства" заполняется при составлении консолидированной финансовой отчетности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руководитель____________дата___________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бухгалтер______________дата___________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февраля 2005 года N 25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форма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Отчет об изменениях в собственном капитале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(наименование банка)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 состоянию на____________200_год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в тысячах казахстанских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3"/>
        <w:gridCol w:w="1453"/>
        <w:gridCol w:w="1533"/>
        <w:gridCol w:w="1253"/>
        <w:gridCol w:w="1293"/>
        <w:gridCol w:w="1333"/>
        <w:gridCol w:w="1733"/>
        <w:gridCol w:w="1153"/>
      </w:tblGrid>
      <w:tr>
        <w:trPr>
          <w:trHeight w:val="72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(непок-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рытый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убыток)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</w:tr>
      <w:tr>
        <w:trPr>
          <w:trHeight w:val="24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24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учетной 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литике и корректиров-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фундамен-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ошибок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Пересчитан-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сальдо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выпущен-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(выкуп-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ленные) соб-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 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в отчет-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периоде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маг, имею-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 в 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резервного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руководитель____________дата___________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бухгалтер______________дата___________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