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170c" w14:textId="9fe1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профессий, требующих предсменного медицинского освидетельствования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февраля 2005 года № 48. Зарегистрирован в Министерстве юстиции от 10 марта 2005 года № 3481. Утратил силу приказом Министра здравоохранения Республики Казахстан от от 30 июня 2010 года № 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Министра здравоохранения РК от 30.06.2010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безопасности и охране труда", подпунктом 3) пункта 57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Перечня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нормативных правовых актов, принятие которых необходимо в целях реализации законодательных актов Республики Казахстан, утвержденного распоряжением Премьер-Министра Республики Казахстан от 30 декабря 2004 года N 383-р,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прилагаемый список профессий, требующих предсменного медицинского освидетельствования.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Комитету государственного санитарно-эпидемиологического надзора Республики Казахстан (Байсеркин Б.С.) направить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организационно-правовой работы Министерства здравоохранения Республики Казахстан (Акрачкова Д.В.)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приказа возложить на вице-министра, Главного государственного санитарного врача Республики Казахстан Белоног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Настоящий приказ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приказом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2005 года N 48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профессий, требующих предсменного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медицинского освидетельствования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Профессиями, требующими предсменного медицинского освидетельствования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Аппаратчики технологических цехов (полимеризации, дистилляции, производства катализаторов, грануляции полипропилена, приготовления клеев).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Аппаратчики-гидрометаллурги, по разделению редкоземельных элементов, компрессорных установок азотно-кислородной станции.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Бригада пассажирского поезда (начальник поезда, проводники, поездной электромеханик).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Бригадиры и звеньевые добычных и проходческих бригад.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Взрывники.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Вулканизаторщики, обслуживающие сосуды, работающие под давлением.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Водители автотранспортных средств всех категорий (автобус, грузовая и легковая автомашины, троллейбус, трамвай, погрузчик, автокар, автогрейдер).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Водолазы.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Дезактиваторщики.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Дозиметристы.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Диспетчеры организации воздушного и железнодорожного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Мастера аффинажного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13) Машинисты азотно-кислородной станции.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14) Машинисты и помощники машиниста буровой установки.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15) Машинисты и помощники машинистов башенных, козловых, мостовых, гусеничных, автомобильных, железнодорожных, портовых и плавающих кранов.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16) Машинисты и помощники машинистов локомотивов (электровозов, тепловозов, дизель- и электропоездов).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17) Машинисты путевых машин.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18) Машинисты добычных и проходческих комбайнов.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19) Машинисты, операторы котельных.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20) Машинисты подъемов.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21) Машинисты и помощники машинистов экскаваторов.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22) Машинисты мачтовых подъемников.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23) Машинисты шприцмашины.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24) Наполнители кислородных баллонов.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25) Начальники вахты шлюза.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26) Начальники отрядов контролеров, старшие контролеры и контролеры, специалисты-водители уголовно-исполнительной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27) Операторы по подземному ремонту скважин и с правом ведения буровых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28) Операторы добычи, поддержания пластового давления, подготовки и перекачки нефти.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29) Операторы, старшие мастера реакторной установки.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30) Операторы спецводоочистки.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31) Осмотрщики вагонов.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32) Персонал бригады в период подготовки к работе исследовательского атомного реактора, работы и остановки реактора (главный инженер проекта, начальник смены, инженер управления, инженер-физик, инженер-технолог, инженер по контрольно-измерительным приборам, инженер системы управления защитой, инженер-электрик, дежурные механик, электрик, слесарь-ремонтник и дозиметрист, стажеры всех профессий, другие профессии, участвующие в работе).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33) Персонал, обслуживающий действующие электроустановки с напряжением 127 Вольт и выше, производящий в них оперативные переключения и выполняющий наладочные, монтажные работы и высоковольтные испытания в этих электроустановках.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34) Регулировщики скорости движения вагонов.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35) Руководители, специалисты и рабочие, непосредственно выполняющие работы с ядерноопасными делящимися материалами на ядерноопасных участках.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36) Сменные мастера азотно-кислородной станции, спецводоочистки.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37) Составители и помощники составителя поездов.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38) Стволовые и рукоятчики людских подъемов.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39) Стрелки (работники ведомственной сторожевой охраны), которым разрешено ношение огнестрельного оружия и его применение.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40) Экипажи воздушных судов (пилоты, бортинженеры, бортпроводники).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41) Экипажи речных и морских судов (капитаны и их помощники, штурманы, механики, матросы, мотористы, электрики, радиоспециалисты).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Регистрация предсменного медицинского освидетельствования по профессиям, указанным в пункте 1 настоящего Списка, проводится медицинским работником по журналу, согласно приложению к Списку.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к Списку профессий, требующих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предсменного 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освидетельствования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Журнал регистрации предсменного 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освидетельствования лиц, связанных с повышенной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опасностью, производственным оборудованием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913"/>
        <w:gridCol w:w="2353"/>
        <w:gridCol w:w="1673"/>
        <w:gridCol w:w="1293"/>
        <w:gridCol w:w="1513"/>
        <w:gridCol w:w="191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Жалобы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давление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293"/>
        <w:gridCol w:w="2713"/>
      </w:tblGrid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специалисту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предполагаемого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диагноза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 </w:t>
            </w:r>
          </w:p>
        </w:tc>
      </w:tr>
      <w:tr>
        <w:trPr>
          <w:trHeight w:val="22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