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060e3" w14:textId="6c060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30 июля 2002 года N 274 "Об утверждении типового Плана счетов бухгалтерского учета с детализацией счетов для составления Главной бухгалтерской книги банков второго уровня, кредитных товариществ и ипотечных компаний"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 февраля 2005 года N 22. Зарегистрировано в Министерстве юстиции Республики Казахстан 4 марта 2005 года N 3475. Утратило силу постановлением Правления Национального Банка Республики Казахстан от 27 сентября 2010 года № 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27.09.2010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бухгалтерского учета в банках второго уровня, кредитных товариществах и ипотечных компаниях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Национального Банка Республики Казахстан от 30 июля 2002 года N 274 "Об утверждении типового Плана счетов бухгалтерского учета с детализацией счетов для составления Главной бухгалтерской книги банков второго уровня, кредитных товариществ и ипотечных компаний" (зарегистрированное в Реестре государственной регистрации нормативных правовых актов Республики Казахстан под N 1972, опубликованное 23 сентября - 20 октября 2002 в печатных изданиях Национального Банка Республики Казахстан "Казакстан Улттык Банкінін Хабаршысы" и "Вестник Национального Банка Казахстана"); с изменениями и дополнениями, внесенными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от 1 сентября 2003 года N 325 (зарегистрированным в Реестре государственной регистрации нормативных правовых актов Республики Казахстан под N 2516) внести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типовом Плане счетов бухгалтерского учета с детализацией счетов для cоставления Главной бухгалтерской книги банков второго уровня, кредитных товариществ и ипотечных компаний,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главе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1005 233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"1006 0 0 0    Деньги в дорожных чеках в пути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1006 1 4 1     Деньги в дорожных чеках в пути в тенге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1006 1 4 2     Деньги в дорожных чеках в пути в СКВ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1006 1 4 3     Деньги в дорожных чеках в пути в ДВВ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1006 2 3 1     Деньги в дорожных чеках в пути в тенге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центрального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1006 2 3 2     Деньги в дорожных чеках в пути в СКВ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центрального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1006 2 3 3     Деньги в дорожных чеках в пути в ДВВ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центрального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1006 2 4 1     Деньги в дорожных чеках в пути в тенге банков-нерезидентов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1006 2 4 2     Деньги в дорожных чеках в пути в СКВ банков-нерезидентов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1006 2 4 3     Деньги в дорожных чеках в пути в ДВВ банков-нерезидентов";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1008 243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"1009 0 0 0    Коллекционные монеты, изготовленные из недрагоценных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металлов, в кассе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1009 1 3 1     Коллекционные монеты, изготовленные из недрагоценных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металлов, в кассе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1009 2 3 2     Коллекционные монеты, изготовленные из недрагоценных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металлов, в кассе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1009 2 3 3     Коллекционные монеты, изготовленные из недрагоценных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металлов, в кассе в ДВВ";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1052 243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"1054 0 0 0    Специальные резервы (провизии) на покрытие убытков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корреспондентским счетам в других банках";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1104 133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"1105 0 0 0    Дисконт по вкладам, размещенным в Национальном Банке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1106 0 0 0     Премия по вкладам, размещенным в Национальном Банке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1251 143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"1251 1 6 1     Вклады  в тенге, размещенные в акционерном обществе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"Казпочта" (далее - АО "Казпочта") (на одну ночь)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1251 1 6 2     Вклады  в СКВ, размещенные в АО "Казпочта" (на одну ночь)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1251 1 6 3     Вклады  в ДВВ, размещенные в АО "Казпочта" (на одну ночь)";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после счета 1252 143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"1252 1 6 1    Вклады до востребования в тенге, размещенные в АО "Казпочта"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1252 1 6 2     Вклады до востребования в СКВ, размещенные в АО "Казпочта"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1252 1 6 3     Вклады до востребования в ДВВ, размещенные в АО "Казпочта";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1253 143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"1253 1 6 1     Краткосрочные вклады в тенге, размещенные в АО "Казпочта"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(до одного месяца)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1253 1 6 2     Краткосрочные вклады в СКВ, размещенные в АО "Казпочта"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(до одного месяца)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1253 1 6 3     Краткосрочные вклады в ДВВ, размещенные в АО "Казпочта"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(до одного месяца)";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1254 143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"1254 1 6 1     Краткосрочные вклады в тенге, размещенные в АО "Казпочта"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(до одного года)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1254 1 6 2     Краткосрочные вклады в СКВ, размещенные в АО "Казпочта"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(до одного года)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1254 1 6 3     Краткосрочные вклады в ДВВ, размещенные в АО "Казпочта"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(до одного года)";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1255 143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"1255 1 6 1     Долгосрочные вклады в тенге, размещенные в АО "Казпочта"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1255 1 6 2     Долгосрочные вклады в СКВ, размещенные в АО "Казпочта"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1255 1 6 3     Долгосрочные вклады в ДВВ, размещенные в АО "Казпочта";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1256 143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"1256 16 1     Условные вклады в тенге, размещенные в АО "Казпочта"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1256 1 6 2     Условные вклады в СКВ, размещенные в АО "Казпочта"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1256 1 6 3     Условные вклады в ДВВ, размещенные в АО "Казпочта";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после счета 1257 143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"1257 1 6 1     Просроченная задолженность АО "Казпочта" по вкладам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1257 1 6 2     Просроченная задолженность АО "Казпочта" по вкладам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1257 1 6 3     Просроченная задолженность АО "Казпочта" по вкладам в ДВВ";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 счетов 1264 000 - 1264 243 слова "(заклад, гарантия,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задаток)"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1264 243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"1265 0 0 0     Дисконт по вкладам, размещенным в других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1266 0 0 0     Премия по вкладам, размещенным в других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1267 0 0 0     Счет хранения денег, переданных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(заклад, задаток) обязательств банка, кредитного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товарищества и ипотечной компании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1267 1 4 1     Счет хранения денег, переданных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(заклад, задаток) обязательств банка, кредитного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товарищества и ипотечной компании, размещенных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в банках-резидентах,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1267 1 4 2     Счет хранения денег, переданных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(заклад, задаток) обязательств банка, кредитного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товарищества и ипотечной компании, размещенных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банках-резидентах,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1267 1 4 3     Счет хранения денег, переданных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(заклад, задаток) обязательств банка, кредитного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товарищества и ипотечной компании, размещенных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в банках-резидентах,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1267 2 4 1     Счет хранения денег, переданных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(заклад, задаток) обязательств банка, кредитного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товарищества и ипотечной компании, размещенных в банках-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нерезидентах,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1267 2 4 2     Счет хранения денег, переданных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(заклад, задаток) обязательств банка, кредитного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товарищества и ипотечной компании, размещенных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банках-нерезидентах,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1267 2 4 3     Счет хранения денег, переданных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(заклад, задаток) обязательств банка, кредитного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товарищества и ипотечной компании, размещенных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в банках-нерезидентах, в ДВВ";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1311 000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"1312 0 0 0    Дисконт по займам, предоставленным другим банкам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1313 0 0 0     Премия по займам, предоставленным другим банкам";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1329 000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"1330 0 0 0    Дисконт по займам, предоставленным организациям,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осуществляющим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1331 0 0 0     Премия по займам, предоставленным организациям,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осуществляющим отдельные виды банковских операций";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1403 123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"1403 1 3 1     Счета по кредитным карточкам в тенге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1403 1 3 2     Счета по кредитным карточкам в СКВ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1403 1 3 3     Счета по кредитным карточкам в ДВВ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1403 223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"1403 2 3 1     Счета по кредитным карточкам в тенге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центрального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1403 2 3 2     Счета по кредитным карточкам в СКВ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центрального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1403 2 3 3     Счета по кредитным карточкам в ДВВ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центрального банка";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1405 293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"1406 0 0 0     Вознаграждение, начисленное предыдущими векселедержателями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учтенным векселям клиентов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 1 1 1     Вознаграждение, начисленное предыдущими векселедержателями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учтенным векселям в тенге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 1 1 2     Вознаграждение, начисленное предыдущими векселедержателями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учтенным векселям в СКВ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 1 1 3     Вознаграждение, начисленное предыдущими векселедержателями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учтенным векселям в ДВВ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 1 5 1     Вознаграждение, начисленное предыдущими векселедержателями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учтенным векселям в тенге организаций-резидентов,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 1 6 1     Вознаграждение, начисленное предыдущими векселедержателями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учтенным векселям в тенге 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 1 7 1     Вознаграждение, начисленное предыдущими векселедержателями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учтенным векселям в тенге негосударственных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 1 8 1     Вознаграждение, начисленное предыдущими векселедержателями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учтенным векселям в тенге некоммерческих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 1 9 1     Вознаграждение, начисленное предыдущими векселедержателями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учтенным векселям в тенге домашних хозяйств-резидентов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 2 1 1     Вознаграждение, начисленное предыдущими векселедержателями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учтенным векселям в тенге Правительства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 2 1 2     Вознаграждение, начисленное предыдущими векселедержателями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учтенным векселям в СКВ Правительства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 2 1 3     Вознаграждение, начисленное предыдущими векселедержателями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учтенным векселям в ДВВ Правительства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 2 2 1     Вознаграждение, начисленное предыдущими векселедержателями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учтенным векселям в тенге местных органов власти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 2 2 2     Вознаграждение, начисленное предыдущими векселедержателями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учтенным векселям в СКВ местных органов власти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 2 2 3     Вознаграждение, начисленное предыдущими векселедержателями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учтенным векселям в ДВВ местных органов власти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 2 5 1     Вознаграждение, начисленное предыдущими векселедержателями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учтенным векселям в тенге организаций-нерезидентов,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 2 5 2     Вознаграждение, начисленное предыдущими векселедержателями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учтенным векселям в СКВ организаций-нерезидентов,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 2 5 3     Вознаграждение, начисленное предыдущими векселедержателями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учтенным векселям в ДВВ организаций-нерезидентов,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 2 6 1     Вознаграждение, начисленное предыдущими векселедержателями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учтенным векселям в тенге 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 2 6 2     Вознаграждение, начисленное предыдущими векселедержателями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учтенным векселям в СКВ 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 2 6 3     Вознаграждение, начисленное предыдущими векселедержателями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учтенным векселям в ДВВ 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 2 7 1     Вознаграждение, начисленное предыдущими векселедержателями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учтенным векселям в тенге негосударственных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 2 7 2     Вознаграждение, начисленное предыдущими векселедержателями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учтенным векселям в СКВ негосударственных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 2 7 3     Вознаграждение, начисленное предыдущими векселедержателями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учтенным векселям в ДВВ негосударственных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 2 8 1     Вознаграждение, начисленное предыдущими векселедержателями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учтенным векселям в тенге некоммерческих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 2 8 2     Вознаграждение, начисленное предыдущими векселедержателями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учтенным векселям в СКВ некоммерческих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 2 8 3     Вознаграждение, начисленное предыдущими векселедержателями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учтенным векселям в ДВВ некоммерческих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 2 9 1     Вознаграждение, начисленное предыдущими векселедержателями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учтенным векселям в тенге домашних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 2 9 2     Вознаграждение, начисленное предыдущими векселедержателями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учтенным векселям в СКВ домашних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 2 9 3     Вознаграждение, начисленное предыдущими векселедержателями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учтенным векселям в ДВВ домашних хозяйств-нерезидентов";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1433 000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"1434 0 0 0    Дисконт по займам, предоставленным клиентам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1435 0 0 0     Премия по займам, предоставленным клиентам";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 счетов 1445 000 - 1445 253 слово "(трастовое)"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1603 000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"1604 0 0 0    Коллекционные монеты, изготовленные из недрагоценных металлов,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на складе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1604 1 3 1     Коллекционные монеты, изготовленные из недрагоценных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металлов, на складе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1604 2 3 2     Коллекционные монеты, изготовленные из недрагоценных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металлов, на складе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1604 2 3 3     Коллекционные монеты, изготовленные из недрагоценных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металлов, на складе в ДВВ";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1725 143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"1725 1 6 1    Начисленные доходы по вкладам, размещенным в АО "Казпочта"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1725 1 6 2     Начисленные доходы по вкладам, размещенным в АО "Казпочта"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1725 1 6 3     Начисленные доходы по вкладам, размещенным в АО "Казпочта"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в ДВВ";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 счетов 1728 000 - 1728 243 слова "(заклад, гарантия,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задаток)"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исключить номера и названия следующих счетов: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"1740 1 5 1     Начисленные доходы по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предоставленным организациям-резидентам, осуществляющим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отдельные виды банковских операций,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1740 1 5 2     Начисленные доходы по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предоставленным организациям-резидентам, осуществляющим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отдельные виды банковских операций,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1740 1 5 3     Начисленные доходы по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предоставленным организациям-резидентам, осуществляющим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отдельные виды банковских операций, в ДВВ";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"1740 2 5 1     Начисленные доходы по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предоставленным организациям-нерезидентам, осуществляющим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отдельные виды банковских операций,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1740 2 5 2     Начисленные доходы по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предоставленным организациям-нерезидентам, осуществляющим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отдельные виды банковских операций,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1740 2 5 3     Начисленные доходы по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предоставленным организациям-нерезидентам, осуществляющим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отдельные виды банковских операций, в ДВВ";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"1741 1 5 1     Просроченное вознаграждение по займам и финансовому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лизингу в тенге, предоставленным организациям-резидентам,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осуществляющим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1741 1 5 2     Просроченное вознаграждение по займам и финансовому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лизингу в СКВ, предоставленным организациям-резидентам,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осуществляющим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1741 1 5 3     Просроченное вознаграждение по займам и финансовому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лизингу в ДВВ, предоставленным организациям-резидентам,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осуществляющим отдельные виды банковских операций";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"1741 2 5 1     Просроченное вознаграждение по займам и финансовому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лизингу в тенге, предоставленным организациям-нерезидентам,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осуществляющим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1741 2 5 2     Просроченное вознаграждение по займам и финансовому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лизингу в СКВ, предоставленным организациям-нерезидентам,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осуществляющим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1741 2 5 3     Просроченное вознаграждение по займам и финансовому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лизингу в ДВВ, предоставленным организациям-нерезидентам,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осуществляющим отдельные виды банковских операций";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 счетов 1755 000 - 1755 253 слово "(трастовое)"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1755 253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"1756 0 0 0     Начисленные доходы по прочим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 1 1 1     Начисленные доходы по прочим операциям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с Правительством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 1 1 2     Начисленные доходы по прочим операциям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с Правительством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 1 1 3     Начисленные доходы по прочим операциям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с Правительством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 1 3 1     Начисленные доходы по прочим операциям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с Национальным Банком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 1 3 2     Начисленные доходы по прочим операциям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с Национальным Банком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 1 3 3     Начисленные доходы по прочим операциям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с Национальным Банком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 1 4 1     Начисленные доходы по прочим операциям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с банками-резидентами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 1 4 2     Начисленные доходы по прочим операциям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с банками-резидентами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 1 4 3     Начисленные доходы по прочим операциям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с банками-резидентами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 1 5 1     Начисленные доходы по прочим операциям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с организациями-резидентами, осуществляющими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 1 5 2     Начисленные доходы по прочим операциям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с организациями-резидентами, осуществляющими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 1 5 3     Начисленные доходы по прочим операциям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с организациями-резидентами, осуществляющими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 1 6 1     Начисленные доходы по прочим операциям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с государственными нефинансовыми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 1 6 2     Начисленные доходы по прочим операциям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с государственными нефинансовыми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 1 6 3     Начисленные доходы по прочим операциям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с государственными нефинансовыми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 1 7 1     Начисленные доходы по прочим операциям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с негосударственными нефинансовыми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 1 7 2     Начисленные доходы по прочим операциям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с негосударственными нефинансовыми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 1 7 3     Начисленные доходы по прочим операциям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с негосударственными нефинансовыми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 1 8 1     Начисленные доходы по прочим операциям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с некоммерческими организациями-резидентами,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обслуживающими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 1 8 2     Начисленные доходы по прочим операциям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с некоммерческими организациями-резидентами,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обслуживающими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 1 8 3     Начисленные доходы по прочим операциям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с некоммерческими организациями-резидентами,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обслуживающими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 1 9 1     Начисленные доходы по прочим операциям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с домашними хозяйствами-резидентами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 1 9 2     Начисленные доходы по прочим операциям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с домашними хозяйствами-резидентами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 1 9 3     Начисленные доходы по прочим операциям в ДВВ с домашними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хозяйствами-резидентами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 2 1 1     Начисленные доходы по прочим операциям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с Правительством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 2 1 2     Начисленные доходы по прочим операциям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с Правительством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 2 1 3     Начисленные доходы по прочим операциям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с Правительством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 2 2 1     Начисленные доходы по прочим операциям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с местными органами власти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 2 2 2     Начисленные доходы по прочим операциям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с местными органами власти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 2 2 3     Начисленные доходы по прочим операциям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с местными органами власти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 2 3 1     Начисленные доходы по прочим операциям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с иностранными центральными банками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 2 3 2     Начисленные доходы по прочим операциям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с иностранными центральными банками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 2 3 3     Начисленные доходы по прочим операциям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с иностранными центральными банками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 2 4 1     Начисленные доходы по прочим операциям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с банками-нерезидентами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 2 4 2     Начисленные доходы по прочим операциям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с банками-нерезидентами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 2 4 3     Начисленные доходы по прочим операциям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с банками-нерезидентами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 2 5 1     Начисленные доходы по прочим операциям в тенге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организациями-нерезидентами, осуществляющими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 2 5 2     Начисленные доходы по прочим операциям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с организациями-нерезидентами, осуществляющими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 2 5 3     Начисленные доходы по прочим операциям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с организациями-нерезидентами, осуществляющими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 2 6 1     Начисленные доходы по прочим операциям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с государственными нефинансовыми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 2 6 2     Начисленные доходы по прочим операциям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с государственными нефинансовыми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 2 6 3     Начисленные доходы по прочим операциям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с государственными нефинансовыми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 2 7 1     Начисленные доходы по прочим операциям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с негосударственными нефинансовыми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 2 7 2     Начисленные доходы по прочим операциям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с негосударственными нефинансовыми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 2 7 3     Начисленные доходы по прочим операциям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с негосударственными нефинансовыми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 2 8 1     Начисленные доходы по прочим операциям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с некоммерческими организациями-нерезидентами,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обслуживающими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 2 8 2     Начисленные доходы по прочим операциям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с некоммерческими организациями-нерезидентами,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обслуживающими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 2 8 3     Начисленные доходы по прочим операциям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с некоммерческими организациями-нерезидентами,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обслуживающими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 2 9 1     Начисленные доходы по прочим операциям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с домашними хозяйствами-нерезидентами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 2 9 2     Начисленные доходы по прочим операциям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с домашними хозяйствами-нерезидентами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 2 9 3     Начисленные доходы по прочим операциям в ДВВ с домашними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хозяйствами-нерезидентами";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1792 293 дополнить следующим счетом: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"1793 0 0 0     Расходы будущих периодов";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 счетов 1815 000 - 1815 200 слово "(трастовым)"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 счетов 1835 000 - 1835 200 слово "(трастовым)"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исключить номера и названия следующих счетов: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"1896 0 0 0     Требования по премии за проданный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1896 1 3 1     Требования в тенге к Национальному Банку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Казахстан по премии за проданный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1896 1 3 2     Требования в СКВ к Национальному Банку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Казахстан по премии за проданный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1896 1 3 3     Требования в ДВВ к Национальному Банку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Казахстан по премии за проданный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1896 1 4 1     Требования в тенге к банкам-резидентам по премии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за проданный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1896 1 4 2     Требования в СКВ к банкам-резидентам по премии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за проданный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1896 1 4 3     Требования в ДВВ к банкам-резидентам по премии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за проданный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1896 1 5 1     Требования в тенге к организациям-резидентам,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осуществляющим отдельные виды банковских операций,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премии за проданный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1896 1 5 2     Требования в СКВ к организациям-резидентам, осуществляющим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отдельные виды банковских операций, по премии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за проданный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1896 1 5 3     Требования в ДВВ к организациям-резидентам, осуществляющим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отдельные виды банковских операций, по премии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за проданный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1896 1 6 1     Требования в тенге к 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организациям-резидентам по премии за проданный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1896 1 6 2     Требования в СКВ к 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организациям-резидентам по премии за проданный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1896 1 6 3     Требования в ДВВ к 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организациям-резидентам по премии за проданный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1896 1 7 1     Требования в тенге к негосударственным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организациям-резидентам по премии за проданный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1896 1 7 2     Требования в СКВ к негосударственным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организациям-резидентам по премии за проданный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1896 1 7 3     Требования в ДВВ к негосударственным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организациям-резидентам по премии за проданный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1896 2 3 1     Требования в тенге к иностранным центральным банкам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премии за проданный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1896 2 3 2     Требования в СКВ к иностранным центральным банкам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премии за проданный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1896 2 3 3     Требования в ДВВ к иностранным центральным банкам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премии за проданный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1896 2 4 1     Требования в тенге к банкам-нерезидентам по премии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за проданный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1896 2 4 2     Требования в СКВ к банкам-нерезидентам по премии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за проданный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1896 2 4 3     Требования в ДВВ к банкам-нерезидентам по премии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за проданный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1896 2 5 1     Требования в тенге к организациям-нерезидентам,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осуществляющим отдельные виды банковских операций,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премии за проданный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1896 2 5 2     Требования в СКВ к организациям-нерезидентам,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осуществляющим отдельные виды банковских операций,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премии за проданный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1896 2 5 3     Требования в ДВВ к организациям-нерезидентам,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осуществляющим отдельные виды банковских операций,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премии за проданный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1896 2 6 1     Требования в тенге к 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организациям иностранного государства по премии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за проданный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1896 2 6 2     Требования в СКВ к 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организациям иностранного государства по премии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за проданный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1896 2 6 3     Требования в ДВВ к 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организациям иностранного государства по премии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за проданный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1896 2 7 1     Требования в тенге к негосударственным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организациям иностранного государства по премии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за проданный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1896 2 7 2     Требования в СКВ к негосударственным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организациям иностранного государства по премии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за проданный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1896 2 7 3     Требования в ДВВ к негосударственным нефинансовым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организациям иностранного государства по премии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за проданный опцион";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1878 000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"1879 0 0 0     Начисленная неустойка (штраф, пеня)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 1 1 1     Начисленная неустойка (штраф, пеня) (Правительство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Республики Казахстан)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 1 3 1     Начисленная неустойка (штраф, пеня) (Национальный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Банк Республики Казахстан)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 1 4 1     Начисленная неустойка (штраф, пеня) (банки-резиденты)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 1 5 1     Начисленная неустойка (штраф, пеня) (организации-резиденты,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осуществляющие отдельные виды банковских операций)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 1 6 1     Начисленная неустойка (штраф, пеня) (государственные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нефинансовые организации-резиденты)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 1 7 1     Начисленная неустойка (штраф, пеня) (негосударственные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нефинансовые организации-резиденты)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 1 8 1     Начисленная неустойка (штраф, пеня) (некоммерческие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организации-резиденты, обслуживающие домашние хозяйства)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 1 9 1     Начисленная неустойка (штраф, пеня) (домашние хозяйства-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резиденты)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 2 1 1     Начисленная неустойка (штраф, пеня) (Правительство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иностранного государства)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 2 1 2     Начисленная неустойка (штраф, пеня) (Правительство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иностранного государства)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 2 1 3     Начисленная неустойка (штраф, пеня) (Правительство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иностранного государства)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 2 2 1     Начисленная неустойка (штраф, пеня) (местные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власти иностранного государства)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 2 2 2     Начисленная неустойка (штраф, пеня) (местные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власти иностранного государства)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 2 2 3     Начисленная неустойка (штраф, пеня) (местные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власти иностранного государства)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 2 3 1     Начисленная неустойка (штраф, пеня) (иностранные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центральные банки)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 2 3 2     Начисленная неустойка (штраф, пеня) (иностранные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центральные банки)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 2 3 3     Начисленная неустойка (штраф, пеня) (иностранные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центральные банки)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 2 4 1     Начисленная неустойка (штраф, пеня) (банки-нерезиденты)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 2 4 2     Начисленная неустойка (штраф, пеня) (банки-нерезиденты)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 2 4 3     Начисленная неустойка (штраф, пеня) (банки-нерезиденты)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 2 5 1     Начисленная неустойка (штраф, пеня) (организации-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нерезиденты, осуществляющие отдельные виды банковских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операций)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 2 5 2     Начисленная неустойка (штраф, пеня) (организации-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нерезиденты, осуществляющие отдельные виды банковских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операций)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 2 5 3     Начисленная неустойка (штраф, пеня) (организации-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нерезиденты, осуществляющие отдельные виды банковских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операций)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 2 6 1     Начисленная неустойка (штраф, пеня) (государственные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нефинансовые организации иностранного государства)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 2 6 2     Начисленная неустойка (штраф, пеня) (государственные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нефинансовые организации иностранного государства)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 2 6 3     Начисленная неустойка (штраф, пеня) (государственные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нефинансовые организации иностранного государства)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 2 7 1     Начисленная неустойка (штраф, пеня) (негосударственные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нефинансовые организации иностранного государства)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 2 7 2     Начисленная неустойка (штраф, пеня) (негосударственные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нефинансовые организации иностранного государства)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 2 7 3     Начисленная неустойка (штраф, пеня) (негосударственные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нефинансовые организации иностранного государства)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 2 8 1     Начисленная неустойка (штраф, пеня) (некоммерческие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организации-нерезиденты, обслуживающие домашние хозяйства)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 2 8 2     Начисленная неустойка (штраф, пеня) (некоммерческие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организации-нерезиденты, обслуживающие домашние хозяйства)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 2 8 3     Начисленная неустойка (штраф, пеня) (некоммерческие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организации-нерезиденты, обслуживающие домашние хозяйства)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 2 9 1     Начисленная неустойка (штраф, пеня) (домашние хозяйства-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нерезиденты)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 2 9 2     Начисленная неустойка (штраф, пеня) (домашние хозяйства-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нерезиденты)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 2 9 3     Начисленная неустойка (штраф, пеня) (домашние хозяйства-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нерезиденты) в ДВВ";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1891 173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"1891 1 8 1    Требования в тенге к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резидентам, обслуживающим домашние хозяйства по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фьючерс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1891 1 8 2     Требования в СКВ к некоммерческим организациям-резидентам,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обслуживающим домашние хозяйства по операциям фьючерс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1891 1 8 3     Требования в ДВВ к некоммерческим организациям-резидентам,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обслуживающим домашние хозяйства по операциям фьючерс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1891 1 9 1     Требования в тенге к домашним хозяйствам-резидентам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операциям фьючерс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1891 1 9 2     Требования в СКВ к домашним хозяйствам-резидентам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операциям фьючерс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1891 1 9 3     Требования в ДВВ к домашним хозяйствам-резидентам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операциям фьючерс";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1891 273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"1891 2 8 1     Требования в тенге к некоммерческим организациям-нерезидентам,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обслуживающим домашние хозяйства по операциям фьючерс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1891 2 8 2     Требования в СКВ к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нерезидентам, обслуживающим домашние хозяйства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операциям фьючерс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1891 2 8 3     Требования в ДВВ к некоммерческим организациям-нерезидентам,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обслуживающим домашние хозяйства по операциям фьючерс";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1891 2 9 1     Требования в тенге к домашним хозяйствам-нерезидентам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операциям фьючерс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1891 2 9 2     Требования в СКВ к домашним хозяйствам-нерезидентам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операциям фьючерс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1891 2 9 3     Требования в ДВВ к домашним хозяйствам-нерезидентам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операциям фьючерс";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1892 173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"1892 1 8 1     Требования в тенге к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резидентам, обслуживающим домашние хозяйства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операциям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1892 1 8 2     Требования в СКВ к некоммерческим организациям-резидентам,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обслуживающим домашние хозяйства по операциям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1892 1 8 3     Требования в ДВВ к некоммерческим организациям-резидентам,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обслуживающим домашние хозяйства по операциям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1892 1 9 1     Требования в тенге к домашним хозяйствам-резидентам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операциям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1892 1 9 2     Требования в СКВ к домашним хозяйствам-резидентам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операциям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1892 1 9 3     Требования в ДВВ к домашним хозяйствам-резидентам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операциям форвард";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1892 273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"1892 2 8 1     Требования в тенге к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нерезидентам, обслуживающим домашние хозяйства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операциям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1892 2 8 2     Требования в СКВ к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нерезидентам, обслуживающим домашние хозяйства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операциям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1892 2 8 3     Требования в ДВВ к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нерезидентам, обслуживающим домашние хозяйства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операциям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1892 2 9 1     Требования в тенге к домашним хозяйствам-нерезидентам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операциям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1892 2 9 2     Требования в СКВ к домашним хозяйствам-нерезидентам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операциям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1892 2 9 3     Требования в ДВВ к домашним хозяйствам-нерезидентам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операциям форвард";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1893 173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"1893 1 8 1    Требования в тенге к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резидентам, обслуживающим домашние хозяйства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опционным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1893 1 8 2     Требования в СКВ к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резидентам, обслуживающим домашние хозяйства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опционным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1893 1 8 3     Требования в ДВВ к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резидентам, обслуживающим домашние хозяйства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опционным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1893 1 9 1     Требования в тенге к домашним хозяйствам-резидентам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опционным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1893 1 9 2     Требования в СКВ к домашним хозяйствам-резидентам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опционным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1893 1 9 3     Требования в ДВВ к домашним хозяйствам-резидентам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опционным операциям";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1893 273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"1893 2 8 1     Требования в тенге к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нерезидентам,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опционным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1893 2 8 2     Требования в СКВ к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нерезидентам,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опционным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1893 2 8 3     Требования в ДВВ к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нерезидентам,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опционным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1893 2 9 1     Требования в тенге к домашним хозяйствам-нерезидентам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опционным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1893 2 9 2     Требования в СКВ к домашним хозяйствам-нерезидентам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опционным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1893 2 9 3     Требования в ДВВ к домашним хозяйствам-нерезидентам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опционным операциям";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1894 173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"1894 1 8 1     Требования в тенге к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резидентам, обслуживающим домашние хозяйства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1894 1 8 2     Требования в СКВ к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резидентам, обслуживающим домашние хозяйства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1894 1 8 3     Требования в ДВВ к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резидентам, обслуживающим домашние хозяйства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1894 1 9 1     Требования в тенге к домашним хозяйствам-резидентам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1894 1 9 2     Требования в СКВ к домашним хозяйствам-резидентам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1894 1 9 3     Требования в ДВВ к домашним хозяйствам-резидентам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операциям спот";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1894 273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"1894 2 8 1     Требования в тенге к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нерезидентам,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1894 2 8 2     Требования в СКВ к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нерезидентам,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1894 2 8 3     Требования в ДВВ к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нерезидентам,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1894 2 9 1     Требования в тенге к домашним хозяйствам-нерезидентам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1894 2 9 2     Требования в СКВ к домашним хозяйствам-нерезидентам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1894 2 9 3     Требования в ДВВ к домашним хозяйствам-нерезидентам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операциям спот";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1895 173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"1895 1 8 1     Требования в тенге к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резидентам, обслуживающим домашние хозяйства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1895 1 8 2     Требования в СКВ к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резидентам, обслуживающим домашние хозяйства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1895 1 8 3     Требования в ДВВ к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резидентам, обслуживающим домашние хозяйства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1895 1 9 1     Требования в тенге к домашним хозяйствам-резидентам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1895 1 9 2     Требования в СКВ к домашним хозяйствам-резидентам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1895 1 9 3     Требования в ДВВ к домашним хозяйствам-резидентам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операциям своп";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1895 273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"1895 2 8 1     Требования в тенге к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нерезидентам,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1895 2 8 2     Требования в СКВ к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нерезидентам,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1895 2 8 3     Требования в ДВВ к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нерезидентам,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1895 2 9 1     Требования в тенге к домашним хозяйствам-нерезидентам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1895 2 9 2     Требования в СКВ к домашним хозяйствам-нерезидентам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1895 2 9 3     Требования в ДВВ к домашним хозяйствам-нерезидентам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операциям своп";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1899 173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"1899 18 1     Требования в тенге к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резидентам, обслуживающим домашние хозяйства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прочим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1899 1 8 2     Требования в СКВ к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резидентам, обслуживающим домашние хозяйства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прочим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1899 1 8 3     Требования в ДВВ к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резидентам, обслуживающим домашние хозяйства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прочим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1899 1 9 1     Требования в тенге к домашним хозяйствам-резидентам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прочим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1899 1 9 2     Требования в СКВ к домашним хозяйствам-резидентам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прочим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1899 1 9 3     Требования в ДВВ к домашним хозяйствам-резидентам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прочим операциям";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1899 273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"1899 2 8 1     Требования в тенге к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нерезидентам,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прочим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1899 2 8 2     Требования в СКВ к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нерезидентам, обслуживающим домашние хозяйства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прочим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1899 2 8 3     Требования в ДВВ к некоммерческим организациям-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нерезидентам, обслуживающим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прочим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1899 2 9 1     Требования в тенге к домашним хозяйствам-нерезидентам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прочим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1899 2 9 2     Требования в СКВ к домашним хозяйствам-нерезидентам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прочим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1899 2 9 3     Требования в ДВВ к домашним хозяйствам-нерезидентам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прочим операциям";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2014 153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"2014 1 6 1     Корреспондентские счета АО "Казпочта"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1 6 2     Корреспондентские счета АО "Казпочта"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1 6 3     Корреспондентские счета АО "Казпочта" в ДВВ";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название счета 2016 000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"2016 0 0 0     Металлические счета других банков в аффинированных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драгоценных металлах";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2068 253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"2069 0 0 0     Премия по полученным займам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2070 0 0 0     Дисконт по полученным займам";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 счетов 2130 000 - 2130 243 слова "(заклад, гарантия,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задаток)"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2131 243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"2131 0 0 0     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(заклад, задаток) обязательств других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2131 1 4 1     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(заклад, задаток) обязательств других банков-резидентов,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2131 1 4 2     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(заклад, задаток) обязательств других банков-резидентов,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2131 1 4 3     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(заклад, задаток) обязательств других банков-резидентов,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2131 2 4 1     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(заклад, задаток) обязательств других банков-нерезиденов,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2131 2 4 2     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(заклад, задаток) обязательств других банков-нерезидентов,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2131 2 4 3     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(заклад, задаток) обязательств других банков-резидентов,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2138 243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"2139 0 0 0    Премия по вкладам, привлеченным от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Банка Республики Казахстан, иностранных центральных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банков и других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2140 0 0 0     Дисконт по вкладам, привлеченным от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Республики Казахстан, иностранных центральных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и других банков";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названии счетов 2210 000 - 2210 293 слово "(трастовое)"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после счета 2211 293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"2212 0 0 0     Металлические счета клиентов в аффинированных 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2212 1 1 0     Металлические счета в аффинированных драгоценных 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2212 1 5 0     Металлические счета в аффинированных драгоценных 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организаций-резидентов, осуществляющих отдельные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2212 1 6 0     Металлические счета в аффинированных драгоценных 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государственных 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2212 1 7 0     Металлические счета в аффинированных драгоценных 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негосударственных 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2212 1 8 0     Металлические счета в аффинированных драгоценных 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некоммерческих организаций-резидентов, обслуживающих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2212 1 9 0     Металлические счета в аффинированных драгоценных 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домашних хозяйств-резидентов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2212 2 1 0     Металлические счета в аффинированных драгоценных 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Правительства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2212 2 2 0     Металлические счета в аффинированных драгоценных 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местных органов власти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2212 2 5 0     Металлические счета в аффинированных драгоценных 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организаций-нерезидентов, осуществляющих отдельные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2212 2 6 0     Металлические счета в аффинированных драгоценных 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государственных нефинансовых организаций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2212 2 7 0     Металлические счета в аффинированных драгоценных 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негосударственных нефинансовых организаций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2212 2 8 0     Металлические счета в аффинированных драгоценных 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некоммерческих организаций-нерезидентов, обслуживающих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2212 2 9 0     Металлические счета в аффинированных драгоценных 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домашних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2213 0 0 0   Вклад, являющийся обеспечением обязательств клиентов,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относящийся к объекту обязательного коллективного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гарантирования (страхования) вкладов (депозитов)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2213 1 9 1     Вклад в тенге, являющийся обеспечением обязательств домашних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хозяйств-резидентов, относящийся к объекту обязательного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коллективного гарантирования (страхования) вкладов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(депозитов)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2213 1 9 2     Вклад в СКВ, являющийся обеспечением обязательств домашних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хозяйств-резидентов, относящийся к объекту обязательного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коллективного гарантирования (страхования) вкладов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(депозитов)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2213 1 9 3     Вклад в ДВВ, являющийся обеспечением обязательств домашних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хозяйств-резидентов, относящийся к объекту обязательного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коллективного гарантирования (страхования) вкладов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(депозитов)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2213 2 9 1     Вклад в тенге, являющийся обеспечением обязательств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домашних хозяйств-нерезидентов, относящийся к объекту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обязательного коллективного гарантирования (страхования)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вкладов (депозитов)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2213 2 9 2     Вклад в СКВ, являющийся обеспечением обязательств домашних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хозяйств-нерезидентов, относящийся к объекту обязательного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коллективного гарантирования (страхования) вкладов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(депозитов)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2213 2 9 3     Вклад в ДВВ, являющийся обеспечением обязательств домашних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хозяйств-нерезидентов, относящийся к объекту обязательного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коллективного гарантирования (страхования) вкладов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(депозитов)";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 счетов 2223 000 - 2223 293 слова "(заклад, гарантия,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задаток)"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2237 193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"2237 2 9 1     Счета хранения указаний отправителя в тенге в соответствии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с валютным законодательством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поступивших в пользу домашних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2237 2 9 2     Счета хранения указаний отправителя в СКВ в соответствии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с валютным законодательством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поступивших в пользу домашних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2237 2 9 3     Счета хранения указаний отправителя в ДВВ в соответствии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с валютным законодательством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поступивших в пользу домашних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2238 0 0 0   Премия по вкладам, привлеченным от клиентов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2239 0 0 0   Дисконт по вкладам, привлеченным от клиентов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0 0 0   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(заклад, задаток) обязательств клиентов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1 1 1     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(заклад, задаток) обязательств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Казахстан,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1 1 2     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(заклад, задаток) обязательств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Казахстан,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1 1 3     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(заклад, задаток) обязательств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Казахстан,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1 5 1     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(заклад, задаток) обязательств организаций-резидентов,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осуществляющих отдельные виды банковских операций,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1 5 2     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(заклад, задаток) обязательств организаций-резидентов,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осуществляющих отдельные виды банковских операций,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1 5 3     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(заклад, задаток) обязательств организаций-резидентов,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осуществляющих отдельные виды банковских операций,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1 6 1     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(заклад, задаток) обязательств 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организаций-резидентов,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1 6 2     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(заклад, задаток) обязательств 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организаций-резидентов,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1 6 3     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(заклад, задаток) обязательств 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организаций-резидентов,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1 7 1     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(заклад, задаток) обязательств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нефинансовых организаций-резидентов,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1 7 2     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(заклад, задаток) обязательств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нефинансовых организаций-резидентов,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1 7 3     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(заклад, задаток) обязательств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нефинансовых организаций-резидентов,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1 8 1     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(заклад, задаток) обязательств некоммерческих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резидентов, обслуживающих домашние хозяйства,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1 8 2     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(заклад, задаток) обязательств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организаций-резидентов, обслуживающих домашние хозяйства,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1 8 3     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(заклад, задаток) обязательств некоммерческих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резидентов, обслуживающих домашние хозяйства,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1 9 1     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(заклад, задаток) обязательств домашних хозяйств-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резидентов,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1 9 2     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(заклад, задаток) обязательств домашних хозяйств-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резидентов,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1 9 3     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(заклад, задаток) обязательств домашних хозяйств-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резидентов,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2 1 1     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(заклад, задаток) обязательств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иностранного государства,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2 1 2     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(заклад, задаток) обязательств Правительства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государства,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2 1 3     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(заклад, задаток) обязательств Правительства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государства,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2 2 1     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(заклад, задаток) обязательств местных органов власти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иностранного государства,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2 2 2     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(заклад, задаток) обязательств местных органов власти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иностранного государства,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2 2 3     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(заклад, задаток) обязательств местных органов власти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иностранного государства,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2 5 1     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(заклад, задаток) обязательств организаций-нерезидентов,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осуществляющих отдельные виды банковских операций,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2 5 2     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(заклад, задаток) обязательств организаций-нерезидентов,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осуществляющих отдельные виды банковских операций,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2 5 3     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(заклад, задаток) обязательств организаций-нерезидентов,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осуществляющих отдельные виды банковских операций,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2 6 1     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(заклад, задаток) обязательств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нефинансовых организаций иностранного государства,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2 6 2     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(заклад, задаток) обязательств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нефинансовых организаций иностранного государства,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2 6 3     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(заклад, задаток) обязательств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нефинансовых организаций иностранного государства,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2 7 1     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(заклад, задаток) обязательств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нефинансовых организаций иностранного государства,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2 7 2     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(заклад, задаток) обязательств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нефинансовых организаций иностранного государства,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2 7 3     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(заклад, задаток) обязательств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нефинансовых организаций иностранного государства,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2 8 1     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(заклад, задаток) обязательств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организаций-нерезидентов, обслуживающих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хозяйства,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2 8 2     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(заклад, задаток) обязательств некоммерческих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нерезидентов, обслуживающих домашние хозяйства,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2 8 3     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(заклад, задаток) обязательств некоммерческих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нерезидентов, обслуживающих домашние хозяйства,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2 9 1     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(заклад, задаток) обязательств домашних хозяйств-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нерезидентов,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2 9 2     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(заклад, задаток) обязательств домашних хозяйств-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нерезидентов,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 2 9 3     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(заклад, задаток) обязательств домашних хозяйств-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нерезидентов, в ДВВ";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2305 000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"2306 0 0 0   Выкупленные облигации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2306 1 3 1     Выкупленные облигации в тенге у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2306 1 3 2     Выкупленные облигации в СКВ у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2306 1 3 3     Выкупленные облигации в ДВВ у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2306 1 4 1     Выкупленные облигации в тенге  у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2306 1 4 2     Выкупленные облигации в СКВ у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2306 1 4 3     Выкупленные облигации в ДВВ у банков-резидентовЭ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2306 1 5 1     Выкупленные облигации в тенге у организаций-резидентов,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2306 1 5 2     Выкупленные облигации в СКВ у организаций-резидентов,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2306 1 5 3     Выкупленные облигации в ДВВ у организаций-резидентов,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2306 1 6 1     Выкупленные облигации в тенге у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2306 1 7 1     Выкупленные облигации в тенге у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2306 1 8 1     Выкупленные облигации в тенге у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организаций-резидентов,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2306 1 9 1     Выкупленные облигации в тенге у домашних хозяйств-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2306 2 3 1     Выкупленные облигации в тенге у иностранных центральных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2306 2 3 2     Выкупленные облигации в СКВ у иностранных центральных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2306 2 3 3     Выкупленные облигации в ДВВ у иностранных центральных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2306 2 4 1     Выкупленные облигации в тенге у банков-нерезидентов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2306 2 4 2     Выкупленные облигации в СКВ у банков-нерезидентов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2306 2 4 3     Выкупленные облигации в ДВВ у банков-нерезидентов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2306 2 5 1     Выкупленные облигации в тенге у организаций-нерезидентов,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2306 2 5 2     Выкупленные облигации в СКВ у организаций-нерезидентов,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2306 2 5 3     Выкупленные облигации в ДВВ у организаций-нерезидентов,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2306 2 6 1     Выкупленные облигации в тенге у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нефинансовых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2306 2 6 2     Выкупленные облигации в СКВ у 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2306 2 6 3     Выкупленные облигации в ДВВ у 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2306 2 7 1     Выкупленные облигации в тенге у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нефинансовых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2306 2 7 2     Выкупленные облигации в СКВ у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нефинансовых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2306 2 7 3     Выкупленные облигации в ДВВ у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нефинансовых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2306 2 8 1     Выкупленные облигации в тенге у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организаций-нерезидентов,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2306 2 8 2     Выкупленные облигации в СКВ у некоммерческих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2306 2 8 3     Выкупленные облигации в ДВВ у некоммерческих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2306 2 9 1     Выкупленные облигации в тенге у домашних хозяйств-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2306 2 9 2     Выкупленные облигации в СКВ у домашних хозяйств-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2306 2 9 3     Выкупленные облигации в ДВВ у домашних хозяйств-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нерезидентов";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2402 293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"2403 0 0 0   Премия по выпущенным в обращение субординированным облигациям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2404 0 0 0   Дисконт по выпущенным в обращение субординированным облигациям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 0 0 0   Выкупленные субординированные облигации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 1 4 1     Выкупленные субординированные облигации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у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 1 5 1     Выкупленные субординированные облигации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у организаций-резидентов, осуществляющих отдельные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 1 6 1     Выкупленные субординированные облигации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у государственных 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 1 7 1     Выкупленные субординированные облигации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у негосударственных 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 1 8 1     Выкупленные субординированные облигации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у некоммерческих организаций-резидентов, обслуживающих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 1 9 1     Выкупленные субординированные облигации в тенге у домашних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хозяйств-резидентов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 2 3 1     Выкупленные субординированные облигации в тенге у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центральных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 2 3 2     Выкупленные субординированные облигации в СКВ у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центральных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 2 3 3     Выкупленные субординированные облигации в ДВВ у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центральных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 2 4 1     Выкупленные субординированные облигации в тенге у банков-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 2 4 2     Выкупленные субординированные облигации в СКВ у банков-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 2 4 3     Выкупленные субординированные облигации в ДВВ у банков-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 2 5 1     Выкупленные субординированные облигации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у организаций-нерезидентов, осуществляющих отдельные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 2 5 2     Выкупленные субординированные облигации в СКВ у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нерезидентов, осуществляющих отдельные виды банковских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 2 5 3     Выкупленные субординированные облигации в ДВВ у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нерезидентов, осуществляющих отдельные виды банковских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 2 6 1     Выкупленные субординированные облигации в тенге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государственных нефинансовых организаций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 2 6 2     Выкупленные субординированные облигации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у государственных нефинансовых организаций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 2 6 3     Выкупленные субординированные облигации в ДВВ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государственных нефинансовых организаций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 2 7 1     Выкупленные субординированные облигации в тенге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негосударственных нефинансовых организаций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 2 7 2     Выкупленные субординированные облигации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у негосударственных нефинансовых организаций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 2 7 3     Выкупленные субординированные облигации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у негосударственных нефинансовых организаций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 2 8 1     Выкупленные субординированные облигации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у некоммерческих организаций-нерезидентов, обслуживающих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 2 8 2     Выкупленные субординированные облигации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у некоммерческих организаций-нерезидентов, обслуживающих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 2 8 3     Выкупленные субординированные облигации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у некоммерческих организаций-нерезидентов,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 2 9 1     Выкупленные субординированные облигации в тенге у домашних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 2 9 2     Выкупленные субординированные облигации в СКВ у домашних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 2 9 3     Выкупленные субординированные облигации в ДВВ у домашних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2406 0 0 0   Субординированные облигации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2406 1 4 1     Субординированные облигации в тенге у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2406 1 5 1     Субординированные облигации в тенге у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резидентов, осуществляющих отдельные виды банковских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2406 1 6 1     Субординированные облигации в тенге у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2406 1 7 1     Субординированные облигации в тенге у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2406 1 8 1     Субординированные облигации в тенге у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организаций-резидентов,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2406 1 9 1     Субординированные облигации в тенге у домашних хозяйств-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2406 2 3 1     Субординированные облигации в тенге у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центральных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2406 2 3 2     Субординированные облигации в СКВ у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центральных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2406 2 3 3     Субординированные облигации в ДВВ у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центральных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2406 2 4 1     Субординированные облигации в тенге у банков-нерезидентов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2406 2 4 2     Субординированные облигации в СКВ у банков-нерезидентов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2406 2 4 3     Субординированные облигации в ДВВ у банков-нерезидентов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2406 2 5 1     Субординированные облигации в тенге у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нерезидентов, осуществляющих отдельные виды банковских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2406 2 5 2     Субординированные облигации в СКВ у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нерезидентов, осуществляющих отдельные виды банковских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2406 2 5 3     Субординированные облигации в ДВВ у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нерезидентов, осуществляющих отдельные виды банковских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2406 2 6 1     Субординированные облигации в тенге у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нефинансовых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2406 2 6 2     Субординированные облигации в СКВ у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нефинансовых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2406 2 6 3     Субординированные облигации в ДВВ у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нефинансовых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2406 2 7 1     Субординированные облигации в тенге у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нефинансовых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2406 2 7 2     Субординированные облигации в СКВ у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нефинансовых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2406 2 7 3     Субординированные облигации в ДВВ у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нефинансовых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2406 2 8 1     Субординированные облигации в тенге у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организаций-нерезидентов,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2406 2 8 2     Субординированные облигации в СКВ у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организаций-нерезидентов,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2406 2 8 3     Субординированные облигации в ДВВ у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организаций-нерезидентов,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2406 2 9 1     Субординированные облигации в тенге у домашних хозяйств-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2406 2 9 2     Субординированные облигации в СКВ у домашних хозяйств-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2406 2 9 3     Субординированные облигации в ДВВ у домашних хозяйств-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нерезидентов";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2700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"2701 0 0 0     Начисленные расходы по корреспондентским 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2701 1 3 1     Начисленные расходы по корреспондентским 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Национального Банка Республики Казахстан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2701 1 3 2     Начисленные расходы по корреспондентским 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Национального Банка Республики Казахстан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2701 1 3 3     Начисленные расходы по корреспондентским 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Национального Банка Республики Казахстан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2701 1 4 1     Начисленные расходы по корреспондентским 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банков-резидентов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2701 1 4 2     Начисленные расходы по корреспондентским 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банков-резидентов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2701 1 4 3     Начисленные расходы по корреспондентским 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банков-резидентов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2701 1 5 1     Начисленные расходы по корреспондентским 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организаций-резидентов,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виды банковских операций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2701 1 5 2     Начисленные расходы по корреспондентским 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организаций-резидентов,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виды банковских операций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2701 1 5 3     Начисленные расходы по корреспондентским 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организаций-резидентов,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виды банковских операций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2701 1 6 1     Начисленные расходы по корреспондентским 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АО "Казпочта"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2701 1 6 2     Начисленные расходы по корреспондентским 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АО "Казпочта"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2701 1 6 3     Начисленные расходы по корреспондентским 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АО "Казпочта"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2701 2 3 1     Начисленные расходы по корреспондентским 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иностранных центральных банков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2701 2 3 2     Начисленные расходы по корреспондентским 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иностранных центральных банков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2701 2 3 3     Начисленные расходы по корреспондентским 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иностранных центральных банков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2701 2 4 1     Начисленные расходы по корреспондентским 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банков-нерезидентов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2701 2 4 2     Начисленные расходы по корреспондентским 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банков-нерезидентов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2701 2 4 3     Начисленные расходы по корреспондентским 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банков-нерезидентов в ДВВ";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название счета 2708 000 после слова "счетам" дополнить словами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"других банков";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 счетов 2713 000 - 2713 243 слова "(заклад, гарантия,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задаток)"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исключить номера и названия следующих счетов: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"2716 0 0 0   Начисленные расходы по аудиту и консультационным услугам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2716 1 0 0     Начисленные расходы по аудиту и консультационным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услугам, предоставленные 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2716 2 0 0     Начисленные расходы по аудиту и консультационным услугам,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предоставленные нерезидентами";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2715 243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"2717 0 0 0   Начисленные расходы по металлическим счетам клиентов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 аффинированных драгоценных 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2717 1 1 0     Начисленные расходы по металлическим счетам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Республики Казахстан в аффинированных драгоценных 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2717 1 5 0     Начисленные расходы по металлическим счетам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резидентов, 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в аффинированных драгоценных 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2717 1 6 0     Начисленные расходы по металлическим счетам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нефинансовых организаций-резидентов в аффинированных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драгоценных 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2717 1 7 0     Начисленные расходы по металлическим счетам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нефинансовых организаций-резидентов в аффинированных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драгоценных 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2717 1 8 0     Начисленные расходы по металлическим счетам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организаций-резидентов,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в аффинированных драгоценных 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2717 1 9 0     Начисленные расходы по металлическим счетам домашних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хозяйств-резидентов в аффинированных драгоценных 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2717 2 1 0     Начисленные расходы по металлическим счетам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иностранного государства в аффинированных 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2717 2 2 0     Начисленные расходы по металлическим счетам местных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власти иностранного государства в аффинированных 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2717 2 5 0     Начисленные расходы по металлическим счетам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нерезидентов, 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в аффинированных драгоценных 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2717 2 6 0     Начисленные расходы по металлическим счетам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нефинансовых организаций иностранного государства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аффинированных драгоценных 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2717 2 7 0     Начисленные расходы по металлическим счетам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нефинансовых организаций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в аффинированных драгоценных 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2717 2 8 0     Начисленные расходы по металлическим счетам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организаций-нерезидентов,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в аффинированных драгоценных 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2717 2 9 0     Начисленные расходы по металлическим счетам домашних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хозяйств-нерезидентов в аффинированных драгоценных металлах";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 счетов 2723 000 - 2723 293 слова "(заклад, гарантия, задаток)"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2730 293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"2731 0 0 0   Начисленные расходы по прочим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1 1 1     Начисленные расходы по прочим операциям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с Правительством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1 1 2     Начисленные расходы по прочим операциям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с Правительством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1 1 3     Начисленные расходы по прочим операциям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с Правительством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1 3 1     Начисленные расходы по прочим операциям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с Национальным Банком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1 3 2     Начисленные расходы по прочим операциям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с Национальным Банком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1 3 3     Начисленные расходы по прочим операциям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с Национальным Банком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1 4 1     Начисленные расходы по прочим операциям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с банками-резидентами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1 4 2     Начисленные расходы по прочим операциям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с банками-резидентами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1 4 3     Начисленные расходы по прочим операциям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с банками-резидентами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1 5 1     Начисленные расходы по прочим операциям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с организациями-резидентами, осуществляющими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1 5 2     Начисленные расходы по прочим операциям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с организациями-резидентами, осуществляющими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1 5 3     Начисленные расходы по прочим операциям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с организациями-резидентами, осуществляющими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1 6 1     Начисленные расходы по прочим операциям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с государственными нефинансовыми организациями-резидентами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1 6 2     Начисленные расходы по прочим операциям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с государственными нефинансовыми организациями-резидентами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1 6 3     Начисленные расходы по прочим операциям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с государственными нефинансовыми организациями-резидентами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1 7 1     Начисленные расходы по прочим операциям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с негосударственными нефинансовыми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1 7 2     Начисленные расходы по прочим операциям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с негосударственными нефинансовыми организациями-резидентами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1 7 3     Начисленные расходы по прочим операциям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с негосударственными нефинансовыми организациями-резидентами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1 8 1     Начисленные расходы по прочим операциям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с некоммерческими организациями-резидентами, обслуживающим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1 8 2     Начисленные расходы по прочим операциям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с некоммерческими организациями-резидентами, обслуживающими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1 8 3     Начисленные расходы по прочим операциям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с некоммерческими организациями-резидентами, обслуживающими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1 9 1     Начисленные расходы по прочим операциям в тенге с домашними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хозяйствами-резидентами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1 9 2     Начисленные расходы по прочим операциям в СКВ с домашними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хозяйствами-резидентами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1 9 3     Начисленные расходы по прочим операциям в ДВВ с домашними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хозяйствами-резидентами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2 1 1     Начисленные расходы по прочим операциям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с Правительством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2 1 2     Начисленные расходы по прочим операциям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с Правительства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2 1 3     Начисленные расходы по прочим операциям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с Правительством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2 2 1     Начисленные расходы по прочим операциям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с местными органами власти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2 2 2     Начисленные расходы по прочим операциям в СКВ с местными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органами власти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2 2 3     Начисленные расходы по прочим операциям в ДВВ с местными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органами власти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2 3 1     Начисленные расходы по прочим операциям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с иностранными центральными банками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2 3 2     Начисленные расходы по прочим операциям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с иностранными центральными банками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2 3 3     Начисленные расходы по прочим операциям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с иностранными центральными банками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2 4 1     Начисленные расходы по прочим операциям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с банками-нерезидентами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2 4 2     Начисленные расходы по прочим операциям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с банками-нерезидентами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2 4 3     Начисленные расходы по прочим операциям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с банками-нерезидентами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2 5 1     Начисленные расходы по прочим операциям в тенге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организациями-нерезидентами, осуществляющими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2 5 2     Начисленные расходы по прочим операциям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с организациями-нерезидентами, осуществляющими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2 5 3     Начисленные расходы по прочим операциям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с организациями-нерезидентами, осуществляющими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2 6 1     Начисленные расходы по прочим операциям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с государственными нефинансовыми организациями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2 6 2     Начисленные расходы по прочим операциям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с государственными нефинансовыми организациями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2 6 3     Начисленные расходы по прочим операциям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с государственными нефинансовыми организациями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2 7 1     Начисленные расходы по прочим операциям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с негосударственными нефинансовыми организациями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2 7 2     Начисленные расходы по прочим операциям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с негосударственными нефинансовыми организациями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2 7 3     Начисленные расходы по прочим операциям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с негосударственными нефинансовыми организациями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2 8 1     Начисленные расходы по прочим операциям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с некоммерческими организациями-нерезидентами,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обслуживающими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2 8 2     Начисленные расходы по прочим операциям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с некоммерческими организациями-нерезидентами,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обслуживающими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2 8 3     Начисленные расходы по прочим операциям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с некоммерческими организациями-нерезидентами,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обслуживающими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2 9 1     Начисленные расходы по прочим операциям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с домашними хозяйствами-нерезидентами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2 9 2     Начисленные расходы по прочим операциям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с домашними хозяйствами-нерезидентами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 2 9 3     Начисленные расходы по прочим операциям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с домашними хозяйствами-нерезидентами";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 счетов 2747 000 - 2747 293 слова "(заклад, гарантия,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задаток)"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 счетов 2755 000 - 2755 293 слово "(трастовое)"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2755 293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"2770 0 0 0   Начисленные расходы по административно-хозяйственной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2770 1 6 1     Начисленные расходы по административно-хозяйственной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деятельности в тенге с государственными нефинансовыми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организациями-резидентами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2770 1 7 1     Начисленные расходы по административно-хозяйственной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деятельности в тенге с негосударственными нефинансовыми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организациями-резидентами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2770 1 8 1     Начисленные расходы по административно-хозяйственной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деятельности в тенге с некоммерческими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резидентами, обслуживающими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2770 1 9 1     Начисленные расходы по административно-хозяйственной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деятельности в тенге с домашними хозяйствами-резидентами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2770 2 6 1     Начисленные расходы по административно-хозяйственной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деятельности в тенге с государственными нефинансовыми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организациями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2770 2 6 2     Начисленные расходы по административно-хозяйственной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деятельности в СКВ с государственными нефинансовыми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организациями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2770 2 6 3     Начисленные расходы по административно-хозяйственной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деятельности в ДВВ с государственными нефинансовыми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организациями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2770 2 7 1     Начисленные расходы по административно-хозяйственной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деятельности в тенге с негосударственными нефинансовыми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организациями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2770 2 7 2     Начисленные расходы по административно-хозяйственной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деятельности в СКВ с негосударственными нефинансовыми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организациями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2770 2 7 3     Начисленные расходы по административно-хозяйственной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деятельности в ДВВ с негосударственными нефинансовыми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организациями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2770 2 8 1     Начисленные расходы по административно-хозяйственной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деятельности в тенге с некоммерческими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нерезидентами, обслуживающими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2770 2 8 2     Начисленные расходы по административно-хозяйственной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деятельности в СКВ с некоммерческими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нерезидентами, обслуживающими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2770 2 8 3     Начисленные расходы по административно-хозяйственной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деятельности в ДВВ с некоммерческими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нерезидентами, обслуживающими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2770 2 9 1     Начисленные расходы по административно-хозяйственной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деятельности в тенге с домашними хозяйствами-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2770 2 9 2     Начисленные расходы по административно-хозяйственной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деятельности в СКВ с домашними хозяйствами-нерезидентами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2770 2 9 3     Начисленные расходы по административно-хозяйственной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деятельности в ДВВ с домашними хозяйствами-нерезидентами";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2793 253 дополнить следующим счетом: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"2794 0 0 0   Доходы будущих периодов";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 счетов 2815 000 - 2815 200 слово "(трастовым)"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2819 200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"2820 0 0 0   Начисленные расходы по аудиту и консультационным услугам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2820 1 0 0     Начисленные расходы по аудиту и консультационным услугам,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предоставленные 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2820 2 0 0     Начисленные расходы по аудиту и консультационным услугам,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предоставленные нерезидентами";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 счетов 2835 000 - 2835 200 слово "(трастовым)"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2860 293 дополнить следующим счетом: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"2861 0 0 0   Резерв на отпускные выплаты";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2891 173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"2891 1 8 1     Обязательства в тенге перед некоммерческими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резидентами, обслуживающими домашние хозяйства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операциям фьючерс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2891 1 8 2     Обязательства в СКВ перед некоммерческими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резидентами, обслуживающими домашние хозяйства по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фьючерс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2891 1 8 3     Обязательства в ДВВ перед некоммерческими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резидентами, обслуживающими домашние хозяйства по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фьючерс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2891 1 9 1     Обязательства в тенге перед домашними хозяйствами-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резидентами по операциям фьючерс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2891 1 9 2     Обязательства в СКВ перед домашними хозяйствами-резидентами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операциям фьючерс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2891 1 9 3     Обязательства в ДВВ перед домашними хозяйствами-резидентами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операциям фьючерс";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2891 273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"2891 2 8 1     Обязательства в тенге перед некоммерческими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организациями-нерезидентами, обслуживающими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хозяйства по операциям фьючерс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2891 2 8 2     Обязательства в СКВ перед некоммерческими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нерезидентами, обслуживающими домашние хозяйства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операциям фьючерс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2891 2 8 3     Обязательства в ДВВ перед некоммерческими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нерезидентами, обслуживающими домашние хозяйства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операциям фьючерс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2891 2 9 1     Обязательства в тенге перед домашними хозяйствами-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нерезидентами по операциям фьючерс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2891 2 9 2     Обязательства в СКВ перед домашними хозяйствами-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нерезидентами по операциям фьючерс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2891 2 9 3     Обязательства в ДВВ перед домашними хозяйствами-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нерезидентами по операциям фьючерс";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2892 173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"2892 1 8 1     Обязательства в тенге перед некоммерческими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организациями-резидентами, обслуживающими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хозяйства по операциям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2892 1 8 2     Обязательства в СКВ перед некоммерческими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резидентами, обслуживающими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операциям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2892 1 8 3     Обязательства в ДВВ перед некоммерческими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резидентами, обслуживающими домашние хозяйства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операциям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2892 1 9 1     Обязательства в тенге перед домашними хозяйствами-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резидентами по операциям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2892 1 9 2     Обязательства в СКВ перед домашними хозяйствами-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резидентами по операциям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2892 1 9 3     Обязательства в ДВВ перед домашними хозяйствами-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резидентами по операциям форвард";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2892 273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"2892 2 8 1    Обязательства в тенге перед некоммерческими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нерезидентами, обслуживающими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операциям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2892 2 8 2     Обязательства в СКВ перед некоммерческими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нерезидентами, обслуживающими домашние хозяйства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операциям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2892 2 8 3     Обязательства в ДВВ перед некоммерческими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нерезидентами, обслуживающими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операциям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2892 2 9 1     Обязательства в тенге перед домашними хозяйствами-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нерезидентами по операциям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2892 2 9 2     Обязательства в СКВ перед домашними хозяйствами-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нерезидентами по операциям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2892 2 9 3     Обязательства в ДВВ перед домашними хозяйствами-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нерезидентами по операциям форвард";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2893 173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"2893 1 8 1     Обязательства в тенге перед некоммерческими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резидентами, обслуживающими домашние хозяйства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опционным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2893 1 8 2     Обязательства в СКВ перед некоммерческими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резидентами, обслуживающими домашние хозяйства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опционным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2893 1 8 3     Обязательства в ДВВ перед некоммерческими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резидентами, обслуживающими домашние хозяйства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опционным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2893 1 9 1     Обязательства в тенге перед домашними хозяйствами-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резидентами по опционным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2893 1 9 2     Обязательства в СКВ перед домашними хозяйствами-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резидентами по опционным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2893 1 9 3     Обязательства в ДВВ перед домашними хозяйствами-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резидентами по опционным операциям";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2893 273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"2893 2 8 1     Обязательства в тенге перед некоммерческими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организациями-нерезидентами, обслуживающими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хозяйства по опционным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2893 2 8 2     Обязательства в СКВ перед некоммерческими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нерезидентами, обслуживающими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опционным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2893 2 8 3     Обязательства в ДВВ перед некоммерческими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нерезидентами, обслуживающими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опционным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2893 2 9 1     Обязательства в тенге перед домашними хозяйствами-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нерезидентами по опционным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2893 2 9 2     Обязательства в СКВ перед домашними хозяйствами-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нерезидентами по опционным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2893 2 9 3     Обязательства в ДВВ перед домашними хозяйствами-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нерезидентами по опционным операциям";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2894 173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"2894 1 8 1    Обязательства в тенге перед некоммерческими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резидентами, обслуживающими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2894  1 8 2    Обязательства в СКВ перед некоммерческими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резидентами, обслуживающими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2894  1 8 3    Обязательства в ДВВ перед некоммерческими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резидентами, обслуживающими домашние хозяйства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2894  1 9 1    Обязательства в тенге перед домашними хозяйствами-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резидентами по 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2894  1 9 2    Обязательства в СКВ перед домашними хозяйствами-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резидентами по 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2894  1 9 3    Обязательства в ДВВ перед домашними хозяйствами-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резидентами по операциям спот";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2894 273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"2894 2 8 1     Обязательства в тенге перед некоммерческими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организациями-нерезидентами, обслуживающими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хозяйства по 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2894  2 8 2    Обязательства в СКВ перед некоммерческими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нерезидентами, обслуживающими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2894  2 8 3    Обязательства в ДВВ перед некоммерческими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нерезидентами, обслуживающими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2894  2 9 1    Обязательства в тенге перед домашними хозяйствами-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нерезидентами по 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2894  2 9 2    Обязательства в СКВ перед домашними хозяйствами-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нерезидентами по 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2894  2 9 3    Обязательства в ДВВ перед домашними хозяйствами-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нерезидентами по операциям спот";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2895 173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"2895 1 8 1    Обязательства в тенге перед некоммерческими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организациями-резидентами, обслуживающими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хозяйства по 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2895 1 8 2     Обязательства в СКВ перед некоммерческими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резидентами, обслуживающими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2895 1 8 3     Обязательства в ДВВ перед некоммерческими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резидентами, обслуживающими домашние хозяйства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2895 1 9 1     Обязательства в тенге перед домашними хозяйствами-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резидентами по 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2895 1 9 2     Обязательства в СКВ перед домашними хозяйствами-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резидентами по 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2895 1 9 3     Обязательства в ДВВ перед домашними хозяйствами-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резидентами по операциям своп";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2895 273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"2895 2 8 1     Обязательства в тенге перед некоммерческими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нерезидентами, обслуживающими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2895 2 8 2     Обязательства в СКВ перед некоммерческими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нерезидентами, обслуживающими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2895 2 8 3     Обязательства в ДВВ перед некоммерческими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нерезидентами, обслуживающими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2895 2 9 1     Обязательства в тенге перед домашними хозяйствами-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нерезидентами по 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2895 2 9 2     Обязательства в СКВ перед домашними хозяйствами-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нерезидентами по 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2895 2 9 3     Обязательства в ДВВ перед домашними хозяйствами-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нерезидентами по операциям своп";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исключить номера и названия следующих счетов: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"2896 0 0 0   Обязательство по премии за приобретаемый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2896 1 3 1     Обязательство в тенге перед Национальным Банком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Республики Казахстан по премии за приобретаемый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2896 1 3 2     Обязательство в СКВ перед Национальным Банком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Казахстан по премии за приобретаемый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2896 1 3 3     Обязательство в ДВВ перед Национальным Банком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Казахстан по премии за приобретаемый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2896 1 4 1     Обязательство в тенге перед другими банками-резидентами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премии за приобретаемый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2896 1 4 2     Обязательство в СКВ перед другими банками-резидентами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премии за приобретаемый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2896 1 4 3     Обязательство в ДВВ перед другими банками-резидентами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премии за приобретаемый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2896 1 5 1     Обязательство в тенге перед организациями-резидентами,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осуществляющими отдельные виды банковских операций,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премии за приобретаемый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2896 1 5 2     Обязательство в СКВ перед организациями-резидентами,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осуществляющими отдельные виды банковских операций,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премии за приобретаемый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2896 1 5 3     Обязательство в ДВВ перед организациями-резидентами,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осуществляющими отдельные виды банковских операций,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премии за приобретаемый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2896 1 6 1     Обязательство в тенге перед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нефинансовыми организациями-резидентами по премии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за приобретаемый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2896 1 6 2     Обязательство в СКВ перед государственными нефинансовыми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организациями-резидентами по премии за приобретаемый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2896 1 6 3     Обязательство в ДВВ перед государственными нефинансовыми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организациями-резидентами по премии за приобретаемый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2896 1 7 1     Обязательство в тенге перед негосударственными нефинансовыми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организациями-резидентами по премии за приобретаемый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2896 1 7 2     Обязательство в СКВ перед негосударственными нефинансовыми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организациями-резидентами по премии за приобретаемый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2896 1 7 3     Обязательство в ДВВ перед негосударственными нефинансовыми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организациями-резидентами по премии за приобретаемый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2896 2 3 1     Обязательство в тенге перед иностранными центральными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банками по премии за приобретаемый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2896 2 3 2     Обязательство в СКВ перед иностранными центральными банками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премии за приобретаемый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2896 2 3 2     Обязательство в ДВВ перед иностранными центральными банками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премии за приобретаемый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2896 2 4 1     Обязательство в тенге перед другими банками-нерезидентами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премии за приобретаемый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2896 2 4 2     Обязательство в СКВ перед другими банками-нерезидентами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премии за приобретаемый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2896 2 4 3     Обязательство в ДВВ перед другими банками-нерезидентами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премии за приобретаемый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2896 2 5 1     Обязательство в тенге перед организациями-нерезидентами,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осуществляющими отдельные виды банковских операций,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премии за приобретаемый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2896 2 5 2     Обязательство в СКВ перед организациями-нерезидентами,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осуществляющими отдельные виды банковских операций,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премии за приобретаемый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2896 2 5 3     Обязательство в ДВВ перед организациями-нерезидентами,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осуществляющими отдельные виды банковских операций,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премии за приобретаемый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2896 2 6 1     Обязательство в тенге перед государственными нефинансовыми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организациями иностранного государства по премии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за приобретаемый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2896 2 6 2     Обязательство в СКВ перед государственными нефинансовыми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организациями иностранного государства по премии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за приобретаемый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2896 2 6 3     Обязательство в ДВВ перед государственными нефинансовыми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организациями иностранного государства по премии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за приобретаемый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2896 2 7 1     Обязательство в тенге перед негосударственными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нефинансовыми организациями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премии за приобретаемый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2896 2 7 2     Обязательство в СКВ перед негосударственными нефинансовыми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организациями иностранного государства по премии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за приобретаемый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2896 2 7 3     Обязательство в ДВВ перед негосударственными нефинансовыми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организациями иностранного государства по премии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за приобретаемый опцион";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2899 173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"2899 1 8 1     Обязательства в тенге перед некоммерческими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резидентами, обслуживающими домашние хозяйства по прочим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2899 1 8 2     Обязательства в СКВ перед некоммерческими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резидентами, обслуживающими домашние хозяйства по прочим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2899 1 8 3     Обязательства в ДВВ перед некоммерческими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резидентами, обслуживающими домашние хозяйства по прочим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2899 1 9 1     Обязательства в тенге перед домашними хозяйствами-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резидентами по прочим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2899 1 9 2     Обязательства в СКВ перед домашними хозяйствами-резидентами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прочим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2899 1 9 3     Обязательства в ДВВ перед домашними хозяйствами-резидентами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прочим операциям";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2899 273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"2899 2 8 1     Обязательства в тенге перед некоммерческими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нерезидентами, обслуживающими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прочим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2899 2 8 2     Обязательства в СКВ перед некоммерческими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нерезидентами, обслуживающими домашние хозяйства по прочим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2899 2 8 3     Обязательства в ДВВ перед некоммерческими организациями-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нерезидентами, обслуживающими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по прочим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2899 2 9 1     Обязательства в тенге перед домашними хозяйствами-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нерезидентами по прочим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2899 2 9 2     Обязательства в СКВ перед домашними хозяйствами-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нерезидентами по прочим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2899 2 9 3     Обязательства в ДВВ перед домашними хозяйствами-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нерезидентами по прочим операциям";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 счетов 3001 000, 3025 000 и 3051 000 слова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"Объявленный уставный" заменить словами "Уставный";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 3101 000 дополнить следующим счетом: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"3120 0 0 0   Дополнительные взносы участников кредитного товарищества";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3589 000 дополнить следующим счетом: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"3590 0 0 0   Счет корректировки на гиперинфляцию";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4104 000 дополнить следующим счетом: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"4105 0 0 0  Доходы по амортизации дисконта по вкладам, размещенным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 Национальном Банке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 счета 4265 000 слова "(заклад, гарантия, задаток)"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4265 000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"4266 0 0 0   Доходы по амортизации дисконта по вкладам, размещенным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 других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4270 0 0 0   Доходы по амортизации премии по вкладам, привлеченным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от Национального Банка Республики Казахстан,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центральных банков и других банков";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4311 000 дополнить следующим счетом: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"4312 0 0 0   Доходы по амортизации дисконта по займам, предоставленным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другим банкам";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4326 000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"4327 0 0 0   Доходы, связанные с получением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просроченной задолженности по займам, предоставленным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организациям, осуществляющим отдельные виды банковских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4328 0 0 0   Доходы, связанные с получением вознаграждения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по просроченной задолженности по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предоставленному организациям, осуществляющим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4330 0 0 0   Доходы по амортизации дисконта по займам, предоставленным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организациям, осуществляющим отдельные виды банковских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4331 0 0 0   Доходы по амортизации премии по полученным займам";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4433 000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"4434 0 0 0   Доходы по амортизации дисконта по займам, предоставленным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клиентам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4440 0 0 0   Доходы по амортизации премии по вкладам, привлеченным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от клиентов";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 счета 4445 000 слово "(трастовое)"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4454 000 дополнить следующим счетом: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"4455 0 0 0   Доходы по амортизации премии по выпущенным в обращение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субординированным облигациям";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 счета 4605 000 слово "(трастовым)"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название счета 4703 000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"4703 0 0 0   Нереализованный доход от переоценки иностранной валюты";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название счета 4704 000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"4704 0 0 0   Нереализованный доход от переоценки аффинированных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драгоценных металлов";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название счета 4709 000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"4709 0 0 0   Нереализованный доход от изменения стоимости ценных бумаг,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предназначенных для торговли и имеющихся в наличии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для продажи";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название счета 4710 000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"4710 0 0 0   Нереализованный доход от прочей переоценки";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4710 000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"4711 0 0 0   Доходы от восстановления убытка от обесценения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основных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4712 0 0 0   Доходы от восстановления убытка от обесценения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нематериальных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4713 0 0 0   Доходы от восстановления убытка от обесценения инвестиций,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вложенных в уставный капитал других юридических лиц";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4922 000 дополнить следующим счетом: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"4923 0 0 0   Доходы, связанные с получением дивидендов по акциям";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 счета 5026 000 после слова "счетам" дополнить словами "других банков";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5052 000 дополнить следующим счетом: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"5053 0 0 0   Расходы, связанные с выплатой вознаграждения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по финансовому лизингу, полученному от других банков";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группы счетов 5060 дополнить следующим счетом: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"5063 0 0 0   Расходы, связанные с выплатой вознаграждения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по финансовому лизингу, полученному от организаций,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осуществляющих отдельные виды банковских операций";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5068 000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"5069 0 0 0   Расходы по амортизации дисконта по полученным займам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5070 0 0 0   Расходы по амортизации премии по займам, предоставленным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другим банкам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5071 0 0 0   Расходы по амортизации премии по займам, предоставленным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организациям, осуществляющим отдельные виды банковских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операций";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5128 000 дополнить следующим счетом: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"5129 0 0 0   Расходы, связанные с выплатой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просроченной задолженности по вкладам, привлеченным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от других банков";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 счета 5130 000 слова "(заклад, гарантия, задаток)"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5137 000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"5138 0 0 0   Расходы по амортизации дисконта по вкладам, привлеченным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от Национального Банка Республики Казахстан,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центральных банков и других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5140 0 0 0   Расходы по амортизации премии по вкладам, размещенным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 Национальном Банке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5141 0 0 0   Расходы по амортизации премии по вкладам, размещенным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 других банках";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 счета 5204 000 слово "(трастовое)"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5211 000 дополнить следующим счетом: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"5212 0 0 0   Расходы, связанные с выплатой вознаграждения по металлическим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счетам клиентов в аффинированных драгоценных металлах";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 счета 5223 000 слова "(заклад, гарантия, задаток)"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исключить номер и название следующего счета: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"5229 0 0 0   Расходы, связанные с выплатой вознаграждения по прочим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вкладам клиентов";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5235 000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"5236 0 0 0   Расходы по амортизации дисконта по вкладам, привлеченным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от клиентов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5240 0 0 0   Расходы по амортизации премии по займам, предоставленным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клиентам";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5402 000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"5404 0 0 0   Расходы по амортизации дисконта по выпущенным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 обращение субординированным облигациям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5406 0 0 0   Расходы, связанные с выплатой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субординированным облигациям";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5465 000 дополнить следующим счетом: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"5466 0 0 0   Ассигнования на специальные резервы (провизии)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по займам и финансовому лизингу, предоставленным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организациям, осуществляющим отдельные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банковских операций";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 счета 5605 000 слово "(трастовым)"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название счета 5703 000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"5703 0 0 0   Нереализованный расход от переоценки иностранной валюты";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название счета 5704 000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"5704 0 0 0   Нереализованный расход от переоценки аффинированных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драгоценных металлов";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название счета 5709 000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"5709 0 0 0   Нереализованный расход от изменения стоимости ценных бумаг,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предназначенных для торговли и имеющихся в наличии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для продажи";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название счета 5710 000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"5710 0 0 0   Нереализованный расход от прочей переоценки";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5710 000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"5711 0 0 0   Расходы от обесценения основных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5712 0 0 0   Расходы от обесценения нематериальных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5713 0 0 0   Расходы от обесценения инвестиций, вложенных в уставный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капитал других юридических лиц";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6025 000 дополнить следующим счетом: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"6030 0 0 0   Возможные требования банка-бенефициара по непокрытым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аккредитивам";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название группы счетов 6180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"6180       Возможные требования по векселям";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6525 000 дополнить следующим счетом: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"6530 0 0 0   Возможные обязательства банка-бенефициара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непокрытым аккредитивам";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название группы счетов 6680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"6680       Возможные обязательства по векселям";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6915 000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"6991 0 0 0   Позиция по операциям фьючерс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6992 0 0 0   Позиция по операциям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6993 0 0 0   Позиция по опционным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6994 0 0 0   Позиция по 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6995 0 0 0   Позиция по 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6996 0 0 0   Позиция по прочим операциям с производными финансовыми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инструментами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6997 0 0 0   Позиция по сделкам с ценными бумагами";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7321 000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"7330 0 0 0   Займы, обслуживаемые на основе агентских соглашений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7331 0 0 0   Начисленное вознаграждение по агентским займам";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7415 000 дополнить следующим счетом: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"7416 0 0 0   Операции "обратное РЕПО" с ценными бумагами,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 которые размещены пенсионные активы";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 группы счетов 7500 слово "(трастовом)"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группы счетов 7500 000 дополнить следующим счетом: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"7510 0 0 0  Деньги в доверительном управлении";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 счета 7520 000 слово "(трастовом)"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 счета 7530 000 слово "(трастовом)"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7530 000 дополнить следующим счетом: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"7535 0 0 0  Ипотечные займы, права требования по которым приняты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в доверительное управление";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 счета 7540 000 слово "(трастовом)"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 счета 7542 000 слово "(трастовое)"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 счета 7543 000 слово "(трастовое)"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2. Настоящее постановление вводится в действие с 1 апреля 2005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Департаменту бухгалтерского учета (Шалгимбаева Н.Т.):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аппарата, территориальных филиалов Национального Банка Республики Казахстан, Агентства Республики Казахстан по регулированию и надзору финансового рынка и финансовых организаций, банков второго уровня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Территориальным филиалам Национального Банка Республики Казахстан в трехдневный срок со дня получения настоящего постановления довести его до сведения кредитных товариществ и ипотечных компаний.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Банкам второго уровня, кредитным товариществам и ипотечным компаниям в срок до 1 мая 2005 года провести и завершить работу по доработке используемой информационной системы в соответствии с настоящим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Контроль над исполнением настоящего постановления возложить на заместителя Председателя Национального Банка Республики Казахстан Абдулину Н.К.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Национального Банка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