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f062" w14:textId="3eff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прямых смешанных перевозках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января 2005 года N 52-I. Зарегистрирован в Министерстве юстиции Республики Казахстан 25 февраля 2005 года N 3464. Утратил силу приказом и.о. Министра по инвестициям и развитию Республики Казахстан от 26 ноября 2015 года № 1104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26.11.2015 </w:t>
      </w:r>
      <w:r>
        <w:rPr>
          <w:rFonts w:ascii="Times New Roman"/>
          <w:b w:val="false"/>
          <w:i w:val="false"/>
          <w:color w:val="ff0000"/>
          <w:sz w:val="28"/>
        </w:rPr>
        <w:t>№ 1104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 и определения порядка организации прямых смешанных перевозок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о прямых смешанных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транзитной политики и внешних связей Министерства транспорта и коммуникаций Республики Казахстан (Жуматаев Р.Н.) обеспечить представление настоящего приказа для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транспорта и коммуникаций Республики Казахстан Абылгазина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2005 года N 52-I 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 прямых смешанных перевозках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о прямых смешанных перевозках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транспорте в Республике Казахстан», определяют порядок организации прямых смешанных перевозок и регулируют общественные отношения, возникающие при осуществлении прямой смешанной перевозки между оператором прямой смешанной перевозки, грузоотправителями, грузополучателями и иными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Основные понятия, которые применяются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груз - имущество, принятое к перевозке, включая животных, транспортное оборудование (контейнеры, поддоны и другие предметы, связанные с упаковкой или перевозкой), предоставляемые грузоотправителем;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договор прямой смешанной перевозки - договор оператора прямой смешанной перевозки с грузоотправителем (грузополучателем), на основании которого оператор обязуется за плату осуществить или обеспечить осуществление прямой смешанной перевозки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документ прямой смешанной перевозки - документ, удостоверяющий договор прямой смешанной перевозки (коносамент, транспортная накладная и другие), принятие груза оператором в свое ведение, а также его обязательство доставить груз в соответствии с условиями этого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оператор прямой смешанной перевозки (далее - оператор) - лицо, осуществляющее организацию прямой смешанной перевозки от своего имени;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грузоотправитель - лицо, заключившее с оператором договор прямой смешанной перевозки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грузополучатель - лицо, уполномоченное на получение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перевозчик - лицо, осуществляющее доставку груза на основании договора с оператором прямой смешанной перевозки собственным или используемым на иных законных основаниях транспортным средством;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перевалка груза - погрузочно-разгрузочные операции, связанные с перемещением груза непосредственно с одного транспортного средства на другое или через склад;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прямая смешанная перевозка - перевозка груза, осуществляемая двумя и более видами транспорта, организованная оператором путем оформления единого перевозочного документа на всю перевозку, независимо от количества перевозчиков, участвующих в перевозке;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пункт смешанной перевозки - станция, порт, аэропорт, грузовой терминал и иной пункт, в котором осуществляется прием, перевалка и выдача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Иные понятия, используемые в настоящих Правилах,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транспорте.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прямых смешанных перевозок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По договору прямой смешанной перевозки оператор обязуется организовать доставку груза, с использованием различных видов транспорта, по документу прямой смешанной перевозки в пункт назначения и выдать его грузополучателю, а грузоотправитель обязуется уплатить за перевозку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При принятии оператором груза в свое ведение, он выдает документ прямой смешанной перевозки грузоотправителю.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Грузоотправитель предоставляет оператору документы и информацию о свойствах груза и условиях его перевозки, а также иную информацию, необходимую для составления документа прямой смешанной перевозки и осуществления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Документ прямой смешанной перевозки подписывается оператором или его представителем.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Оператор или лицо, действующее от его имени, выдает груз грузополучателю, указанному в документе прямой смешанной перевозки или иному лицу, о котором он был своевременно уведомлен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Документ прямой смешанной перевозки должен содержать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общий характер груза, основные марки, необходимые для идентификации груза, указание в соответствующих случаях - на опасный характер груза, число мест или предметов и вес груза брутто или его количество, обозначенное иным образом, причем все эти данные указываются так, как они представлены грузоотправителем;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внешнее состояние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наименование и местонахождение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наименование грузоотправителя;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наименование грузополучателя;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место и дата принятия оператором или уполномоченным им лицом в свое ведение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пункт назначения (место доставки груза);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дата или срок доставки груза в место назначения, если они прямо согласованы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место и дата выдачи документа прямой смешанной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подпись оператора или уполномоченного им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провозные платежи по каждому виду транспорта, если они прямо согласованы сторонами, или провозные платежи, включая наименование валюты, подлежащие уплате грузополучателем, или иное указание на то, что провозные платежи уплачиваются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предполагаемый маршрут перевозки, используемые виды транспорта и пункты перевалки груза, если они известны в момент оформления документа прямой смешанной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иные данные, которые стороны могут договориться включить в документ прямой смешанной перевозки, если они не противоречат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Грузоотправитель может потребовать от оператора прекращения перевозки или возвращения груза, либо сделать другое распоряжение.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случае, если грузоотправитель сделал указание об изменении маршрута, конечного пункта доставки, перемене грузополучателя, о приостановке перевозки груза или об изменении других существенных условий первоначального договора перевозки, которые привели к дополнительным расходам, то грузоотправитель компенсирует эти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Все указания грузоотправителя об изменении договора прямой смешанной перевозки должны быть сделаны в письменной форме и в пределах разумного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Сроки доставки груза определяются по каждому виду транспорта отдельно и исчисляются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Сроки доставки груза, установленные для перевозчиков, увеличиваются на время задержки груза по причинам, зависящим от 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 период открытия или закрытия навигации морские и речные порты, по согласованию с оператором и перевозчиками других видов транспорта, устанавливают сроки начала и окончания приема груза портами от перевозчиков в пунктах смешанной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После закрытия навигации грузы, доставленные перевозчиками в пункт смешанной перевозки для перевалки 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принимаются на хранение по предварительному согласованию, при этом перевозчик запрашивает оператора, как поступить с грузом.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требованию оператора груз может быть передан другому перевозчику для перевозки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 случае приема грузов перевозчиками после объявленного срока окончания их приема к смешанной перевозке расходы по изменению условий перевозки (хранению, переадресовке, увеличению провозной платы и иные) осуществляется за счет перевозчика, если иное не предусмотрено договором.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Деятельность оператора по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обеспечению прямой смешанной перевозки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16. Оператор от собственного имени организует прямую смешанную перевозку груза путем заключения с владельцами пунктов смешанной перевозки договоров об организации прямой смешанной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Оператор при выполнении прямых смешанных перевозок осуществляет организацию и общее управление прямой смешанной перевозкой.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части, не урегулированной настоящими Правилами, управление перевозочным процессом осуществляется в соответствии с законодательством, действующем на каждом виде транспорта, участвующем в перевозке.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Ответственность за сохранность грузов в пути следования осуществляется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Охрана грузов и транспортных средств в пунктах смешанной перевозки осуществляется владельцами таких пунктов, если иное не предусмотрено договором.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Пункты смешанной перевозки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20. Прямая смешанная перевозка осуществляется через железнодорожные станции, морские и речные порты, пристани, автостанции, автовокзалы, аэропорты, включенные в перечень пунктов смешанной перевозки, открытых для соответствующих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Перечень пунктов смешанной перевозки, открытых для приема, выдачи и перевалки грузов, объявляется владельцами таких пунктов. Данные пункты считаются включенными в прямые смешанные перевозки с момента извещения об этом в средствах массовой информации.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оплаты прямых смешанных перевозок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22. Оператор обеспечивает расчеты со всеми участниками прямой смешанной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Плата за перевозку грузов, дополнительные сборы и другие платежи, возникающие при прямой смешанной перевозке грузов, определяются договором прямой смешанной перевозки.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