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4a64" w14:textId="3b64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этилового спирта с уплатой акциза 
организациями, использующими его в технических целях, или при производстве неалкогольной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18 января 2005 года № 11. Зарегистрирован в Министерстве юстиции Республики Казахстан 18 февраля 2005 года № 3450. Утратил силу приказом и.о. Министра финансов Республики Казахстан от 25 сентября 2012 года № 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Сноска. Утратил силу приказом и.о. Министра финансов РК от 25.09.2012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исполнение подпункта 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производства и оборота этилового спирта и алкогольной продукции"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реализации этилового спирта с уплатой акциза организациями, использующими его в технических целях, или при производстве неалкогольной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Налоговым комитетам по областям, городам Астана и Алматы осуществлять выдачу Разрешений на реализацию этилового спирта с уплатой акциза организациям, использующим его в технических целях или при производстве неалкогольной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28 сентября 1999 года № 232 "О реализации этилового спирта с уплатой акциза организациям, использующим его в технических целях, или при производстве неалкогольной продукции" (зарегистрированный в Реестре государственной регистрации нормативных правовых актов за № 957 от 29 октября 1999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2005 года N 11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этилового спирта с уплатой акциза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организациями, использующими его в технических целях,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при производстве неалкогольной продукции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разработаны в соответствии с подпунктом 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производства и оборота этилового спирта и алкогольной продукции" для осуществления контроля за движением этилового спирта, который используется в технических целях, или при производстве неалкогольной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Производитель этилового спирта (далее - Поставщик) реализовывает этиловый спирт на основании разрешения областных налоговых комитетов, городов Астана и Алматы (далее - уполномоченный орган) на отпуск этилового спирта с уплатой акциза организациями, использующими его в технических целях, или при производстве неалкогольной продукции согласно приложению 1 (далее - Разрешение).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 Разрешением в настоящих Правилах понимается акт, предоставляющий право Поставщику реализовывать этиловый спирт организациям для последующего использования его в технических целях, или при производстве неалкогольной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Поставщик реализует этиловый спирт указанному в Разрешении юридическому лицу (далее - заявитель).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Разрешение выдается на срок не более одного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Для приобретения этилового спирта у Поставщика заявитель представляет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заявление установленного образца,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копию свидетельства о государственной регистрации (перерегистрации)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заключение соответствующего уполномоченного органа той отрасли, в которой осуществляет основную деятельность заявитель, подтверждающее потребность заявителя в спирте с расчетами на определенный срок (не более одного года) и определенный объем;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отчет об объемах потребления ранее полученного этилового спирта, если заявитель обращается в очередной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Решение о выдаче Разрешения определенному заявителю принимается Комиссией уполномоченного органа (далее - Комиссия). Порядок создания Комиссии и ее количественный состав определяется приказом первого руководителя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Разрешение выдается не позднее одного месяца, а для субъектов малого бизнеса не позднее пятнадцати дней со дня подачи заявления со всеми необходимыми документами, предусмотренным пунктом 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Решение Комиссии оформляются протоколом, который подписывается Председателем и членами Комиссии. Положительное решение Комиссии оформляется Разрешением.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Разрешение подписывается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Разрешение выдается заявителю при предъявлении документа, удостоверяющего личность, или представителю заявителя при предъявлении нотариально заверенной доверенности.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Отказ в выдаче Разрешения заявителю на приобретение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этилового спирта с уплатой акциза для технических целей,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при производстве неалкогольной продукции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11. В выдаче Разрешения может быть отказано,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не представлены все документы, предусмотренные пунктом 5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отношении заявителя имеется решение суда, запрещающее ему занятие тем видом деятельности, для которой приобретается этиловый спирт.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устранении заявителем указанных недостатков заявление рассматривается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При отказе в выдаче Разрешения на приобретение этилового спирта заявителю дается мотивированный ответ в письменном виде не позднее одного месяца, а для субъектов малого бизнеса не позднее пятнадцати дней со дня представления заявления.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Прекращение действия или лишение Разрешения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13. Действие Разрешения прекращается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истечения срока, на который выдано Разрешение;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использование в полном объеме спирта, приобретенного в соответствии с Разрешением;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прекращения деятельности, реорганизации или ликвидации, за исключением преобразования юридического лица одного вида в юридическое лицо другого вида (изменения организационно-правовой формы).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Лишение Разрешения осуществляется судом или в порядке, установленном законодательством Республики Казахстан,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выявления уполномоченным органом нецелевого использования этилового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предоставления заявителем заведомо ложной информации при получении Разрешения.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Контроль за целевым использованием этилового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спирта для технических целей, или при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 неалкогольной продукции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15. Заявители, использующие этиловый спирт в технических целях, или при производстве неалкогольной продукции, приобретенный по разрешению уполномоченного органа, представляют отчет в уполномоченный орган после использования разрешенного объема этилового спирта, либо в течение десяти дней после истечения срока, на который выдано Разрешение, о целевом использовании данного объема этилового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Уполномоченный орган ежеквартально представляет отчет о выданных Разрешениях и информацию о целевом использовании заявителями этилового спирта в Налоговый комитет Министерства финансов Республики Казахстан.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реализации этилового спирта с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уплатой акциза организациями, использующими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в технических целях, или при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неалкогольной продукции 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Налоговый комитет по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Разрешение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(наименование производителя спирта)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реализацию спирта с уплатой акциза в количестве_________________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(объем - в литрах безводного спирта)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кому_______________________________________________________________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основании__________________________________________________________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(свидетельство о государственной регистрации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Спирт используется_________________________________________________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(в каких целях)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Разрешение действительно___________________________________________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(до определенной даты, определенного объема)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Председатель Комиссии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М.П.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реализации этилового спирта с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уплатой акциза организациями, использующими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в технических целях, или при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неалкогольной продукции 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Налоговый комитет по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(наименование юридического лица)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Разрешение на приобретение спирта на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(наименование производителя, у которого приобретается спирт)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(цели в которых приобретается спирт)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заявителе: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Свидетельство о государственной регистрации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(местонахождение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Прилагаемые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"____"______________ 200 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Заявление принято к рассмотрению "____"______________200___г.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(подпись, фамилия, имя, отчество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ответственного лица уполномоченного органа)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